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3438E" w:rsidRPr="00336989" w:rsidRDefault="001213B8" w:rsidP="00C3438E">
      <w:pPr>
        <w:pStyle w:val="Titel"/>
        <w:spacing w:before="200"/>
      </w:pPr>
      <w:sdt>
        <w:sdtPr>
          <w:id w:val="1712154834"/>
          <w:placeholder>
            <w:docPart w:val="D5C2DDD9808042368C72C0DB0747D771"/>
          </w:placeholder>
          <w:text w:multiLine="1"/>
        </w:sdtPr>
        <w:sdtEndPr/>
        <w:sdtContent>
          <w:r w:rsidR="007150EF" w:rsidRPr="007150EF">
            <w:t>Detailliertes ressourcenorientiertes Arztzeugnis</w:t>
          </w:r>
        </w:sdtContent>
      </w:sdt>
    </w:p>
    <w:p w:rsidR="00C3438E" w:rsidRPr="00336989" w:rsidRDefault="008A3D1B" w:rsidP="00C3438E">
      <w:pPr>
        <w:pStyle w:val="berschrift1"/>
      </w:pPr>
      <w:bookmarkStart w:id="1" w:name="_Toc13827640"/>
      <w:bookmarkStart w:id="2" w:name="_Toc14859771"/>
      <w:bookmarkStart w:id="3" w:name="_Toc16149071"/>
      <w:r w:rsidRPr="008A3D1B">
        <w:rPr>
          <w:rFonts w:cs="Arial"/>
        </w:rPr>
        <w:t>Bescheinigung der Arbeitsunfähigkeit sowie Überprüfung einer möglichen Teilarbeitsfähigkeit</w:t>
      </w:r>
      <w:bookmarkEnd w:id="1"/>
      <w:bookmarkEnd w:id="2"/>
      <w:bookmarkEnd w:id="3"/>
    </w:p>
    <w:tbl>
      <w:tblPr>
        <w:tblStyle w:val="BEFormular-Tabelle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156"/>
        <w:gridCol w:w="2967"/>
        <w:gridCol w:w="284"/>
        <w:gridCol w:w="1624"/>
      </w:tblGrid>
      <w:tr w:rsidR="008A3D1B" w:rsidRPr="00B84804" w:rsidTr="00BE668A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B84804" w:rsidRDefault="008A3D1B" w:rsidP="00E7613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Name und Vorname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B84804" w:rsidRDefault="008A3D1B" w:rsidP="00E7613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A3D1B" w:rsidRPr="00B84804" w:rsidRDefault="0099532A" w:rsidP="00E7613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Geburtsdatum</w:t>
            </w:r>
          </w:p>
        </w:tc>
      </w:tr>
      <w:tr w:rsidR="008A3D1B" w:rsidRPr="00B84804" w:rsidTr="00EF1169">
        <w:trPr>
          <w:trHeight w:val="485"/>
        </w:trPr>
        <w:sdt>
          <w:sdtPr>
            <w:id w:val="799351748"/>
            <w:placeholder>
              <w:docPart w:val="BFD5DD2C628D4FB59A96E57592B0790A"/>
            </w:placeholder>
            <w:showingPlcHdr/>
            <w:text/>
          </w:sdtPr>
          <w:sdtEndPr/>
          <w:sdtContent>
            <w:tc>
              <w:tcPr>
                <w:tcW w:w="49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8A3D1B" w:rsidRPr="00B84804" w:rsidRDefault="007E2A84" w:rsidP="007E2A84">
                <w:pPr>
                  <w:pStyle w:val="FormularEingabetext"/>
                </w:pPr>
                <w:r>
                  <w:t>Text</w:t>
                </w:r>
              </w:p>
            </w:tc>
          </w:sdtContent>
        </w:sdt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8A3D1B" w:rsidRPr="00B84804" w:rsidRDefault="008A3D1B" w:rsidP="00E7613F">
            <w:pPr>
              <w:pStyle w:val="Text85pt"/>
            </w:pPr>
          </w:p>
        </w:tc>
        <w:sdt>
          <w:sdtPr>
            <w:id w:val="-513230364"/>
            <w:placeholder>
              <w:docPart w:val="927044B229EA4727A1FE3C1E2A6E0B07"/>
            </w:placeholder>
            <w:showingPlcHdr/>
            <w:text/>
          </w:sdtPr>
          <w:sdtEndPr/>
          <w:sdtContent>
            <w:tc>
              <w:tcPr>
                <w:tcW w:w="487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8A3D1B" w:rsidRPr="00B84804" w:rsidRDefault="007E2A84" w:rsidP="007E2A84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  <w:tr w:rsidR="00FB7E68" w:rsidRPr="00B84804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Arbeitsort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FB7E68" w:rsidP="001F65AF">
            <w:pPr>
              <w:pStyle w:val="FormularBezeichnungstext"/>
              <w:rPr>
                <w:lang w:val="de-CH"/>
              </w:rPr>
            </w:pPr>
            <w:r>
              <w:rPr>
                <w:lang w:val="de-CH"/>
              </w:rPr>
              <w:t>Funktion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Text65pt"/>
              <w:rPr>
                <w:lang w:val="de-CH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B7E68" w:rsidRPr="00B84804" w:rsidRDefault="009A64D8" w:rsidP="001F65AF">
            <w:pPr>
              <w:pStyle w:val="Text65pt"/>
              <w:rPr>
                <w:lang w:val="de-CH"/>
              </w:rPr>
            </w:pPr>
            <w:r>
              <w:rPr>
                <w:lang w:val="de-CH"/>
              </w:rPr>
              <w:t>Beschäftigungsgrad</w:t>
            </w:r>
            <w:r w:rsidR="00FB7E68">
              <w:rPr>
                <w:lang w:val="de-CH"/>
              </w:rPr>
              <w:t xml:space="preserve"> in %</w:t>
            </w:r>
          </w:p>
        </w:tc>
      </w:tr>
      <w:tr w:rsidR="00FB7E68" w:rsidRPr="00B84804" w:rsidTr="00EF1169">
        <w:trPr>
          <w:trHeight w:val="425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-1170485324"/>
              <w:placeholder>
                <w:docPart w:val="DefaultPlaceholder_-1854013440"/>
              </w:placeholder>
              <w:text/>
            </w:sdtPr>
            <w:sdtEndPr/>
            <w:sdtContent>
              <w:p w:rsidR="00FB7E68" w:rsidRPr="00B84804" w:rsidRDefault="003B059C" w:rsidP="003B059C">
                <w:pPr>
                  <w:pStyle w:val="FormularEingabetext"/>
                </w:pPr>
                <w:r>
                  <w:t>Text</w:t>
                </w:r>
              </w:p>
            </w:sdtContent>
          </w:sdt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Eingabetext"/>
            </w:pPr>
          </w:p>
        </w:tc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EFF0F1" w:themeFill="background2" w:themeFillTint="33"/>
            <w:hideMark/>
          </w:tcPr>
          <w:sdt>
            <w:sdtPr>
              <w:id w:val="284160335"/>
              <w:placeholder>
                <w:docPart w:val="DefaultPlaceholder_-1854013440"/>
              </w:placeholder>
              <w:text/>
            </w:sdtPr>
            <w:sdtEndPr/>
            <w:sdtContent>
              <w:p w:rsidR="00FB7E68" w:rsidRPr="00B84804" w:rsidRDefault="00FB7E68" w:rsidP="001F65AF">
                <w:pPr>
                  <w:pStyle w:val="FormularEingabetext"/>
                </w:pPr>
                <w:r w:rsidRPr="00B84804">
                  <w:t xml:space="preserve">Text 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B7E68" w:rsidRPr="00B84804" w:rsidRDefault="00FB7E68" w:rsidP="001F65AF">
            <w:pPr>
              <w:pStyle w:val="FormularEingabetext"/>
            </w:pPr>
          </w:p>
        </w:tc>
        <w:sdt>
          <w:sdtPr>
            <w:id w:val="-1291352734"/>
            <w:placeholder>
              <w:docPart w:val="AA2C7425FE924D7785F46B019F74D1D2"/>
            </w:placeholder>
            <w:showingPlcHdr/>
            <w:text/>
          </w:sdtPr>
          <w:sdtEndPr/>
          <w:sdtContent>
            <w:tc>
              <w:tcPr>
                <w:tcW w:w="162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EFF0F1" w:themeFill="background2" w:themeFillTint="33"/>
                <w:hideMark/>
              </w:tcPr>
              <w:p w:rsidR="00FB7E68" w:rsidRPr="00B84804" w:rsidRDefault="009A64D8" w:rsidP="009A64D8">
                <w:pPr>
                  <w:pStyle w:val="FormularEingabetext"/>
                </w:pPr>
                <w:r>
                  <w:t>Zahl</w:t>
                </w:r>
              </w:p>
            </w:tc>
          </w:sdtContent>
        </w:sdt>
      </w:tr>
    </w:tbl>
    <w:tbl>
      <w:tblPr>
        <w:tblStyle w:val="BEFormular-Tabelle3"/>
        <w:tblW w:w="9988" w:type="dxa"/>
        <w:tblLook w:val="04A0" w:firstRow="1" w:lastRow="0" w:firstColumn="1" w:lastColumn="0" w:noHBand="0" w:noVBand="1"/>
      </w:tblPr>
      <w:tblGrid>
        <w:gridCol w:w="4886"/>
        <w:gridCol w:w="227"/>
        <w:gridCol w:w="4875"/>
      </w:tblGrid>
      <w:tr w:rsidR="00AA0E0C" w:rsidRPr="00411A6D" w:rsidTr="009508D9">
        <w:trPr>
          <w:trHeight w:val="425"/>
        </w:trPr>
        <w:tc>
          <w:tcPr>
            <w:tcW w:w="4886" w:type="dxa"/>
            <w:hideMark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  <w:r>
              <w:t>Stellenbeschreibung / Arbeitsplatzbeschreibung</w:t>
            </w:r>
          </w:p>
        </w:tc>
        <w:tc>
          <w:tcPr>
            <w:tcW w:w="227" w:type="dxa"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hideMark/>
          </w:tcPr>
          <w:p w:rsidR="00AA0E0C" w:rsidRPr="00411A6D" w:rsidRDefault="00AA0E0C" w:rsidP="009508D9">
            <w:pPr>
              <w:pStyle w:val="FormularBezeichnungstext"/>
              <w:rPr>
                <w:lang w:val="de-CH"/>
              </w:rPr>
            </w:pPr>
          </w:p>
        </w:tc>
      </w:tr>
      <w:tr w:rsidR="00AA0E0C" w:rsidRPr="00411A6D" w:rsidTr="00916691">
        <w:trPr>
          <w:trHeight w:val="425"/>
        </w:trPr>
        <w:tc>
          <w:tcPr>
            <w:tcW w:w="9988" w:type="dxa"/>
            <w:gridSpan w:val="3"/>
            <w:shd w:val="clear" w:color="auto" w:fill="EFF0F1" w:themeFill="background2" w:themeFillTint="33"/>
            <w:hideMark/>
          </w:tcPr>
          <w:sdt>
            <w:sdtPr>
              <w:id w:val="-590848719"/>
              <w:placeholder>
                <w:docPart w:val="EF6B1AB2EEC7431780011741E6AF80AD"/>
              </w:placeholder>
              <w:showingPlcHdr/>
              <w:text w:multiLine="1"/>
            </w:sdtPr>
            <w:sdtEndPr/>
            <w:sdtContent>
              <w:p w:rsidR="00CC0B1D" w:rsidRPr="00CC0B1D" w:rsidRDefault="00CC0B1D" w:rsidP="00CC0B1D">
                <w:pPr>
                  <w:pStyle w:val="FormularEingabetext"/>
                  <w:rPr>
                    <w:rStyle w:val="Platzhaltertext"/>
                  </w:rPr>
                </w:pPr>
                <w:r w:rsidRPr="00CC0B1D">
                  <w:rPr>
                    <w:rStyle w:val="Platzhaltertext"/>
                  </w:rPr>
                  <w:t>Stellenbeschreibung / Arbeitsplatzbeschreibung</w:t>
                </w:r>
              </w:p>
              <w:p w:rsidR="00CC0B1D" w:rsidRPr="00411A6D" w:rsidRDefault="00CC0B1D" w:rsidP="00CC0B1D">
                <w:pPr>
                  <w:pStyle w:val="FormularEingabetext"/>
                </w:pPr>
                <w:r>
                  <w:rPr>
                    <w:rStyle w:val="Platzhaltertext"/>
                  </w:rPr>
                  <w:t>b</w:t>
                </w:r>
                <w:r w:rsidRPr="00CC0B1D">
                  <w:rPr>
                    <w:rStyle w:val="Platzhaltertext"/>
                  </w:rPr>
                  <w:t>eilegen</w:t>
                </w:r>
                <w:r>
                  <w:rPr>
                    <w:rStyle w:val="Platzhaltertext"/>
                  </w:rPr>
                  <w:t xml:space="preserve"> </w:t>
                </w:r>
                <w:r w:rsidRPr="00CC0B1D">
                  <w:rPr>
                    <w:rStyle w:val="Platzhaltertext"/>
                  </w:rPr>
                  <w:t>oder beschreibe</w:t>
                </w:r>
                <w:r w:rsidRPr="00336989">
                  <w:rPr>
                    <w:rStyle w:val="Platzhaltertext"/>
                  </w:rPr>
                  <w:t>n</w:t>
                </w:r>
              </w:p>
            </w:sdtContent>
          </w:sdt>
        </w:tc>
      </w:tr>
    </w:tbl>
    <w:p w:rsidR="008A3D1B" w:rsidRPr="00BE668A" w:rsidRDefault="008A3D1B" w:rsidP="00C3438E"/>
    <w:p w:rsidR="0099532A" w:rsidRDefault="0099532A" w:rsidP="0099532A">
      <w:pPr>
        <w:rPr>
          <w:rFonts w:asciiTheme="majorHAnsi" w:hAnsiTheme="majorHAnsi" w:cstheme="majorHAnsi"/>
          <w:b/>
        </w:rPr>
      </w:pPr>
      <w:bookmarkStart w:id="4" w:name="_Toc13827641"/>
      <w:bookmarkStart w:id="5" w:name="_Toc14859772"/>
      <w:bookmarkStart w:id="6" w:name="_Toc16149072"/>
      <w:r w:rsidRPr="004F45A7">
        <w:rPr>
          <w:rFonts w:asciiTheme="majorHAnsi" w:hAnsiTheme="majorHAnsi" w:cstheme="majorHAnsi"/>
          <w:b/>
        </w:rPr>
        <w:t>Arbeitsunfähigkeit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/</w:t>
      </w:r>
      <w:r w:rsidR="00BA3C08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Teilarbeitsfähigkeit bisherige Tätigkeit</w:t>
      </w:r>
    </w:p>
    <w:p w:rsidR="0099532A" w:rsidRPr="008B098B" w:rsidRDefault="0099532A" w:rsidP="008B098B">
      <w:pPr>
        <w:tabs>
          <w:tab w:val="left" w:pos="1440"/>
        </w:tabs>
        <w:rPr>
          <w:rFonts w:cstheme="minorHAnsi"/>
          <w:szCs w:val="21"/>
        </w:rPr>
      </w:pP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FC13CD" w:rsidTr="00EB2325">
        <w:trPr>
          <w:trHeight w:val="425"/>
        </w:trPr>
        <w:tc>
          <w:tcPr>
            <w:tcW w:w="699" w:type="dxa"/>
          </w:tcPr>
          <w:p w:rsidR="00FC13CD" w:rsidRDefault="00DA46A6" w:rsidP="00433B7F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1998951288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FC13CD" w:rsidRDefault="0015532C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:rsidR="00FC13CD" w:rsidRDefault="00FC13CD" w:rsidP="00FC13CD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512526634"/>
            <w:placeholder>
              <w:docPart w:val="DefaultPlaceholder_-1854013438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FC13CD" w:rsidRDefault="00FC13CD" w:rsidP="00FC13CD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F6193F" w:rsidRPr="00577312" w:rsidTr="0053063E">
        <w:trPr>
          <w:trHeight w:val="340"/>
        </w:trPr>
        <w:tc>
          <w:tcPr>
            <w:tcW w:w="7366" w:type="dxa"/>
          </w:tcPr>
          <w:bookmarkEnd w:id="4"/>
          <w:bookmarkEnd w:id="5"/>
          <w:bookmarkEnd w:id="6"/>
          <w:p w:rsidR="00F6193F" w:rsidRPr="00F6193F" w:rsidRDefault="001213B8" w:rsidP="00F6193F">
            <w:pPr>
              <w:pStyle w:val="Text85pt"/>
            </w:pPr>
            <w:sdt>
              <w:sdtPr>
                <w:id w:val="-146473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0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Arbeitsunfähig zu 100%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</w:p>
        </w:tc>
      </w:tr>
      <w:tr w:rsidR="00F6193F" w:rsidRPr="00577312" w:rsidTr="0053063E">
        <w:trPr>
          <w:trHeight w:val="340"/>
        </w:trPr>
        <w:tc>
          <w:tcPr>
            <w:tcW w:w="7366" w:type="dxa"/>
          </w:tcPr>
          <w:p w:rsidR="00F6193F" w:rsidRPr="00F6193F" w:rsidRDefault="001213B8" w:rsidP="00F6193F">
            <w:pPr>
              <w:pStyle w:val="Text85pt"/>
            </w:pPr>
            <w:sdt>
              <w:sdtPr>
                <w:id w:val="-118682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 xml:space="preserve">Teilarbeitsfähig bezogen auf </w:t>
            </w:r>
            <w:r w:rsidR="00F6193F">
              <w:rPr>
                <w:szCs w:val="17"/>
              </w:rPr>
              <w:t>den Beschäftigungsgrad</w:t>
            </w:r>
            <w:r w:rsidR="00F6193F" w:rsidRPr="007E3687">
              <w:rPr>
                <w:szCs w:val="17"/>
              </w:rPr>
              <w:t xml:space="preserve"> (=Präsenz</w:t>
            </w:r>
            <w:r w:rsidR="00F6193F">
              <w:rPr>
                <w:szCs w:val="17"/>
              </w:rPr>
              <w:t>fähigkeit</w:t>
            </w:r>
            <w:r w:rsidR="00F6193F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10832586"/>
                <w:placeholder>
                  <w:docPart w:val="BEB0618E7391427ABCBE8B561CDA333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F6193F" w:rsidRPr="00577312" w:rsidTr="0053063E">
        <w:trPr>
          <w:trHeight w:val="340"/>
        </w:trPr>
        <w:tc>
          <w:tcPr>
            <w:tcW w:w="7366" w:type="dxa"/>
          </w:tcPr>
          <w:p w:rsidR="00F6193F" w:rsidRPr="00F6193F" w:rsidRDefault="001213B8" w:rsidP="00F6193F">
            <w:pPr>
              <w:pStyle w:val="Text85pt"/>
            </w:pPr>
            <w:sdt>
              <w:sdtPr>
                <w:id w:val="-10631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193F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F6193F" w:rsidRPr="00F6193F">
              <w:t xml:space="preserve">  </w:t>
            </w:r>
            <w:r w:rsidR="00F6193F" w:rsidRPr="007E3687">
              <w:rPr>
                <w:szCs w:val="17"/>
              </w:rPr>
              <w:t>Teilarbeitsfähig bezogen auf</w:t>
            </w:r>
            <w:r w:rsidR="00F6193F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:rsidR="00F6193F" w:rsidRPr="007C2F54" w:rsidRDefault="00F6193F" w:rsidP="00F6193F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833169490"/>
                <w:placeholder>
                  <w:docPart w:val="F86F68FDA64D4521A6DC0DC19F65FDFE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</w:tbl>
    <w:p w:rsidR="00F6193F" w:rsidRPr="00F6193F" w:rsidRDefault="00F6193F" w:rsidP="00C3438E">
      <w:pPr>
        <w:rPr>
          <w:lang w:val="fr-CH"/>
        </w:rPr>
      </w:pPr>
    </w:p>
    <w:p w:rsidR="00646F40" w:rsidRPr="00F6193F" w:rsidRDefault="00646F40" w:rsidP="00C3438E">
      <w:pPr>
        <w:rPr>
          <w:lang w:val="fr-CH"/>
        </w:rPr>
      </w:pPr>
    </w:p>
    <w:p w:rsidR="0081222E" w:rsidRPr="00564512" w:rsidRDefault="0081222E" w:rsidP="0081222E">
      <w:pPr>
        <w:rPr>
          <w:rFonts w:cstheme="minorHAnsi"/>
          <w:szCs w:val="21"/>
          <w:u w:val="single"/>
        </w:rPr>
      </w:pPr>
      <w:r>
        <w:rPr>
          <w:rFonts w:asciiTheme="majorHAnsi" w:hAnsiTheme="majorHAnsi" w:cstheme="majorHAnsi"/>
          <w:b/>
        </w:rPr>
        <w:t xml:space="preserve">Teilarbeitsfähigkeit </w:t>
      </w:r>
      <w:r w:rsidRPr="009C155D">
        <w:rPr>
          <w:rFonts w:cstheme="minorHAnsi"/>
          <w:b/>
          <w:szCs w:val="21"/>
        </w:rPr>
        <w:t>angepasste Tätigkeit</w:t>
      </w:r>
    </w:p>
    <w:p w:rsidR="0081222E" w:rsidRPr="00564512" w:rsidRDefault="0081222E" w:rsidP="0081222E">
      <w:pPr>
        <w:tabs>
          <w:tab w:val="left" w:pos="1440"/>
        </w:tabs>
        <w:rPr>
          <w:rFonts w:cstheme="minorHAnsi"/>
          <w:szCs w:val="21"/>
        </w:rPr>
      </w:pPr>
    </w:p>
    <w:tbl>
      <w:tblPr>
        <w:tblStyle w:val="BEFormular-Tabelle1"/>
        <w:tblW w:w="3392" w:type="dxa"/>
        <w:tblInd w:w="5" w:type="dxa"/>
        <w:tblLook w:val="04A0" w:firstRow="1" w:lastRow="0" w:firstColumn="1" w:lastColumn="0" w:noHBand="0" w:noVBand="1"/>
      </w:tblPr>
      <w:tblGrid>
        <w:gridCol w:w="699"/>
        <w:gridCol w:w="992"/>
        <w:gridCol w:w="709"/>
        <w:gridCol w:w="992"/>
      </w:tblGrid>
      <w:tr w:rsidR="00B41B27" w:rsidTr="009508D9">
        <w:trPr>
          <w:trHeight w:val="425"/>
        </w:trPr>
        <w:tc>
          <w:tcPr>
            <w:tcW w:w="699" w:type="dxa"/>
          </w:tcPr>
          <w:p w:rsidR="00B41B27" w:rsidRDefault="00B41B27" w:rsidP="009508D9">
            <w:pPr>
              <w:pStyle w:val="FormularEingabetext"/>
              <w:ind w:left="0"/>
            </w:pPr>
            <w:r>
              <w:t>von</w:t>
            </w:r>
          </w:p>
        </w:tc>
        <w:sdt>
          <w:sdtPr>
            <w:rPr>
              <w:shd w:val="clear" w:color="auto" w:fill="DFE3E4" w:themeFill="background2" w:themeFillTint="66"/>
            </w:rPr>
            <w:id w:val="-2041736790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shd w:val="clear" w:color="auto" w:fill="FFFFFF" w:themeFill="background1"/>
              </w:tcPr>
              <w:p w:rsidR="00B41B27" w:rsidRDefault="00B41B27" w:rsidP="009508D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  <w:tc>
          <w:tcPr>
            <w:tcW w:w="709" w:type="dxa"/>
          </w:tcPr>
          <w:p w:rsidR="00B41B27" w:rsidRDefault="00B41B27" w:rsidP="009508D9">
            <w:pPr>
              <w:pStyle w:val="FormularEingabetext"/>
            </w:pPr>
            <w:r>
              <w:t>bis</w:t>
            </w:r>
          </w:p>
        </w:tc>
        <w:sdt>
          <w:sdtPr>
            <w:rPr>
              <w:shd w:val="clear" w:color="auto" w:fill="DFE3E4" w:themeFill="background2" w:themeFillTint="66"/>
            </w:rPr>
            <w:id w:val="-1893957985"/>
            <w:placeholder>
              <w:docPart w:val="1AE9A4B3175F470C8C689F1A84FB938D"/>
            </w:placeholder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</w:tcPr>
              <w:p w:rsidR="00B41B27" w:rsidRDefault="00B41B27" w:rsidP="009508D9">
                <w:pPr>
                  <w:pStyle w:val="FormularEingabetext"/>
                </w:pPr>
                <w:r w:rsidRPr="00AE6F3A">
                  <w:rPr>
                    <w:shd w:val="clear" w:color="auto" w:fill="DFE3E4" w:themeFill="background2" w:themeFillTint="66"/>
                  </w:rPr>
                  <w:t>Datum</w:t>
                </w:r>
              </w:p>
            </w:tc>
          </w:sdtContent>
        </w:sdt>
      </w:tr>
    </w:tbl>
    <w:tbl>
      <w:tblPr>
        <w:tblStyle w:val="BEFormular-Tabelle"/>
        <w:tblW w:w="9978" w:type="dxa"/>
        <w:tblLook w:val="04A0" w:firstRow="1" w:lastRow="0" w:firstColumn="1" w:lastColumn="0" w:noHBand="0" w:noVBand="1"/>
      </w:tblPr>
      <w:tblGrid>
        <w:gridCol w:w="7366"/>
        <w:gridCol w:w="2612"/>
      </w:tblGrid>
      <w:tr w:rsidR="00620A01" w:rsidRPr="00577312" w:rsidTr="009508D9">
        <w:trPr>
          <w:trHeight w:val="340"/>
        </w:trPr>
        <w:tc>
          <w:tcPr>
            <w:tcW w:w="7366" w:type="dxa"/>
          </w:tcPr>
          <w:p w:rsidR="00620A01" w:rsidRPr="00F6193F" w:rsidRDefault="001213B8" w:rsidP="009508D9">
            <w:pPr>
              <w:pStyle w:val="Text85pt"/>
            </w:pPr>
            <w:sdt>
              <w:sdtPr>
                <w:id w:val="59614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 xml:space="preserve">Teilarbeitsfähig bezogen auf </w:t>
            </w:r>
            <w:r w:rsidR="00620A01">
              <w:rPr>
                <w:szCs w:val="17"/>
              </w:rPr>
              <w:t>den Beschäftigungsgrad</w:t>
            </w:r>
            <w:r w:rsidR="00620A01" w:rsidRPr="007E3687">
              <w:rPr>
                <w:szCs w:val="17"/>
              </w:rPr>
              <w:t xml:space="preserve"> (=Präsenz</w:t>
            </w:r>
            <w:r w:rsidR="00620A01">
              <w:rPr>
                <w:szCs w:val="17"/>
              </w:rPr>
              <w:t>fähigkeit</w:t>
            </w:r>
            <w:r w:rsidR="00620A01" w:rsidRPr="007E3687">
              <w:rPr>
                <w:szCs w:val="17"/>
              </w:rPr>
              <w:t>)</w:t>
            </w:r>
          </w:p>
        </w:tc>
        <w:tc>
          <w:tcPr>
            <w:tcW w:w="2612" w:type="dxa"/>
          </w:tcPr>
          <w:p w:rsidR="00620A01" w:rsidRPr="007C2F54" w:rsidRDefault="00620A01" w:rsidP="009508D9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1724716752"/>
                <w:placeholder>
                  <w:docPart w:val="BA38DB4144804E6B9D0B73DE98BB5E63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  <w:tr w:rsidR="00620A01" w:rsidRPr="00577312" w:rsidTr="009508D9">
        <w:trPr>
          <w:trHeight w:val="340"/>
        </w:trPr>
        <w:tc>
          <w:tcPr>
            <w:tcW w:w="7366" w:type="dxa"/>
          </w:tcPr>
          <w:p w:rsidR="00620A01" w:rsidRPr="00F6193F" w:rsidRDefault="001213B8" w:rsidP="009508D9">
            <w:pPr>
              <w:pStyle w:val="Text85pt"/>
            </w:pPr>
            <w:sdt>
              <w:sdtPr>
                <w:id w:val="2070381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A01" w:rsidRPr="00F6193F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620A01" w:rsidRPr="00F6193F">
              <w:t xml:space="preserve">  </w:t>
            </w:r>
            <w:r w:rsidR="00620A01" w:rsidRPr="007E3687">
              <w:rPr>
                <w:szCs w:val="17"/>
              </w:rPr>
              <w:t>Teilarbeitsfähig bezogen auf</w:t>
            </w:r>
            <w:r w:rsidR="00620A01">
              <w:rPr>
                <w:szCs w:val="17"/>
              </w:rPr>
              <w:t xml:space="preserve"> die aktuelle Präsenzfähigkeit (=Leistungsfähigkeit)</w:t>
            </w:r>
          </w:p>
        </w:tc>
        <w:tc>
          <w:tcPr>
            <w:tcW w:w="2612" w:type="dxa"/>
          </w:tcPr>
          <w:p w:rsidR="00620A01" w:rsidRPr="007C2F54" w:rsidRDefault="00620A01" w:rsidP="009508D9">
            <w:pPr>
              <w:pStyle w:val="Text85pt"/>
              <w:rPr>
                <w:lang w:val="fr-CH"/>
              </w:rPr>
            </w:pPr>
            <w:r w:rsidRPr="007E3687">
              <w:rPr>
                <w:szCs w:val="17"/>
              </w:rPr>
              <w:t xml:space="preserve">Zu </w:t>
            </w:r>
            <w:sdt>
              <w:sdtPr>
                <w:rPr>
                  <w:szCs w:val="17"/>
                  <w:shd w:val="clear" w:color="auto" w:fill="DFE3E4" w:themeFill="background2" w:themeFillTint="66"/>
                </w:rPr>
                <w:id w:val="-565579573"/>
                <w:placeholder>
                  <w:docPart w:val="B2080C7DEB2D451F82AE527C66923160"/>
                </w:placeholder>
                <w:showingPlcHdr/>
                <w:text/>
              </w:sdtPr>
              <w:sdtEndPr/>
              <w:sdtContent>
                <w:r w:rsidRPr="00AE6F3A">
                  <w:rPr>
                    <w:szCs w:val="17"/>
                    <w:shd w:val="clear" w:color="auto" w:fill="DFE3E4" w:themeFill="background2" w:themeFillTint="66"/>
                  </w:rPr>
                  <w:t>Zahl</w:t>
                </w:r>
              </w:sdtContent>
            </w:sdt>
            <w:r w:rsidRPr="007E3687">
              <w:rPr>
                <w:szCs w:val="17"/>
              </w:rPr>
              <w:t xml:space="preserve"> %</w:t>
            </w:r>
          </w:p>
        </w:tc>
      </w:tr>
    </w:tbl>
    <w:p w:rsidR="0099532A" w:rsidRDefault="0099532A" w:rsidP="0099532A"/>
    <w:p w:rsidR="007150EF" w:rsidRPr="00555C31" w:rsidRDefault="007150EF" w:rsidP="007150EF">
      <w:pPr>
        <w:rPr>
          <w:rFonts w:asciiTheme="majorHAnsi" w:hAnsiTheme="majorHAnsi" w:cstheme="majorHAnsi"/>
          <w:b/>
        </w:rPr>
      </w:pPr>
    </w:p>
    <w:p w:rsidR="00555C31" w:rsidRPr="00555C31" w:rsidRDefault="00555C31" w:rsidP="00555C31">
      <w:pPr>
        <w:rPr>
          <w:rFonts w:asciiTheme="majorHAnsi" w:hAnsiTheme="majorHAnsi" w:cstheme="majorHAnsi"/>
          <w:b/>
        </w:rPr>
      </w:pPr>
      <w:r w:rsidRPr="00555C31">
        <w:rPr>
          <w:rFonts w:asciiTheme="majorHAnsi" w:hAnsiTheme="majorHAnsi" w:cstheme="majorHAnsi"/>
          <w:b/>
        </w:rPr>
        <w:t>Anforderungen und Rahmenbedingungen am Arbeitsplatz</w:t>
      </w:r>
    </w:p>
    <w:p w:rsidR="00455211" w:rsidRDefault="001213B8" w:rsidP="00555C31">
      <w:pPr>
        <w:rPr>
          <w:rFonts w:asciiTheme="majorHAnsi" w:hAnsiTheme="majorHAnsi" w:cstheme="majorHAnsi"/>
          <w:i/>
          <w:vanish/>
          <w:color w:val="FF0000"/>
        </w:rPr>
      </w:pPr>
      <w:sdt>
        <w:sdtPr>
          <w:rPr>
            <w:rFonts w:asciiTheme="majorHAnsi" w:hAnsiTheme="majorHAnsi" w:cstheme="majorHAnsi"/>
            <w:i/>
            <w:vanish/>
            <w:color w:val="FF0000"/>
          </w:rPr>
          <w:id w:val="366498631"/>
          <w:placeholder>
            <w:docPart w:val="D99FE129CEA84E7AB1B04A0E6EE1EBA9"/>
          </w:placeholder>
        </w:sdtPr>
        <w:sdtEndPr/>
        <w:sdtContent>
          <w:r w:rsidR="00455211">
            <w:rPr>
              <w:rFonts w:asciiTheme="majorHAnsi" w:hAnsiTheme="majorHAnsi" w:cstheme="majorHAnsi"/>
              <w:i/>
              <w:vanish/>
              <w:color w:val="FF0000"/>
            </w:rPr>
            <w:sym w:font="Webdings" w:char="F034"/>
          </w:r>
          <w:r w:rsidR="006B6110" w:rsidRPr="006B6110">
            <w:rPr>
              <w:rFonts w:asciiTheme="majorHAnsi" w:hAnsiTheme="majorHAnsi" w:cstheme="majorHAnsi"/>
              <w:i/>
              <w:vanish/>
              <w:color w:val="FF0000"/>
            </w:rPr>
            <w:t>Formular bei Gebrauch anpassen und kürzen: Es sollen nur Anforderungen ausgewählt werden, die zum Stellenprofil passen. Anforderungen sollen mit arbeitsplatzspezifischen Gegebenheiten ergänzt werden um ein klares Bild der Tätigkeit und dem Umfeld zu vermitteln</w:t>
          </w:r>
        </w:sdtContent>
      </w:sdt>
      <w:r w:rsidR="00455211" w:rsidRPr="00AC7095">
        <w:rPr>
          <w:rFonts w:asciiTheme="majorHAnsi" w:hAnsiTheme="majorHAnsi" w:cstheme="majorHAnsi"/>
          <w:i/>
          <w:vanish/>
          <w:color w:val="FF0000"/>
        </w:rPr>
        <w:t>.</w:t>
      </w:r>
    </w:p>
    <w:p w:rsidR="00455211" w:rsidRDefault="00455211" w:rsidP="00555C31">
      <w:pPr>
        <w:rPr>
          <w:rFonts w:ascii="Arial" w:hAnsi="Arial" w:cs="Arial"/>
          <w:sz w:val="17"/>
          <w:szCs w:val="17"/>
        </w:rPr>
      </w:pPr>
    </w:p>
    <w:p w:rsidR="00555C31" w:rsidRPr="00555C31" w:rsidRDefault="00555C31" w:rsidP="00555C31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>Die Ärztin bzw. der Arzt beurteilt mittels Ankreuzen und bei Bedarf Ergänzen</w:t>
      </w:r>
      <w:r w:rsidR="00602C3E">
        <w:rPr>
          <w:rFonts w:ascii="Arial" w:hAnsi="Arial" w:cs="Arial"/>
          <w:sz w:val="17"/>
          <w:szCs w:val="17"/>
        </w:rPr>
        <w:t xml:space="preserve"> (rechte Spalte)</w:t>
      </w:r>
      <w:r w:rsidRPr="00555C31">
        <w:rPr>
          <w:rFonts w:ascii="Arial" w:hAnsi="Arial" w:cs="Arial"/>
          <w:sz w:val="17"/>
          <w:szCs w:val="17"/>
        </w:rPr>
        <w:t>, inwieweit es seiner Patientin / seinem Patienten in gesundheitlicher Hinsicht möglich ist, die Anforderungen zu erfüllen oder unter den Rahmenbedingungen zu arbeiten (</w:t>
      </w:r>
      <w:r w:rsidR="00602C3E">
        <w:rPr>
          <w:rFonts w:ascii="Arial" w:hAnsi="Arial" w:cs="Arial"/>
          <w:sz w:val="17"/>
          <w:szCs w:val="17"/>
        </w:rPr>
        <w:t>Hinweise an Ärztin/Arzt zum Ausfüllen auf der letzten Seite</w:t>
      </w:r>
      <w:r w:rsidRPr="00555C31">
        <w:rPr>
          <w:rFonts w:ascii="Arial" w:hAnsi="Arial" w:cs="Arial"/>
          <w:sz w:val="17"/>
          <w:szCs w:val="17"/>
        </w:rPr>
        <w:t>).</w:t>
      </w:r>
    </w:p>
    <w:p w:rsidR="00555C31" w:rsidRPr="00555C31" w:rsidRDefault="00555C31" w:rsidP="007150EF">
      <w:pPr>
        <w:rPr>
          <w:rFonts w:asciiTheme="majorHAnsi" w:hAnsiTheme="majorHAnsi" w:cstheme="majorHAnsi"/>
          <w:b/>
        </w:rPr>
      </w:pPr>
    </w:p>
    <w:p w:rsidR="007150EF" w:rsidRPr="00F62660" w:rsidRDefault="007150EF" w:rsidP="007150EF">
      <w:pPr>
        <w:rPr>
          <w:rFonts w:cstheme="minorHAnsi"/>
          <w:b/>
          <w:sz w:val="16"/>
          <w:szCs w:val="21"/>
        </w:rPr>
      </w:pPr>
      <w:r w:rsidRPr="00F62660">
        <w:rPr>
          <w:rFonts w:cstheme="minorHAnsi"/>
          <w:b/>
          <w:sz w:val="16"/>
          <w:szCs w:val="21"/>
        </w:rPr>
        <w:t>Körperliche Anforderungen am Arbeitsplatz</w:t>
      </w:r>
    </w:p>
    <w:p w:rsidR="007150EF" w:rsidRPr="007150EF" w:rsidRDefault="007150EF" w:rsidP="007150EF">
      <w:pPr>
        <w:rPr>
          <w:rFonts w:cstheme="minorHAnsi"/>
          <w:b/>
          <w:szCs w:val="21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555C31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Anforderungen an die</w:t>
            </w:r>
            <w:r w:rsidR="00555C31">
              <w:rPr>
                <w:rFonts w:ascii="Arial" w:hAnsi="Arial" w:cs="Arial"/>
                <w:sz w:val="17"/>
                <w:szCs w:val="17"/>
              </w:rPr>
              <w:t xml:space="preserve"> Körperhaltung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im Sitzen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im Stehen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am Bildschirm / PC / Laptop / Tablet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Anforderungen an die Beweglichkeit (Drehen, Neigen, Beugen, Dehnen, Strecken)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Bewegungen des Kopfes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555C31" w:rsidRPr="00555C31" w:rsidTr="00455211">
        <w:tc>
          <w:tcPr>
            <w:tcW w:w="3566" w:type="dxa"/>
            <w:vMerge w:val="restart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Bewegungen der Arme, Hände und Finger</w:t>
            </w:r>
          </w:p>
        </w:tc>
        <w:tc>
          <w:tcPr>
            <w:tcW w:w="425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555C31" w:rsidRPr="00555C31" w:rsidTr="00455211">
        <w:tc>
          <w:tcPr>
            <w:tcW w:w="3566" w:type="dxa"/>
            <w:vMerge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555C31" w:rsidRPr="00555C31" w:rsidTr="00455211">
        <w:tc>
          <w:tcPr>
            <w:tcW w:w="3566" w:type="dxa"/>
            <w:vMerge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555C31" w:rsidRPr="00555C31" w:rsidRDefault="00555C31" w:rsidP="00555C31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Anforderungen an die Sinne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Sehvermögen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Hörvermögen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Gleichgewicht halten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p w:rsidR="007150EF" w:rsidRDefault="007150EF" w:rsidP="007150EF">
      <w:pPr>
        <w:rPr>
          <w:rFonts w:ascii="Arial" w:hAnsi="Arial" w:cs="Arial"/>
          <w:b/>
          <w:sz w:val="17"/>
          <w:szCs w:val="17"/>
        </w:rPr>
      </w:pPr>
      <w:r w:rsidRPr="00555C31">
        <w:rPr>
          <w:rFonts w:ascii="Arial" w:hAnsi="Arial" w:cs="Arial"/>
          <w:b/>
          <w:sz w:val="17"/>
          <w:szCs w:val="17"/>
        </w:rPr>
        <w:t>Anforderungen an Verstand, Denken, Persönlichkeit und weitere psychosoziale Aspekte</w:t>
      </w:r>
    </w:p>
    <w:p w:rsidR="00F62660" w:rsidRPr="00555C31" w:rsidRDefault="00F62660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Anforderungen an Verstand und Denkvermögen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Denken in logischen Abfolgen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Konzentrationsfähigkeit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Arbeitsplanung selbst vornehmen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Lern- und Merkfähigkeit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Kreativität (Entwicklung eigenständiger Ideen / Konzepte / Projekte)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Anforderungen an Persönlichkeitsmerkmale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Sorgfalt / Genauigkeit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Aufmerksamkeit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Pünktlichkeit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Ausdauer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Kritik angemessen entgegennehmen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Flexibilität und Fähigkeit, sich auf neue Situationen einzustellen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Eigenmotivation und Übernahme von Verantwortung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Führungsrolle wahrnehmen können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Arbeitsgestaltung und psychosoziale Aspekte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nach groben Zielvorgaben (Selbständigkeit, keine Detailanweisungen)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Aufgaben auf genaue Anweisung (wenig eigener Handlungsspielraum)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Häufige Störungen / Arbeitsunterbrechungen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Gleichzeitiges Bearbeiten verschiedener Aufgaben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Umgang mit Kunden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Eigene Emotionen kontrollieren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im Team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unter Beobachtung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Arbeiten unter Zeitdruck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613FA3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Isoliertes Arbeiten ohne</w:t>
            </w:r>
            <w:r w:rsidR="00613FA3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55C31">
              <w:rPr>
                <w:rFonts w:ascii="Arial" w:hAnsi="Arial" w:cs="Arial"/>
                <w:sz w:val="17"/>
                <w:szCs w:val="17"/>
              </w:rPr>
              <w:t>Austauschmöglichkeit mit Anderen / Alleinarbeit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p w:rsidR="007150EF" w:rsidRDefault="007150EF" w:rsidP="007150EF">
      <w:pPr>
        <w:rPr>
          <w:rFonts w:ascii="Arial" w:hAnsi="Arial" w:cs="Arial"/>
          <w:b/>
          <w:sz w:val="17"/>
          <w:szCs w:val="17"/>
        </w:rPr>
      </w:pPr>
      <w:r w:rsidRPr="00555C31">
        <w:rPr>
          <w:rFonts w:ascii="Arial" w:hAnsi="Arial" w:cs="Arial"/>
          <w:b/>
          <w:sz w:val="17"/>
          <w:szCs w:val="17"/>
        </w:rPr>
        <w:t>Rahmenbedingungen am Arbeitsplatz</w:t>
      </w:r>
    </w:p>
    <w:p w:rsidR="00F62660" w:rsidRPr="00555C31" w:rsidRDefault="00F62660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Arbeitszeitgestaltung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fester Tagesdienst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gleitender / wechselnder Tagesdienst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feste Pausenregelung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0" w:type="auto"/>
        <w:tblInd w:w="115" w:type="dxa"/>
        <w:tblLook w:val="04A0" w:firstRow="1" w:lastRow="0" w:firstColumn="1" w:lastColumn="0" w:noHBand="0" w:noVBand="1"/>
      </w:tblPr>
      <w:tblGrid>
        <w:gridCol w:w="3566"/>
        <w:gridCol w:w="425"/>
        <w:gridCol w:w="5812"/>
      </w:tblGrid>
      <w:tr w:rsidR="007150EF" w:rsidRPr="00555C31" w:rsidTr="00455211">
        <w:trPr>
          <w:trHeight w:val="108"/>
        </w:trPr>
        <w:tc>
          <w:tcPr>
            <w:tcW w:w="3566" w:type="dxa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Arbeitsort, Erreichbarkeit und Arbeitswege</w:t>
            </w:r>
          </w:p>
        </w:tc>
        <w:tc>
          <w:tcPr>
            <w:tcW w:w="6237" w:type="dxa"/>
            <w:gridSpan w:val="2"/>
            <w:shd w:val="clear" w:color="auto" w:fill="BFBFBF" w:themeFill="background1" w:themeFillShade="BF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Beurteilung durch die behandelnde Ärztin resp. den behandelnden Arzt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fester Einsatzort beim Arbeitgeber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F62660" w:rsidP="000460C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Möglichkeit, von Z</w:t>
            </w:r>
            <w:r w:rsidR="007150EF" w:rsidRPr="00555C31">
              <w:rPr>
                <w:rFonts w:ascii="Arial" w:hAnsi="Arial" w:cs="Arial"/>
                <w:sz w:val="17"/>
                <w:szCs w:val="17"/>
              </w:rPr>
              <w:t>uhause aus zu arbeiten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ständige Erreichbarkeit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  <w:tr w:rsidR="007150EF" w:rsidRPr="00555C31" w:rsidTr="00455211">
        <w:tc>
          <w:tcPr>
            <w:tcW w:w="3566" w:type="dxa"/>
            <w:vMerge w:val="restart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wechselnde Einsatzorte</w:t>
            </w: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nicht möglich</w:t>
            </w:r>
          </w:p>
        </w:tc>
      </w:tr>
      <w:tr w:rsidR="007150EF" w:rsidRPr="00555C31" w:rsidTr="00455211">
        <w:tc>
          <w:tcPr>
            <w:tcW w:w="3566" w:type="dxa"/>
            <w:vMerge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812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wie folgt möglich:</w:t>
            </w:r>
          </w:p>
        </w:tc>
      </w:tr>
    </w:tbl>
    <w:p w:rsidR="00933824" w:rsidRDefault="00933824" w:rsidP="00933824">
      <w:pPr>
        <w:pStyle w:val="berschrift2"/>
        <w:rPr>
          <w:rFonts w:asciiTheme="minorHAnsi" w:eastAsiaTheme="minorHAnsi" w:hAnsiTheme="minorHAnsi" w:cs="System"/>
          <w:b w:val="0"/>
          <w:bCs/>
          <w:szCs w:val="22"/>
        </w:rPr>
      </w:pPr>
      <w:r>
        <w:t>Auflagen</w:t>
      </w: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933824" w:rsidRPr="00411A6D" w:rsidTr="00455211">
        <w:trPr>
          <w:trHeight w:val="2573"/>
        </w:trPr>
        <w:tc>
          <w:tcPr>
            <w:tcW w:w="9988" w:type="dxa"/>
            <w:shd w:val="clear" w:color="auto" w:fill="EFF0F1" w:themeFill="background2" w:themeFillTint="33"/>
            <w:vAlign w:val="top"/>
            <w:hideMark/>
          </w:tcPr>
          <w:sdt>
            <w:sdtPr>
              <w:id w:val="-1959250210"/>
              <w:placeholder>
                <w:docPart w:val="49F238A8CA1B4B628C0B99339E972A46"/>
              </w:placeholder>
              <w:showingPlcHdr/>
              <w:text w:multiLine="1"/>
            </w:sdtPr>
            <w:sdtEndPr/>
            <w:sdtContent>
              <w:p w:rsidR="00455211" w:rsidRPr="00CC0B1D" w:rsidRDefault="00455211" w:rsidP="006643CC">
                <w:pPr>
                  <w:pStyle w:val="FormularEingabetext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Text</w:t>
                </w:r>
              </w:p>
              <w:p w:rsidR="00933824" w:rsidRPr="006643CC" w:rsidRDefault="00455211" w:rsidP="00455211">
                <w:pPr>
                  <w:pStyle w:val="FormularEingabetext"/>
                  <w:rPr>
                    <w:bCs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:rsidR="00933824" w:rsidRDefault="00933824" w:rsidP="00933824">
      <w:pPr>
        <w:pStyle w:val="berschrift2"/>
      </w:pPr>
      <w:r>
        <w:t xml:space="preserve">Prognose </w:t>
      </w:r>
    </w:p>
    <w:p w:rsidR="00933824" w:rsidRPr="00933824" w:rsidRDefault="00933824" w:rsidP="00933824">
      <w:pPr>
        <w:pStyle w:val="berschrift2"/>
        <w:rPr>
          <w:rFonts w:asciiTheme="minorHAnsi" w:eastAsiaTheme="minorHAnsi" w:hAnsiTheme="minorHAnsi" w:cs="System"/>
          <w:b w:val="0"/>
          <w:bCs/>
          <w:sz w:val="17"/>
          <w:szCs w:val="17"/>
        </w:rPr>
      </w:pPr>
      <w:r w:rsidRPr="00933824">
        <w:rPr>
          <w:b w:val="0"/>
          <w:sz w:val="17"/>
          <w:szCs w:val="17"/>
        </w:rPr>
        <w:t xml:space="preserve">wann ist </w:t>
      </w:r>
      <w:r w:rsidR="001C2EB8">
        <w:rPr>
          <w:b w:val="0"/>
          <w:sz w:val="17"/>
          <w:szCs w:val="17"/>
        </w:rPr>
        <w:t xml:space="preserve">eine </w:t>
      </w:r>
      <w:r w:rsidRPr="00933824">
        <w:rPr>
          <w:b w:val="0"/>
          <w:sz w:val="17"/>
          <w:szCs w:val="17"/>
        </w:rPr>
        <w:t>weitergehende Prognose zur beruflichen Eingliederung voraussichtlich möglich:</w:t>
      </w:r>
    </w:p>
    <w:tbl>
      <w:tblPr>
        <w:tblStyle w:val="BEFormular-Tabelle4"/>
        <w:tblW w:w="9988" w:type="dxa"/>
        <w:tblLook w:val="04A0" w:firstRow="1" w:lastRow="0" w:firstColumn="1" w:lastColumn="0" w:noHBand="0" w:noVBand="1"/>
      </w:tblPr>
      <w:tblGrid>
        <w:gridCol w:w="9988"/>
      </w:tblGrid>
      <w:tr w:rsidR="00933824" w:rsidRPr="00411A6D" w:rsidTr="00455211">
        <w:trPr>
          <w:trHeight w:val="1178"/>
        </w:trPr>
        <w:tc>
          <w:tcPr>
            <w:tcW w:w="9988" w:type="dxa"/>
            <w:shd w:val="clear" w:color="auto" w:fill="EFF0F1" w:themeFill="background2" w:themeFillTint="33"/>
            <w:vAlign w:val="top"/>
            <w:hideMark/>
          </w:tcPr>
          <w:sdt>
            <w:sdtPr>
              <w:id w:val="625589274"/>
              <w:placeholder>
                <w:docPart w:val="354044BE13B045CB80E3092AC141090C"/>
              </w:placeholder>
              <w:showingPlcHdr/>
              <w:text w:multiLine="1"/>
            </w:sdtPr>
            <w:sdtEndPr/>
            <w:sdtContent>
              <w:p w:rsidR="00455211" w:rsidRPr="00CC0B1D" w:rsidRDefault="00455211" w:rsidP="006643CC">
                <w:pPr>
                  <w:pStyle w:val="FormularEingabetext"/>
                  <w:rPr>
                    <w:rStyle w:val="Platzhaltertext"/>
                  </w:rPr>
                </w:pPr>
                <w:r>
                  <w:rPr>
                    <w:rStyle w:val="Platzhaltertext"/>
                  </w:rPr>
                  <w:t>Text</w:t>
                </w:r>
              </w:p>
              <w:p w:rsidR="00933824" w:rsidRPr="006643CC" w:rsidRDefault="00455211" w:rsidP="00455211">
                <w:pPr>
                  <w:pStyle w:val="FormularEingabetext"/>
                  <w:rPr>
                    <w:bCs/>
                  </w:rPr>
                </w:pPr>
                <w:r>
                  <w:rPr>
                    <w:rStyle w:val="Platzhaltertext"/>
                  </w:rPr>
                  <w:t>Text</w:t>
                </w:r>
              </w:p>
            </w:sdtContent>
          </w:sdt>
        </w:tc>
      </w:tr>
    </w:tbl>
    <w:p w:rsidR="00455211" w:rsidRPr="00646F40" w:rsidRDefault="00455211" w:rsidP="00455211"/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4957"/>
        <w:gridCol w:w="37"/>
        <w:gridCol w:w="119"/>
        <w:gridCol w:w="4875"/>
      </w:tblGrid>
      <w:tr w:rsidR="00455211" w:rsidRPr="00B84804" w:rsidTr="00610352">
        <w:trPr>
          <w:trHeight w:val="425"/>
        </w:trPr>
        <w:tc>
          <w:tcPr>
            <w:tcW w:w="4957" w:type="dxa"/>
            <w:shd w:val="clear" w:color="auto" w:fill="FFFFFF" w:themeFill="background1"/>
          </w:tcPr>
          <w:p w:rsidR="00455211" w:rsidRPr="0099532A" w:rsidRDefault="00455211" w:rsidP="00610352">
            <w:pPr>
              <w:pStyle w:val="FormularEingabetext"/>
              <w:ind w:left="0"/>
              <w:rPr>
                <w:rFonts w:cstheme="minorHAnsi"/>
                <w:sz w:val="13"/>
                <w:szCs w:val="13"/>
              </w:rPr>
            </w:pPr>
            <w:r>
              <w:rPr>
                <w:rFonts w:cstheme="minorHAnsi"/>
                <w:sz w:val="13"/>
                <w:szCs w:val="13"/>
              </w:rPr>
              <w:t>Ort, Datum</w:t>
            </w:r>
          </w:p>
        </w:tc>
        <w:tc>
          <w:tcPr>
            <w:tcW w:w="156" w:type="dxa"/>
            <w:gridSpan w:val="2"/>
            <w:shd w:val="clear" w:color="auto" w:fill="FFFFFF" w:themeFill="background1"/>
          </w:tcPr>
          <w:p w:rsidR="00455211" w:rsidRPr="00B84804" w:rsidRDefault="00455211" w:rsidP="00610352">
            <w:pPr>
              <w:pStyle w:val="Text85pt"/>
            </w:pPr>
          </w:p>
        </w:tc>
        <w:tc>
          <w:tcPr>
            <w:tcW w:w="4875" w:type="dxa"/>
            <w:shd w:val="clear" w:color="auto" w:fill="FFFFFF" w:themeFill="background1"/>
          </w:tcPr>
          <w:p w:rsidR="00455211" w:rsidRPr="00B84804" w:rsidRDefault="00455211" w:rsidP="00610352">
            <w:pPr>
              <w:pStyle w:val="FormularEingabetext"/>
              <w:ind w:left="0"/>
            </w:pPr>
            <w:r>
              <w:rPr>
                <w:sz w:val="13"/>
              </w:rPr>
              <w:t>Unterschrift Arzt/Ärztin</w:t>
            </w:r>
          </w:p>
        </w:tc>
      </w:tr>
      <w:tr w:rsidR="00455211" w:rsidRPr="001542D5" w:rsidTr="00610352">
        <w:trPr>
          <w:trHeight w:val="425"/>
        </w:trPr>
        <w:sdt>
          <w:sdtPr>
            <w:id w:val="1769353890"/>
            <w:placeholder>
              <w:docPart w:val="24DC55B035AD4837B4CD2B98454C1741"/>
            </w:placeholder>
            <w:text/>
          </w:sdtPr>
          <w:sdtEndPr/>
          <w:sdtContent>
            <w:tc>
              <w:tcPr>
                <w:tcW w:w="4994" w:type="dxa"/>
                <w:gridSpan w:val="2"/>
                <w:shd w:val="clear" w:color="auto" w:fill="EFF0F1" w:themeFill="background2" w:themeFillTint="33"/>
              </w:tcPr>
              <w:p w:rsidR="00455211" w:rsidRPr="00646F40" w:rsidRDefault="00455211" w:rsidP="00610352">
                <w:pPr>
                  <w:pStyle w:val="FormularBezeichnungstext"/>
                  <w:rPr>
                    <w:lang w:val="de-CH"/>
                  </w:rPr>
                </w:pPr>
                <w:r>
                  <w:t>Text</w:t>
                </w:r>
              </w:p>
            </w:tc>
          </w:sdtContent>
        </w:sdt>
        <w:tc>
          <w:tcPr>
            <w:tcW w:w="119" w:type="dxa"/>
            <w:shd w:val="clear" w:color="auto" w:fill="EFF0F1" w:themeFill="background2" w:themeFillTint="33"/>
          </w:tcPr>
          <w:p w:rsidR="00455211" w:rsidRPr="00646F40" w:rsidRDefault="00455211" w:rsidP="00610352">
            <w:pPr>
              <w:pStyle w:val="FormularBezeichnungstext"/>
              <w:rPr>
                <w:lang w:val="de-CH"/>
              </w:rPr>
            </w:pPr>
          </w:p>
        </w:tc>
        <w:tc>
          <w:tcPr>
            <w:tcW w:w="4875" w:type="dxa"/>
            <w:shd w:val="clear" w:color="auto" w:fill="EFF0F1" w:themeFill="background2" w:themeFillTint="33"/>
          </w:tcPr>
          <w:p w:rsidR="00455211" w:rsidRPr="00646F40" w:rsidRDefault="001213B8" w:rsidP="00610352">
            <w:pPr>
              <w:pStyle w:val="FormularBezeichnungstext"/>
              <w:rPr>
                <w:lang w:val="de-CH"/>
              </w:rPr>
            </w:pPr>
            <w:sdt>
              <w:sdtPr>
                <w:rPr>
                  <w:lang w:val="de-CH"/>
                </w:rPr>
                <w:id w:val="1045949009"/>
                <w:placeholder>
                  <w:docPart w:val="CB1D7F14F0D14B5AB77513878C3AEDC1"/>
                </w:placeholder>
                <w:showingPlcHdr/>
                <w:text/>
              </w:sdtPr>
              <w:sdtEndPr/>
              <w:sdtContent>
                <w:r w:rsidR="00455211" w:rsidRPr="00F14217">
                  <w:rPr>
                    <w:color w:val="EFF0F1" w:themeColor="background2" w:themeTint="33"/>
                    <w:lang w:val="de-CH"/>
                  </w:rPr>
                  <w:t>Text</w:t>
                </w:r>
              </w:sdtContent>
            </w:sdt>
          </w:p>
        </w:tc>
      </w:tr>
    </w:tbl>
    <w:p w:rsidR="00455211" w:rsidRPr="00336989" w:rsidRDefault="00455211" w:rsidP="00455211"/>
    <w:p w:rsidR="00455211" w:rsidRDefault="00455211" w:rsidP="007150EF">
      <w:pPr>
        <w:rPr>
          <w:rFonts w:ascii="Arial" w:hAnsi="Arial" w:cs="Arial"/>
          <w:b/>
          <w:szCs w:val="21"/>
        </w:rPr>
      </w:pPr>
    </w:p>
    <w:p w:rsidR="007150EF" w:rsidRPr="00602C3E" w:rsidRDefault="007150EF" w:rsidP="007150EF">
      <w:pPr>
        <w:rPr>
          <w:rFonts w:ascii="Arial" w:hAnsi="Arial" w:cs="Arial"/>
          <w:b/>
          <w:szCs w:val="21"/>
        </w:rPr>
      </w:pPr>
      <w:r w:rsidRPr="00602C3E">
        <w:rPr>
          <w:rFonts w:ascii="Arial" w:hAnsi="Arial" w:cs="Arial"/>
          <w:b/>
          <w:szCs w:val="21"/>
        </w:rPr>
        <w:t xml:space="preserve">Hinweise zur Beurteilung an die behandelnde Ärztin / den behandelnden Arzt: </w:t>
      </w:r>
    </w:p>
    <w:p w:rsidR="00602C3E" w:rsidRPr="00555C31" w:rsidRDefault="00602C3E" w:rsidP="007150EF">
      <w:pPr>
        <w:rPr>
          <w:rFonts w:ascii="Arial" w:hAnsi="Arial" w:cs="Arial"/>
          <w:sz w:val="17"/>
          <w:szCs w:val="17"/>
        </w:rPr>
      </w:pPr>
    </w:p>
    <w:tbl>
      <w:tblPr>
        <w:tblStyle w:val="Tabellenraster"/>
        <w:tblW w:w="9803" w:type="dxa"/>
        <w:tblInd w:w="115" w:type="dxa"/>
        <w:tblLook w:val="04A0" w:firstRow="1" w:lastRow="0" w:firstColumn="1" w:lastColumn="0" w:noHBand="0" w:noVBand="1"/>
      </w:tblPr>
      <w:tblGrid>
        <w:gridCol w:w="1723"/>
        <w:gridCol w:w="8080"/>
      </w:tblGrid>
      <w:tr w:rsidR="007150EF" w:rsidRPr="00555C31" w:rsidTr="00455211">
        <w:tc>
          <w:tcPr>
            <w:tcW w:w="1723" w:type="dxa"/>
          </w:tcPr>
          <w:p w:rsidR="007150EF" w:rsidRPr="00555C31" w:rsidRDefault="007150EF" w:rsidP="0025022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Ihre Beurteilung: </w:t>
            </w:r>
          </w:p>
        </w:tc>
        <w:tc>
          <w:tcPr>
            <w:tcW w:w="8080" w:type="dxa"/>
          </w:tcPr>
          <w:p w:rsidR="007150EF" w:rsidRPr="00555C31" w:rsidRDefault="007150EF" w:rsidP="00250222">
            <w:pPr>
              <w:rPr>
                <w:rFonts w:ascii="Arial" w:hAnsi="Arial" w:cs="Arial"/>
                <w:b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i/>
                <w:sz w:val="17"/>
                <w:szCs w:val="17"/>
              </w:rPr>
              <w:t xml:space="preserve">Das heisst für die verantwortliche Person seitens Arbeitgeber: </w:t>
            </w:r>
          </w:p>
        </w:tc>
      </w:tr>
      <w:tr w:rsidR="007150EF" w:rsidRPr="00555C31" w:rsidTr="00455211">
        <w:tc>
          <w:tcPr>
            <w:tcW w:w="1723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möglich</w:t>
            </w:r>
          </w:p>
        </w:tc>
        <w:tc>
          <w:tcPr>
            <w:tcW w:w="8080" w:type="dxa"/>
          </w:tcPr>
          <w:p w:rsidR="007150EF" w:rsidRPr="00555C31" w:rsidRDefault="007150EF" w:rsidP="00933824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in gesundheitlicher Hinsicht ohne Einschränkungen erfüllen bzw. ist den Rahmenbedingungen in gesundheitlicher Hinsicht gewachsen</w:t>
            </w:r>
          </w:p>
        </w:tc>
      </w:tr>
      <w:tr w:rsidR="007150EF" w:rsidRPr="00555C31" w:rsidTr="00455211">
        <w:tc>
          <w:tcPr>
            <w:tcW w:w="1723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nicht möglich</w:t>
            </w:r>
          </w:p>
        </w:tc>
        <w:tc>
          <w:tcPr>
            <w:tcW w:w="8080" w:type="dxa"/>
          </w:tcPr>
          <w:p w:rsidR="007150EF" w:rsidRPr="00555C31" w:rsidRDefault="007150EF" w:rsidP="00933824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aus gesundheitlichen Gründen nicht erfüllen bzw. ist den Rahmenbedingungen in gesundheitlicher Hinsicht nicht gewachsen</w:t>
            </w:r>
          </w:p>
        </w:tc>
      </w:tr>
      <w:tr w:rsidR="007150EF" w:rsidRPr="00555C31" w:rsidTr="00455211">
        <w:tc>
          <w:tcPr>
            <w:tcW w:w="1723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b/>
                <w:sz w:val="17"/>
                <w:szCs w:val="17"/>
              </w:rPr>
              <w:t>wie folgt möglich:</w:t>
            </w:r>
          </w:p>
        </w:tc>
        <w:tc>
          <w:tcPr>
            <w:tcW w:w="8080" w:type="dxa"/>
          </w:tcPr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Ihre Patientin / Ihr Patient kann die Anforderungen in gesundheitlicher Hinsicht teilweise erfüllen bzw. ist den Rahmenbedingungen in gesundheitlicher Hinsicht teilweise gewachsen</w:t>
            </w:r>
            <w:r w:rsidR="00933824">
              <w:rPr>
                <w:rFonts w:ascii="Arial" w:hAnsi="Arial" w:cs="Arial"/>
                <w:sz w:val="17"/>
                <w:szCs w:val="17"/>
              </w:rPr>
              <w:t>.</w:t>
            </w:r>
          </w:p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>Bei der Option «wie folgt möglich» können Sie mit freien Textergänzungen die gesundheitsbedingten Grenzen der Leistungsfähigkeit beschreiben.</w:t>
            </w:r>
          </w:p>
          <w:p w:rsidR="007150EF" w:rsidRPr="00555C31" w:rsidRDefault="007150EF" w:rsidP="00250222">
            <w:pPr>
              <w:rPr>
                <w:rFonts w:ascii="Arial" w:hAnsi="Arial" w:cs="Arial"/>
                <w:i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ein zeitliches Limit für die Auswahl angeben: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 xml:space="preserve">z.B. bis zu 4 Stunden. </w:t>
            </w:r>
          </w:p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die Leistungsfähigkeit oder Belastbarkeit eingrenzen: 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z.B.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unter Heben und Tragen den Zusatz: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bis 5 kg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unter Arbeiten im Sitzen: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mit regelmässigen Pausen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Möglichkeit zum Wechsel der Körperhaltung erforderlich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>unter Sorgfalt: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 xml:space="preserve"> eingeschränkte Aufmerksamkeitsspanne.</w:t>
            </w:r>
          </w:p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Sie können Hinweise zur eingeschränkten Beweglichkeit geben, indem sie Zusätze verwenden wie: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z.B. </w:t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keine Drehbewegungen des Knies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oder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</w:r>
            <w:r w:rsidRPr="00555C31">
              <w:rPr>
                <w:rFonts w:ascii="Arial" w:hAnsi="Arial" w:cs="Arial"/>
                <w:i/>
                <w:sz w:val="17"/>
                <w:szCs w:val="17"/>
              </w:rPr>
              <w:t>Oberkörper nur eingeschränkt beugen</w:t>
            </w:r>
            <w:r w:rsidRPr="00555C3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7150EF" w:rsidRPr="00555C31" w:rsidRDefault="007150EF" w:rsidP="00250222">
            <w:pPr>
              <w:rPr>
                <w:rFonts w:ascii="Arial" w:hAnsi="Arial" w:cs="Arial"/>
                <w:sz w:val="17"/>
                <w:szCs w:val="17"/>
              </w:rPr>
            </w:pPr>
            <w:r w:rsidRPr="00555C31">
              <w:rPr>
                <w:rFonts w:ascii="Arial" w:hAnsi="Arial" w:cs="Arial"/>
                <w:sz w:val="17"/>
                <w:szCs w:val="17"/>
              </w:rPr>
              <w:t xml:space="preserve">Gerne dürfen Sie Empfehlungen abgeben für den Einsatz von Hilfsmitteln </w:t>
            </w:r>
            <w:r w:rsidRPr="00555C31">
              <w:rPr>
                <w:rFonts w:ascii="Arial" w:hAnsi="Arial" w:cs="Arial"/>
                <w:sz w:val="17"/>
                <w:szCs w:val="17"/>
              </w:rPr>
              <w:br/>
              <w:t xml:space="preserve">oder zur Unterstützung bei der Eingliederung bzw. zur Durchführung von beruflichen Eingliederungsmassnahmen. </w:t>
            </w:r>
          </w:p>
        </w:tc>
      </w:tr>
    </w:tbl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 xml:space="preserve"> </w:t>
      </w:r>
    </w:p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  <w:r w:rsidRPr="00555C31">
        <w:rPr>
          <w:rFonts w:ascii="Arial" w:hAnsi="Arial" w:cs="Arial"/>
          <w:sz w:val="17"/>
          <w:szCs w:val="17"/>
        </w:rPr>
        <w:t>Sollten Sie</w:t>
      </w:r>
      <w:r w:rsidRPr="00555C31">
        <w:rPr>
          <w:rFonts w:ascii="Arial" w:hAnsi="Arial" w:cs="Arial"/>
          <w:b/>
          <w:sz w:val="17"/>
          <w:szCs w:val="17"/>
        </w:rPr>
        <w:t xml:space="preserve"> prognostisch</w:t>
      </w:r>
      <w:r w:rsidRPr="00555C31">
        <w:rPr>
          <w:rFonts w:ascii="Arial" w:hAnsi="Arial" w:cs="Arial"/>
          <w:sz w:val="17"/>
          <w:szCs w:val="17"/>
        </w:rPr>
        <w:t xml:space="preserve"> in einiger Zeit eine </w:t>
      </w:r>
      <w:r w:rsidRPr="00555C31">
        <w:rPr>
          <w:rFonts w:ascii="Arial" w:hAnsi="Arial" w:cs="Arial"/>
          <w:b/>
          <w:sz w:val="17"/>
          <w:szCs w:val="17"/>
        </w:rPr>
        <w:t>veränderte Leistungsfähigkeit</w:t>
      </w:r>
      <w:r w:rsidRPr="00555C31">
        <w:rPr>
          <w:rFonts w:ascii="Arial" w:hAnsi="Arial" w:cs="Arial"/>
          <w:sz w:val="17"/>
          <w:szCs w:val="17"/>
        </w:rPr>
        <w:t xml:space="preserve"> erwarten, können Sie im abschliessenden Beurteilungsblock ein Datum eingeben, zu welchem Zeitpunkt aus Ihrer Sicht eine neue Einschätzung zur Eingliederung sinnvoll ist. </w:t>
      </w:r>
    </w:p>
    <w:p w:rsidR="007150EF" w:rsidRPr="00555C31" w:rsidRDefault="007150EF" w:rsidP="007150EF">
      <w:pPr>
        <w:rPr>
          <w:rFonts w:ascii="Arial" w:hAnsi="Arial" w:cs="Arial"/>
          <w:sz w:val="17"/>
          <w:szCs w:val="17"/>
        </w:rPr>
      </w:pPr>
    </w:p>
    <w:p w:rsidR="00945E3A" w:rsidRPr="00455211" w:rsidRDefault="007150EF" w:rsidP="00945E3A">
      <w:pPr>
        <w:rPr>
          <w:rFonts w:ascii="Arial" w:hAnsi="Arial" w:cs="Arial"/>
          <w:b/>
          <w:i/>
          <w:sz w:val="17"/>
          <w:szCs w:val="17"/>
        </w:rPr>
      </w:pPr>
      <w:r w:rsidRPr="00555C31">
        <w:rPr>
          <w:rFonts w:ascii="Arial" w:hAnsi="Arial" w:cs="Arial"/>
          <w:b/>
          <w:i/>
          <w:sz w:val="17"/>
          <w:szCs w:val="17"/>
        </w:rPr>
        <w:t xml:space="preserve">Beachten Sie, dass Sie weder Diagnose/n noch Befund/e darlegen sollen. </w:t>
      </w:r>
    </w:p>
    <w:sectPr w:rsidR="00945E3A" w:rsidRPr="00455211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77" w:rsidRDefault="00376137">
      <w:pPr>
        <w:spacing w:line="240" w:lineRule="auto"/>
      </w:pPr>
      <w:r>
        <w:separator/>
      </w:r>
    </w:p>
  </w:endnote>
  <w:endnote w:type="continuationSeparator" w:id="0">
    <w:p w:rsidR="005C6E77" w:rsidRDefault="003761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1213B8" w:rsidP="00632704">
    <w:pPr>
      <w:pStyle w:val="Fuzeile"/>
    </w:pPr>
    <w:r>
      <w:fldChar w:fldCharType="begin"/>
    </w:r>
    <w:r>
      <w:instrText xml:space="preserve"> COMMENTS " " PATH=Dokument/CustomKlassifizierung/*/Bezeichnung   \* MERGEFORMAT</w:instrText>
    </w:r>
    <w:r>
      <w:fldChar w:fldCharType="separate"/>
    </w:r>
    <w:r w:rsidR="006B6110" w:rsidRPr="006B6110">
      <w:rPr>
        <w:rFonts w:ascii="Arial" w:eastAsia="Arial" w:hAnsi="Arial"/>
      </w:rPr>
      <w:t xml:space="preserve"> </w:t>
    </w:r>
    <w:r>
      <w:rPr>
        <w:rFonts w:ascii="Arial" w:eastAsia="Arial" w:hAnsi="Arial"/>
      </w:rPr>
      <w:fldChar w:fldCharType="end"/>
    </w:r>
    <w:r w:rsidR="0037613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76137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213B8" w:rsidRPr="001213B8">
                            <w:rPr>
                              <w:noProof/>
                              <w:lang w:val="de-DE"/>
                            </w:rPr>
                            <w:t>5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213B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376137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213B8" w:rsidRPr="001213B8">
                      <w:rPr>
                        <w:noProof/>
                        <w:lang w:val="de-DE"/>
                      </w:rPr>
                      <w:t>5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213B8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5D7C08" w:rsidRDefault="00FB5D9F" w:rsidP="005D7C08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 w:rsidRPr="00FB5D9F">
      <w:rPr>
        <w:rFonts w:ascii="Arial" w:eastAsia="Arial" w:hAnsi="Arial"/>
        <w:sz w:val="13"/>
        <w:szCs w:val="13"/>
      </w:rPr>
      <w:t>In Anlehnung</w:t>
    </w:r>
    <w:r w:rsidR="00633BD0">
      <w:rPr>
        <w:rFonts w:ascii="Arial" w:eastAsia="Arial" w:hAnsi="Arial"/>
        <w:sz w:val="13"/>
        <w:szCs w:val="13"/>
      </w:rPr>
      <w:fldChar w:fldCharType="begin"/>
    </w:r>
    <w:r w:rsidR="00633BD0" w:rsidRPr="00FB5D9F">
      <w:rPr>
        <w:rFonts w:ascii="Arial" w:eastAsia="Arial" w:hAnsi="Arial"/>
        <w:sz w:val="13"/>
        <w:szCs w:val="13"/>
      </w:rPr>
      <w:instrText xml:space="preserve"> COMMENTS " " PATH=Dokument/CustomKlassifizierung/*/Bezeichnung   \* MERGEFORMAT</w:instrText>
    </w:r>
    <w:r w:rsidR="00633BD0">
      <w:rPr>
        <w:rFonts w:ascii="Arial" w:eastAsia="Arial" w:hAnsi="Arial"/>
        <w:sz w:val="13"/>
        <w:szCs w:val="13"/>
      </w:rPr>
      <w:fldChar w:fldCharType="separate"/>
    </w:r>
    <w:r w:rsidR="006B6110">
      <w:rPr>
        <w:rFonts w:ascii="Arial" w:eastAsia="Arial" w:hAnsi="Arial"/>
        <w:sz w:val="13"/>
        <w:szCs w:val="13"/>
      </w:rPr>
      <w:t xml:space="preserve"> </w:t>
    </w:r>
    <w:r w:rsidR="00633BD0">
      <w:rPr>
        <w:rFonts w:ascii="Arial" w:eastAsia="Arial" w:hAnsi="Arial"/>
        <w:sz w:val="13"/>
        <w:szCs w:val="13"/>
      </w:rPr>
      <w:fldChar w:fldCharType="end"/>
    </w:r>
    <w:r w:rsidR="00376137" w:rsidRPr="00FB5D9F">
      <w:rPr>
        <w:rFonts w:ascii="Arial" w:eastAsia="Arial" w:hAnsi="Arial"/>
        <w:noProof/>
        <w:sz w:val="13"/>
        <w:szCs w:val="13"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376137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213B8" w:rsidRPr="001213B8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213B8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376137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213B8" w:rsidRPr="001213B8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213B8">
                      <w:rPr>
                        <w:noProof/>
                      </w:rPr>
                      <w:t>5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rFonts w:ascii="Arial" w:eastAsia="Arial" w:hAnsi="Arial"/>
        <w:sz w:val="13"/>
        <w:szCs w:val="13"/>
      </w:rPr>
      <w:t xml:space="preserve">an </w:t>
    </w:r>
    <w:r w:rsidRPr="00FB5D9F">
      <w:rPr>
        <w:rFonts w:ascii="Arial" w:eastAsia="Arial" w:hAnsi="Arial"/>
        <w:sz w:val="13"/>
        <w:szCs w:val="13"/>
      </w:rPr>
      <w:t>Ressourcenorientiertes Eingliederungsprofil (REP)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77" w:rsidRDefault="00376137">
      <w:pPr>
        <w:spacing w:line="240" w:lineRule="auto"/>
      </w:pPr>
      <w:r>
        <w:separator/>
      </w:r>
    </w:p>
  </w:footnote>
  <w:footnote w:type="continuationSeparator" w:id="0">
    <w:p w:rsidR="005C6E77" w:rsidRDefault="003761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9616D" w:rsidRDefault="001213B8" w:rsidP="00776FFA">
    <w:pPr>
      <w:pStyle w:val="Kopfzeile"/>
    </w:pPr>
    <w:r>
      <w:fldChar w:fldCharType="begin"/>
    </w:r>
    <w:r>
      <w:instrText xml:space="preserve"> STYLEREF</w:instrText>
    </w:r>
    <w:r>
      <w:instrText xml:space="preserve">  Titel/Titre  \* MERGEFORMAT </w:instrText>
    </w:r>
    <w:r>
      <w:fldChar w:fldCharType="separate"/>
    </w:r>
    <w:r>
      <w:t>Detailliertes ressourcenorientiertes Arztzeugnis</w:t>
    </w:r>
    <w:r>
      <w:fldChar w:fldCharType="end"/>
    </w:r>
    <w:r w:rsidR="00FB5D9F">
      <w:t xml:space="preserve"> - in Anlehnung an </w:t>
    </w:r>
    <w:r w:rsidR="00FB5D9F" w:rsidRPr="00FB5D9F">
      <w:t>Ressourcenorientiertes Eingliederungsprofil (REP)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22E" w:rsidRDefault="0081222E" w:rsidP="000822A6">
    <w:pPr>
      <w:pStyle w:val="Kopfzeile"/>
      <w:jc w:val="right"/>
    </w:pPr>
  </w:p>
  <w:p w:rsidR="00797FDE" w:rsidRDefault="00376137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2F30A2CE">
      <w:start w:val="1"/>
      <w:numFmt w:val="decimal"/>
      <w:lvlText w:val="%1."/>
      <w:lvlJc w:val="left"/>
      <w:pPr>
        <w:ind w:left="720" w:hanging="360"/>
      </w:pPr>
    </w:lvl>
    <w:lvl w:ilvl="1" w:tplc="2C680730" w:tentative="1">
      <w:start w:val="1"/>
      <w:numFmt w:val="lowerLetter"/>
      <w:lvlText w:val="%2."/>
      <w:lvlJc w:val="left"/>
      <w:pPr>
        <w:ind w:left="1440" w:hanging="360"/>
      </w:pPr>
    </w:lvl>
    <w:lvl w:ilvl="2" w:tplc="1D500B9C" w:tentative="1">
      <w:start w:val="1"/>
      <w:numFmt w:val="lowerRoman"/>
      <w:lvlText w:val="%3."/>
      <w:lvlJc w:val="right"/>
      <w:pPr>
        <w:ind w:left="2160" w:hanging="180"/>
      </w:pPr>
    </w:lvl>
    <w:lvl w:ilvl="3" w:tplc="A90CD376" w:tentative="1">
      <w:start w:val="1"/>
      <w:numFmt w:val="decimal"/>
      <w:lvlText w:val="%4."/>
      <w:lvlJc w:val="left"/>
      <w:pPr>
        <w:ind w:left="2880" w:hanging="360"/>
      </w:pPr>
    </w:lvl>
    <w:lvl w:ilvl="4" w:tplc="E468F36E" w:tentative="1">
      <w:start w:val="1"/>
      <w:numFmt w:val="lowerLetter"/>
      <w:lvlText w:val="%5."/>
      <w:lvlJc w:val="left"/>
      <w:pPr>
        <w:ind w:left="3600" w:hanging="360"/>
      </w:pPr>
    </w:lvl>
    <w:lvl w:ilvl="5" w:tplc="56602AF6" w:tentative="1">
      <w:start w:val="1"/>
      <w:numFmt w:val="lowerRoman"/>
      <w:lvlText w:val="%6."/>
      <w:lvlJc w:val="right"/>
      <w:pPr>
        <w:ind w:left="4320" w:hanging="180"/>
      </w:pPr>
    </w:lvl>
    <w:lvl w:ilvl="6" w:tplc="9D404D22" w:tentative="1">
      <w:start w:val="1"/>
      <w:numFmt w:val="decimal"/>
      <w:lvlText w:val="%7."/>
      <w:lvlJc w:val="left"/>
      <w:pPr>
        <w:ind w:left="5040" w:hanging="360"/>
      </w:pPr>
    </w:lvl>
    <w:lvl w:ilvl="7" w:tplc="9D6E2626" w:tentative="1">
      <w:start w:val="1"/>
      <w:numFmt w:val="lowerLetter"/>
      <w:lvlText w:val="%8."/>
      <w:lvlJc w:val="left"/>
      <w:pPr>
        <w:ind w:left="5760" w:hanging="360"/>
      </w:pPr>
    </w:lvl>
    <w:lvl w:ilvl="8" w:tplc="02A82A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0D68C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A0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E8C6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94CD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643B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EE12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886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DE57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CEF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1C483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0214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AEA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FE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7C4F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FE4F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6FC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7AF2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C9A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7EFAE1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668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529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D22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DC80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1C9A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1E8D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2EDD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024A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EF2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BE7F52" w:tentative="1">
      <w:start w:val="1"/>
      <w:numFmt w:val="lowerLetter"/>
      <w:lvlText w:val="%2."/>
      <w:lvlJc w:val="left"/>
      <w:pPr>
        <w:ind w:left="1440" w:hanging="360"/>
      </w:pPr>
    </w:lvl>
    <w:lvl w:ilvl="2" w:tplc="037289F6" w:tentative="1">
      <w:start w:val="1"/>
      <w:numFmt w:val="lowerRoman"/>
      <w:lvlText w:val="%3."/>
      <w:lvlJc w:val="right"/>
      <w:pPr>
        <w:ind w:left="2160" w:hanging="180"/>
      </w:pPr>
    </w:lvl>
    <w:lvl w:ilvl="3" w:tplc="43D22D7A" w:tentative="1">
      <w:start w:val="1"/>
      <w:numFmt w:val="decimal"/>
      <w:lvlText w:val="%4."/>
      <w:lvlJc w:val="left"/>
      <w:pPr>
        <w:ind w:left="2880" w:hanging="360"/>
      </w:pPr>
    </w:lvl>
    <w:lvl w:ilvl="4" w:tplc="1C6A562A" w:tentative="1">
      <w:start w:val="1"/>
      <w:numFmt w:val="lowerLetter"/>
      <w:lvlText w:val="%5."/>
      <w:lvlJc w:val="left"/>
      <w:pPr>
        <w:ind w:left="3600" w:hanging="360"/>
      </w:pPr>
    </w:lvl>
    <w:lvl w:ilvl="5" w:tplc="FEE4368C" w:tentative="1">
      <w:start w:val="1"/>
      <w:numFmt w:val="lowerRoman"/>
      <w:lvlText w:val="%6."/>
      <w:lvlJc w:val="right"/>
      <w:pPr>
        <w:ind w:left="4320" w:hanging="180"/>
      </w:pPr>
    </w:lvl>
    <w:lvl w:ilvl="6" w:tplc="2C087BD6" w:tentative="1">
      <w:start w:val="1"/>
      <w:numFmt w:val="decimal"/>
      <w:lvlText w:val="%7."/>
      <w:lvlJc w:val="left"/>
      <w:pPr>
        <w:ind w:left="5040" w:hanging="360"/>
      </w:pPr>
    </w:lvl>
    <w:lvl w:ilvl="7" w:tplc="225A185E" w:tentative="1">
      <w:start w:val="1"/>
      <w:numFmt w:val="lowerLetter"/>
      <w:lvlText w:val="%8."/>
      <w:lvlJc w:val="left"/>
      <w:pPr>
        <w:ind w:left="5760" w:hanging="360"/>
      </w:pPr>
    </w:lvl>
    <w:lvl w:ilvl="8" w:tplc="1A161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edit="forms" w:enforcement="0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PA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C856B8"/>
    <w:rsid w:val="000460C9"/>
    <w:rsid w:val="000F4F29"/>
    <w:rsid w:val="001213B8"/>
    <w:rsid w:val="001542D5"/>
    <w:rsid w:val="0015532C"/>
    <w:rsid w:val="001C2EB8"/>
    <w:rsid w:val="001C45D9"/>
    <w:rsid w:val="002210B5"/>
    <w:rsid w:val="00242734"/>
    <w:rsid w:val="00242C6E"/>
    <w:rsid w:val="00274F0F"/>
    <w:rsid w:val="00280975"/>
    <w:rsid w:val="002B72EA"/>
    <w:rsid w:val="002E0105"/>
    <w:rsid w:val="00327517"/>
    <w:rsid w:val="00364CEC"/>
    <w:rsid w:val="00376137"/>
    <w:rsid w:val="003B059C"/>
    <w:rsid w:val="004066C6"/>
    <w:rsid w:val="00433B7F"/>
    <w:rsid w:val="00440BEF"/>
    <w:rsid w:val="00455211"/>
    <w:rsid w:val="004561A2"/>
    <w:rsid w:val="0047352B"/>
    <w:rsid w:val="004B628A"/>
    <w:rsid w:val="005201DF"/>
    <w:rsid w:val="0053063E"/>
    <w:rsid w:val="00555C31"/>
    <w:rsid w:val="0056605C"/>
    <w:rsid w:val="00566B04"/>
    <w:rsid w:val="00573C3E"/>
    <w:rsid w:val="005C6E77"/>
    <w:rsid w:val="00602983"/>
    <w:rsid w:val="00602C3E"/>
    <w:rsid w:val="00613FA3"/>
    <w:rsid w:val="00620A01"/>
    <w:rsid w:val="00633BD0"/>
    <w:rsid w:val="00646F40"/>
    <w:rsid w:val="006643CC"/>
    <w:rsid w:val="00680250"/>
    <w:rsid w:val="006B3C78"/>
    <w:rsid w:val="006B6110"/>
    <w:rsid w:val="007150EF"/>
    <w:rsid w:val="00741BF0"/>
    <w:rsid w:val="0079169D"/>
    <w:rsid w:val="0079677E"/>
    <w:rsid w:val="007E2A84"/>
    <w:rsid w:val="007E3687"/>
    <w:rsid w:val="0081222E"/>
    <w:rsid w:val="008A3D1B"/>
    <w:rsid w:val="008B0009"/>
    <w:rsid w:val="008B098B"/>
    <w:rsid w:val="00933824"/>
    <w:rsid w:val="00945E3A"/>
    <w:rsid w:val="00965189"/>
    <w:rsid w:val="0099532A"/>
    <w:rsid w:val="009A64D8"/>
    <w:rsid w:val="00A22DCE"/>
    <w:rsid w:val="00AA0E0C"/>
    <w:rsid w:val="00AB0BCF"/>
    <w:rsid w:val="00AE6F3A"/>
    <w:rsid w:val="00B41B27"/>
    <w:rsid w:val="00B669DE"/>
    <w:rsid w:val="00BA3C08"/>
    <w:rsid w:val="00BA715C"/>
    <w:rsid w:val="00BE668A"/>
    <w:rsid w:val="00C40997"/>
    <w:rsid w:val="00C856B8"/>
    <w:rsid w:val="00CC0B1D"/>
    <w:rsid w:val="00CC4384"/>
    <w:rsid w:val="00DA46A6"/>
    <w:rsid w:val="00E14AD1"/>
    <w:rsid w:val="00EB2325"/>
    <w:rsid w:val="00EE10CB"/>
    <w:rsid w:val="00EF1169"/>
    <w:rsid w:val="00F14217"/>
    <w:rsid w:val="00F16C9E"/>
    <w:rsid w:val="00F44E60"/>
    <w:rsid w:val="00F6193F"/>
    <w:rsid w:val="00F62660"/>
    <w:rsid w:val="00F95604"/>
    <w:rsid w:val="00FB5D9F"/>
    <w:rsid w:val="00FB7E68"/>
    <w:rsid w:val="00FC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5:docId w15:val="{A05BE6E4-5D47-4125-B26D-67C113A8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table" w:customStyle="1" w:styleId="BEFormular-Tabelle">
    <w:name w:val="BE: Formular-Tabelle"/>
    <w:basedOn w:val="NormaleTabelle"/>
    <w:uiPriority w:val="99"/>
    <w:rsid w:val="008A3D1B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8A3D1B"/>
    <w:pPr>
      <w:ind w:left="112"/>
    </w:pPr>
    <w:rPr>
      <w:rFonts w:cs="font1482"/>
      <w:bCs w:val="0"/>
    </w:rPr>
  </w:style>
  <w:style w:type="paragraph" w:customStyle="1" w:styleId="FormularTrennlinie">
    <w:name w:val="Formular: Trennlinie"/>
    <w:basedOn w:val="Text85pt"/>
    <w:next w:val="Text85pt"/>
    <w:uiPriority w:val="20"/>
    <w:qFormat/>
    <w:rsid w:val="008A3D1B"/>
    <w:pPr>
      <w:pBdr>
        <w:bottom w:val="single" w:sz="2" w:space="1" w:color="B1B9BD" w:themeColor="background2"/>
      </w:pBdr>
      <w:spacing w:before="160" w:after="160"/>
      <w:ind w:left="28" w:right="28"/>
    </w:pPr>
    <w:rPr>
      <w:rFonts w:cs="font1482"/>
      <w:bCs w:val="0"/>
    </w:rPr>
  </w:style>
  <w:style w:type="paragraph" w:customStyle="1" w:styleId="FormularBezeichnungstext">
    <w:name w:val="Formular: Bezeichnungstext"/>
    <w:basedOn w:val="Text65pt"/>
    <w:uiPriority w:val="19"/>
    <w:qFormat/>
    <w:rsid w:val="008A3D1B"/>
    <w:rPr>
      <w:rFonts w:cs="font1482"/>
      <w:bCs w:val="0"/>
    </w:rPr>
  </w:style>
  <w:style w:type="table" w:customStyle="1" w:styleId="BEFormular-Tabelle1">
    <w:name w:val="BE: Formular-Tabelle1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2">
    <w:name w:val="BE: Formular-Tabelle2"/>
    <w:basedOn w:val="NormaleTabelle"/>
    <w:uiPriority w:val="99"/>
    <w:rsid w:val="0081222E"/>
    <w:pPr>
      <w:spacing w:after="0" w:line="240" w:lineRule="auto"/>
    </w:pPr>
    <w:rPr>
      <w:sz w:val="21"/>
    </w:r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3">
    <w:name w:val="BE: Formular-Tabelle3"/>
    <w:basedOn w:val="NormaleTabelle"/>
    <w:uiPriority w:val="99"/>
    <w:rsid w:val="00AA0E0C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table" w:customStyle="1" w:styleId="BEFormular-Tabelle4">
    <w:name w:val="BE: Formular-Tabelle4"/>
    <w:basedOn w:val="NormaleTabelle"/>
    <w:uiPriority w:val="99"/>
    <w:rsid w:val="00242734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CA24823E87D34274B12597D925FEF0071">
    <w:name w:val="CA24823E87D34274B12597D925FEF0071"/>
    <w:rsid w:val="00455211"/>
    <w:pPr>
      <w:spacing w:after="0" w:line="270" w:lineRule="atLeast"/>
    </w:pPr>
    <w:rPr>
      <w:rFonts w:cs="System"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5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C2DDD9808042368C72C0DB0747D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D9214-3A06-4DB7-8E60-625FE73F2E4A}"/>
      </w:docPartPr>
      <w:docPartBody>
        <w:p w:rsidR="000C473C" w:rsidRDefault="00374C76">
          <w:pPr>
            <w:pStyle w:val="D5C2DDD9808042368C72C0DB0747D771"/>
          </w:pPr>
          <w:r w:rsidRPr="00336989">
            <w:rPr>
              <w:rStyle w:val="Platzhaltertext"/>
            </w:rPr>
            <w:t>Titel Merkblatt/Checkliste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7562DE-6868-4587-906A-3A9E13AAC101}"/>
      </w:docPartPr>
      <w:docPartBody>
        <w:p w:rsidR="00283068" w:rsidRDefault="00823816"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5DD2C628D4FB59A96E57592B07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90E87-F217-4B73-9654-EA03C70171F5}"/>
      </w:docPartPr>
      <w:docPartBody>
        <w:p w:rsidR="00283068" w:rsidRDefault="00335B1C">
          <w:r>
            <w:t>Text</w:t>
          </w:r>
        </w:p>
      </w:docPartBody>
    </w:docPart>
    <w:docPart>
      <w:docPartPr>
        <w:name w:val="927044B229EA4727A1FE3C1E2A6E0B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F9C5B6-08D8-4B61-98C7-313736C8625B}"/>
      </w:docPartPr>
      <w:docPartBody>
        <w:p w:rsidR="00283068" w:rsidRDefault="00335B1C">
          <w:r>
            <w:t>Zahl</w:t>
          </w:r>
        </w:p>
      </w:docPartBody>
    </w:docPart>
    <w:docPart>
      <w:docPartPr>
        <w:name w:val="AA2C7425FE924D7785F46B019F74D1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2B58E-B491-4DBB-832D-5A80C246953E}"/>
      </w:docPartPr>
      <w:docPartBody>
        <w:p w:rsidR="00283068" w:rsidRDefault="00335B1C">
          <w:r>
            <w:t>Zahl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A70814-1CFF-4AB5-82E7-3B25E0205A93}"/>
      </w:docPartPr>
      <w:docPartBody>
        <w:p w:rsidR="00283068" w:rsidRDefault="00823816"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AE9A4B3175F470C8C689F1A84FB93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E55161-B7D5-4036-B1DD-AE48560AB54A}"/>
      </w:docPartPr>
      <w:docPartBody>
        <w:p w:rsidR="00603235" w:rsidRDefault="007D680B" w:rsidP="007D680B">
          <w:pPr>
            <w:pStyle w:val="1AE9A4B3175F470C8C689F1A84FB938D"/>
          </w:pPr>
          <w:r w:rsidRPr="006F476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EB0618E7391427ABCBE8B561CDA33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16BC2-2975-48FC-AA6B-99D28FCEC12C}"/>
      </w:docPartPr>
      <w:docPartBody>
        <w:p w:rsidR="00603235" w:rsidRDefault="00335B1C" w:rsidP="00335B1C">
          <w:pPr>
            <w:pStyle w:val="BEB0618E7391427ABCBE8B561CDA33337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F86F68FDA64D4521A6DC0DC19F65FD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E99491-3609-4699-B6EF-1ADA97CF0C90}"/>
      </w:docPartPr>
      <w:docPartBody>
        <w:p w:rsidR="00603235" w:rsidRDefault="00335B1C" w:rsidP="00335B1C">
          <w:pPr>
            <w:pStyle w:val="F86F68FDA64D4521A6DC0DC19F65FDFE7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A38DB4144804E6B9D0B73DE98BB5E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A05B90-0000-430D-8D34-373FF9A1F4C6}"/>
      </w:docPartPr>
      <w:docPartBody>
        <w:p w:rsidR="00603235" w:rsidRDefault="00335B1C" w:rsidP="00335B1C">
          <w:pPr>
            <w:pStyle w:val="BA38DB4144804E6B9D0B73DE98BB5E633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B2080C7DEB2D451F82AE527C66923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472292-ED3D-40C1-AC0A-E598A39620D4}"/>
      </w:docPartPr>
      <w:docPartBody>
        <w:p w:rsidR="00603235" w:rsidRDefault="00335B1C" w:rsidP="00335B1C">
          <w:pPr>
            <w:pStyle w:val="B2080C7DEB2D451F82AE527C669231603"/>
          </w:pPr>
          <w:r w:rsidRPr="00AE6F3A">
            <w:rPr>
              <w:szCs w:val="17"/>
              <w:shd w:val="clear" w:color="auto" w:fill="F5F4F4" w:themeFill="background2" w:themeFillTint="66"/>
            </w:rPr>
            <w:t>Zahl</w:t>
          </w:r>
        </w:p>
      </w:docPartBody>
    </w:docPart>
    <w:docPart>
      <w:docPartPr>
        <w:name w:val="EF6B1AB2EEC7431780011741E6AF8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316E13-71AB-40BD-954D-39FA46A98DDD}"/>
      </w:docPartPr>
      <w:docPartBody>
        <w:p w:rsidR="00335B1C" w:rsidRPr="00CC0B1D" w:rsidRDefault="00335B1C" w:rsidP="00CC0B1D">
          <w:pPr>
            <w:pStyle w:val="FormularEingabetext"/>
            <w:rPr>
              <w:rStyle w:val="Platzhaltertext"/>
            </w:rPr>
          </w:pPr>
          <w:r w:rsidRPr="00CC0B1D">
            <w:rPr>
              <w:rStyle w:val="Platzhaltertext"/>
            </w:rPr>
            <w:t>Stellenbeschreibung / Arbeitsplatzbeschreibung</w:t>
          </w:r>
        </w:p>
        <w:p w:rsidR="00335B1C" w:rsidRDefault="00335B1C" w:rsidP="00335B1C">
          <w:pPr>
            <w:pStyle w:val="EF6B1AB2EEC7431780011741E6AF80AD2"/>
          </w:pPr>
          <w:r>
            <w:rPr>
              <w:rStyle w:val="Platzhaltertext"/>
            </w:rPr>
            <w:t>b</w:t>
          </w:r>
          <w:r w:rsidRPr="00CC0B1D">
            <w:rPr>
              <w:rStyle w:val="Platzhaltertext"/>
            </w:rPr>
            <w:t>eilegen</w:t>
          </w:r>
          <w:r>
            <w:rPr>
              <w:rStyle w:val="Platzhaltertext"/>
            </w:rPr>
            <w:t xml:space="preserve"> </w:t>
          </w:r>
          <w:r w:rsidRPr="00CC0B1D">
            <w:rPr>
              <w:rStyle w:val="Platzhaltertext"/>
            </w:rPr>
            <w:t>oder beschreibe</w:t>
          </w:r>
          <w:r w:rsidRPr="00336989">
            <w:rPr>
              <w:rStyle w:val="Platzhaltertext"/>
            </w:rPr>
            <w:t>n</w:t>
          </w:r>
        </w:p>
      </w:docPartBody>
    </w:docPart>
    <w:docPart>
      <w:docPartPr>
        <w:name w:val="49F238A8CA1B4B628C0B99339E972A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31A3F2-4273-4474-BCC4-4B467B746119}"/>
      </w:docPartPr>
      <w:docPartBody>
        <w:p w:rsidR="00034419" w:rsidRPr="00CC0B1D" w:rsidRDefault="00034419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76696D" w:rsidRDefault="00034419" w:rsidP="00034419">
          <w:pPr>
            <w:pStyle w:val="49F238A8CA1B4B628C0B99339E972A46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354044BE13B045CB80E3092AC1410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9A15E1-3EE1-403C-AC33-3B7129BE6283}"/>
      </w:docPartPr>
      <w:docPartBody>
        <w:p w:rsidR="00034419" w:rsidRPr="00CC0B1D" w:rsidRDefault="00034419" w:rsidP="006643CC">
          <w:pPr>
            <w:pStyle w:val="FormularEingabetext"/>
            <w:rPr>
              <w:rStyle w:val="Platzhaltertext"/>
            </w:rPr>
          </w:pPr>
          <w:r>
            <w:rPr>
              <w:rStyle w:val="Platzhaltertext"/>
            </w:rPr>
            <w:t>Text</w:t>
          </w:r>
        </w:p>
        <w:p w:rsidR="0076696D" w:rsidRDefault="00034419" w:rsidP="00034419">
          <w:pPr>
            <w:pStyle w:val="354044BE13B045CB80E3092AC141090C"/>
          </w:pPr>
          <w:r>
            <w:rPr>
              <w:rStyle w:val="Platzhaltertext"/>
            </w:rPr>
            <w:t>Text</w:t>
          </w:r>
        </w:p>
      </w:docPartBody>
    </w:docPart>
    <w:docPart>
      <w:docPartPr>
        <w:name w:val="D99FE129CEA84E7AB1B04A0E6EE1E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B8F68-DC7B-47DB-B827-87ACEC7A5BDB}"/>
      </w:docPartPr>
      <w:docPartBody>
        <w:p w:rsidR="00780F05" w:rsidRDefault="0009000D" w:rsidP="0009000D">
          <w:pPr>
            <w:pStyle w:val="D99FE129CEA84E7AB1B04A0E6EE1EBA9"/>
          </w:pPr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DC55B035AD4837B4CD2B98454C17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CECC1E-EA24-40F0-80FE-359A409320E1}"/>
      </w:docPartPr>
      <w:docPartBody>
        <w:p w:rsidR="00780F05" w:rsidRDefault="0009000D" w:rsidP="0009000D">
          <w:pPr>
            <w:pStyle w:val="24DC55B035AD4837B4CD2B98454C1741"/>
          </w:pPr>
          <w:r w:rsidRPr="006F476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1D7F14F0D14B5AB77513878C3AED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D0B32-8D93-4E00-8B21-12A307CCFC2B}"/>
      </w:docPartPr>
      <w:docPartBody>
        <w:p w:rsidR="00780F05" w:rsidRDefault="0009000D" w:rsidP="0009000D">
          <w:pPr>
            <w:pStyle w:val="CB1D7F14F0D14B5AB77513878C3AEDC1"/>
          </w:pPr>
          <w:r w:rsidRPr="00F14217">
            <w:rPr>
              <w:color w:val="FAF9F9" w:themeColor="background2" w:themeTint="33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76"/>
    <w:rsid w:val="00034419"/>
    <w:rsid w:val="0009000D"/>
    <w:rsid w:val="000F79DC"/>
    <w:rsid w:val="00121D18"/>
    <w:rsid w:val="00283068"/>
    <w:rsid w:val="00335B1C"/>
    <w:rsid w:val="00374C76"/>
    <w:rsid w:val="00603235"/>
    <w:rsid w:val="0076696D"/>
    <w:rsid w:val="00780F05"/>
    <w:rsid w:val="007D680B"/>
    <w:rsid w:val="00823816"/>
    <w:rsid w:val="008863A4"/>
    <w:rsid w:val="00C64235"/>
    <w:rsid w:val="00DC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000D"/>
    <w:rPr>
      <w:vanish/>
      <w:color w:val="9CC2E5" w:themeColor="accent1" w:themeTint="99"/>
    </w:rPr>
  </w:style>
  <w:style w:type="paragraph" w:customStyle="1" w:styleId="8C71EA91BF754609BBB0F60357FCB289">
    <w:name w:val="8C71EA91BF754609BBB0F60357FCB289"/>
  </w:style>
  <w:style w:type="paragraph" w:customStyle="1" w:styleId="EB4F8681B90D44C58969F4DC29A089AE">
    <w:name w:val="EB4F8681B90D44C58969F4DC29A089AE"/>
  </w:style>
  <w:style w:type="paragraph" w:customStyle="1" w:styleId="D5C2DDD9808042368C72C0DB0747D771">
    <w:name w:val="D5C2DDD9808042368C72C0DB0747D771"/>
  </w:style>
  <w:style w:type="paragraph" w:customStyle="1" w:styleId="5BDE88ADD4DC4CD8A08A1E0C27DD5BC9">
    <w:name w:val="5BDE88ADD4DC4CD8A08A1E0C27DD5BC9"/>
  </w:style>
  <w:style w:type="paragraph" w:customStyle="1" w:styleId="9D11EC1CFEF94835864C39449D559691">
    <w:name w:val="9D11EC1CFEF94835864C39449D559691"/>
  </w:style>
  <w:style w:type="paragraph" w:customStyle="1" w:styleId="745C9623E580482397F488A148E46F0F">
    <w:name w:val="745C9623E580482397F488A148E46F0F"/>
  </w:style>
  <w:style w:type="paragraph" w:customStyle="1" w:styleId="98F5E95BB6CC4CC2AF382EC1DDA1DF05">
    <w:name w:val="98F5E95BB6CC4CC2AF382EC1DDA1DF05"/>
  </w:style>
  <w:style w:type="paragraph" w:customStyle="1" w:styleId="F986457F73994ECBB4FDB05D8A441D47">
    <w:name w:val="F986457F73994ECBB4FDB05D8A441D47"/>
  </w:style>
  <w:style w:type="paragraph" w:customStyle="1" w:styleId="2B15F3D8C3114E6F9B9D81B526A29A15">
    <w:name w:val="2B15F3D8C3114E6F9B9D81B526A29A15"/>
  </w:style>
  <w:style w:type="paragraph" w:customStyle="1" w:styleId="25D1CD6849EE4D6B820C156D7F6EC64F">
    <w:name w:val="25D1CD6849EE4D6B820C156D7F6EC64F"/>
  </w:style>
  <w:style w:type="paragraph" w:customStyle="1" w:styleId="DD2C3A70CDF74678BCAF4DBD139CC4D7">
    <w:name w:val="DD2C3A70CDF74678BCAF4DBD139CC4D7"/>
    <w:rsid w:val="00374C76"/>
  </w:style>
  <w:style w:type="paragraph" w:customStyle="1" w:styleId="C8AB2B452BB949DC855F0F77F858904F">
    <w:name w:val="C8AB2B452BB949DC855F0F77F858904F"/>
    <w:rsid w:val="00374C76"/>
  </w:style>
  <w:style w:type="paragraph" w:customStyle="1" w:styleId="A2AB5B93F1B748C9BE22ABAAFE277862">
    <w:name w:val="A2AB5B93F1B748C9BE22ABAAFE277862"/>
    <w:rsid w:val="00374C76"/>
  </w:style>
  <w:style w:type="paragraph" w:customStyle="1" w:styleId="60265A3FF110450CBF7BC6BEFBDDBD0C">
    <w:name w:val="60265A3FF110450CBF7BC6BEFBDDBD0C"/>
    <w:rsid w:val="00374C76"/>
  </w:style>
  <w:style w:type="paragraph" w:customStyle="1" w:styleId="F29A02BD033A46FB8D9A03184A06015B">
    <w:name w:val="F29A02BD033A46FB8D9A03184A06015B"/>
    <w:rsid w:val="00374C76"/>
  </w:style>
  <w:style w:type="paragraph" w:customStyle="1" w:styleId="9C5E17D15AE749499015FDA92EB33544">
    <w:name w:val="9C5E17D15AE749499015FDA92EB33544"/>
    <w:rsid w:val="00374C76"/>
  </w:style>
  <w:style w:type="paragraph" w:customStyle="1" w:styleId="98F5E95BB6CC4CC2AF382EC1DDA1DF051">
    <w:name w:val="98F5E95BB6CC4CC2AF382EC1DDA1DF0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1">
    <w:name w:val="F986457F73994ECBB4FDB05D8A441D4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1">
    <w:name w:val="25D1CD6849EE4D6B820C156D7F6EC6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1">
    <w:name w:val="C8AB2B452BB949DC855F0F77F858904F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1">
    <w:name w:val="A2AB5B93F1B748C9BE22ABAAFE277862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1">
    <w:name w:val="F29A02BD033A46FB8D9A03184A06015B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2">
    <w:name w:val="98F5E95BB6CC4CC2AF382EC1DDA1DF0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2">
    <w:name w:val="F986457F73994ECBB4FDB05D8A441D47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2">
    <w:name w:val="25D1CD6849EE4D6B820C156D7F6EC6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2">
    <w:name w:val="C8AB2B452BB949DC855F0F77F858904F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2">
    <w:name w:val="A2AB5B93F1B748C9BE22ABAAFE277862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2">
    <w:name w:val="F29A02BD033A46FB8D9A03184A06015B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3">
    <w:name w:val="98F5E95BB6CC4CC2AF382EC1DDA1DF0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3">
    <w:name w:val="F986457F73994ECBB4FDB05D8A441D47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3">
    <w:name w:val="25D1CD6849EE4D6B820C156D7F6EC6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3">
    <w:name w:val="C8AB2B452BB949DC855F0F77F858904F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3">
    <w:name w:val="A2AB5B93F1B748C9BE22ABAAFE277862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3">
    <w:name w:val="F29A02BD033A46FB8D9A03184A06015B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F5E95BB6CC4CC2AF382EC1DDA1DF054">
    <w:name w:val="98F5E95BB6CC4CC2AF382EC1DDA1DF0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986457F73994ECBB4FDB05D8A441D474">
    <w:name w:val="F986457F73994ECBB4FDB05D8A441D47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4">
    <w:name w:val="25D1CD6849EE4D6B820C156D7F6EC6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4">
    <w:name w:val="C8AB2B452BB949DC855F0F77F858904F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4">
    <w:name w:val="A2AB5B93F1B748C9BE22ABAAFE277862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4">
    <w:name w:val="F29A02BD033A46FB8D9A03184A06015B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6A548AB8F64A398D7017B657C1C853">
    <w:name w:val="5C6A548AB8F64A398D7017B657C1C853"/>
    <w:rsid w:val="00823816"/>
  </w:style>
  <w:style w:type="paragraph" w:customStyle="1" w:styleId="3B68582392764189BD05A8E8AAFE24CC">
    <w:name w:val="3B68582392764189BD05A8E8AAFE24CC"/>
    <w:rsid w:val="00823816"/>
  </w:style>
  <w:style w:type="paragraph" w:customStyle="1" w:styleId="EC9B8DF2ABA346BD8C4DEC18738651E4">
    <w:name w:val="EC9B8DF2ABA346BD8C4DEC18738651E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5">
    <w:name w:val="25D1CD6849EE4D6B820C156D7F6EC6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5">
    <w:name w:val="C8AB2B452BB949DC855F0F77F858904F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5">
    <w:name w:val="A2AB5B93F1B748C9BE22ABAAFE277862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5">
    <w:name w:val="F29A02BD033A46FB8D9A03184A06015B5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6">
    <w:name w:val="25D1CD6849EE4D6B820C156D7F6EC6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6">
    <w:name w:val="C8AB2B452BB949DC855F0F77F858904F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6">
    <w:name w:val="A2AB5B93F1B748C9BE22ABAAFE277862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6">
    <w:name w:val="F29A02BD033A46FB8D9A03184A06015B6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7">
    <w:name w:val="25D1CD6849EE4D6B820C156D7F6EC6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7">
    <w:name w:val="C8AB2B452BB949DC855F0F77F858904F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7">
    <w:name w:val="A2AB5B93F1B748C9BE22ABAAFE277862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7">
    <w:name w:val="F29A02BD033A46FB8D9A03184A06015B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5D1CD6849EE4D6B820C156D7F6EC64F8">
    <w:name w:val="25D1CD6849EE4D6B820C156D7F6EC6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8AB2B452BB949DC855F0F77F858904F8">
    <w:name w:val="C8AB2B452BB949DC855F0F77F858904F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AB5B93F1B748C9BE22ABAAFE2778628">
    <w:name w:val="A2AB5B93F1B748C9BE22ABAAFE277862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9A02BD033A46FB8D9A03184A06015B8">
    <w:name w:val="F29A02BD033A46FB8D9A03184A06015B8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">
    <w:name w:val="DC58D8DC659841D0BA49886033214A65"/>
    <w:rsid w:val="00823816"/>
  </w:style>
  <w:style w:type="paragraph" w:customStyle="1" w:styleId="C653139193714A4D8535149C4D1AC9CF">
    <w:name w:val="C653139193714A4D8535149C4D1AC9CF"/>
    <w:rsid w:val="00823816"/>
  </w:style>
  <w:style w:type="paragraph" w:customStyle="1" w:styleId="76F9BFAF1E2D480E9C84F1F6CD4AF2E3">
    <w:name w:val="76F9BFAF1E2D480E9C84F1F6CD4AF2E3"/>
    <w:rsid w:val="00823816"/>
  </w:style>
  <w:style w:type="paragraph" w:customStyle="1" w:styleId="9B983662003647C385182D33F3E9822E">
    <w:name w:val="9B983662003647C385182D33F3E9822E"/>
    <w:rsid w:val="00823816"/>
  </w:style>
  <w:style w:type="paragraph" w:customStyle="1" w:styleId="AB0D4DC897AC468DA1398A3982E2062C">
    <w:name w:val="AB0D4DC897AC468DA1398A3982E2062C"/>
    <w:rsid w:val="00823816"/>
  </w:style>
  <w:style w:type="paragraph" w:customStyle="1" w:styleId="79B9107046E0498E9E9F939800224F2A">
    <w:name w:val="79B9107046E0498E9E9F939800224F2A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">
    <w:name w:val="DC58D8DC659841D0BA49886033214A65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">
    <w:name w:val="3376464436874A9F9A9E9C034886C76E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79B9107046E0498E9E9F939800224F2A1">
    <w:name w:val="79B9107046E0498E9E9F939800224F2A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2">
    <w:name w:val="DC58D8DC659841D0BA49886033214A65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1">
    <w:name w:val="3376464436874A9F9A9E9C034886C76E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">
    <w:name w:val="5DA8CED18204440D847CD81F535165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0A1A42B362124706ADBB0F30EE4C0DCC">
    <w:name w:val="0A1A42B362124706ADBB0F30EE4C0DCC"/>
    <w:rsid w:val="00823816"/>
  </w:style>
  <w:style w:type="paragraph" w:customStyle="1" w:styleId="1C534ACDDD6F4182BFE2DDB33969DD70">
    <w:name w:val="1C534ACDDD6F4182BFE2DDB33969DD70"/>
    <w:rsid w:val="00823816"/>
  </w:style>
  <w:style w:type="paragraph" w:customStyle="1" w:styleId="D6DDA7E15C254F208802E5D8B213DB75">
    <w:name w:val="D6DDA7E15C254F208802E5D8B213DB75"/>
    <w:rsid w:val="00823816"/>
  </w:style>
  <w:style w:type="paragraph" w:customStyle="1" w:styleId="79B9107046E0498E9E9F939800224F2A2">
    <w:name w:val="79B9107046E0498E9E9F939800224F2A2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3">
    <w:name w:val="DC58D8DC659841D0BA49886033214A65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2">
    <w:name w:val="3376464436874A9F9A9E9C034886C76E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1">
    <w:name w:val="5DA8CED18204440D847CD81F535165E21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">
    <w:name w:val="CA24823E87D34274B12597D925FEF007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3">
    <w:name w:val="79B9107046E0498E9E9F939800224F2A3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4">
    <w:name w:val="DC58D8DC659841D0BA49886033214A654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3">
    <w:name w:val="3376464436874A9F9A9E9C034886C76E3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2">
    <w:name w:val="5DA8CED18204440D847CD81F535165E22"/>
    <w:rsid w:val="00823816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1">
    <w:name w:val="CA24823E87D34274B12597D925FEF0071"/>
    <w:rsid w:val="0082381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24C8B4336B446539496CC376C933800">
    <w:name w:val="224C8B4336B446539496CC376C933800"/>
    <w:rsid w:val="00823816"/>
  </w:style>
  <w:style w:type="paragraph" w:customStyle="1" w:styleId="B9569CB5B79641F6A55DD66AE80D9771">
    <w:name w:val="B9569CB5B79641F6A55DD66AE80D9771"/>
    <w:rsid w:val="00823816"/>
  </w:style>
  <w:style w:type="paragraph" w:customStyle="1" w:styleId="34B3C279118D4745A153CAEF3D27A447">
    <w:name w:val="34B3C279118D4745A153CAEF3D27A447"/>
    <w:rsid w:val="00823816"/>
  </w:style>
  <w:style w:type="paragraph" w:customStyle="1" w:styleId="79B9107046E0498E9E9F939800224F2A4">
    <w:name w:val="79B9107046E0498E9E9F939800224F2A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5">
    <w:name w:val="DC58D8DC659841D0BA49886033214A65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4">
    <w:name w:val="3376464436874A9F9A9E9C034886C76E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3">
    <w:name w:val="5DA8CED18204440D847CD81F535165E23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2">
    <w:name w:val="CA24823E87D34274B12597D925FEF0072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5">
    <w:name w:val="79B9107046E0498E9E9F939800224F2A5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6">
    <w:name w:val="DC58D8DC659841D0BA49886033214A65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5">
    <w:name w:val="3376464436874A9F9A9E9C034886C76E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4">
    <w:name w:val="5DA8CED18204440D847CD81F535165E24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3">
    <w:name w:val="CA24823E87D34274B12597D925FEF0073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B9107046E0498E9E9F939800224F2A6">
    <w:name w:val="79B9107046E0498E9E9F939800224F2A6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7">
    <w:name w:val="DC58D8DC659841D0BA49886033214A657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6">
    <w:name w:val="3376464436874A9F9A9E9C034886C76E6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5">
    <w:name w:val="5DA8CED18204440D847CD81F535165E25"/>
    <w:rsid w:val="0028306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CA24823E87D34274B12597D925FEF0074">
    <w:name w:val="CA24823E87D34274B12597D925FEF0074"/>
    <w:rsid w:val="00283068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BF6A7E2606D49E8BCF641A7DEBFCEFF">
    <w:name w:val="EBF6A7E2606D49E8BCF641A7DEBFCEFF"/>
    <w:rsid w:val="0028306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D989A116591747258C1187F2A02E69FC">
    <w:name w:val="D989A116591747258C1187F2A02E69FC"/>
    <w:rsid w:val="00DC5B81"/>
  </w:style>
  <w:style w:type="paragraph" w:customStyle="1" w:styleId="4982580B441B44439C71B0F7E611F2C8">
    <w:name w:val="4982580B441B44439C71B0F7E611F2C8"/>
    <w:rsid w:val="00DC5B81"/>
  </w:style>
  <w:style w:type="paragraph" w:customStyle="1" w:styleId="C09C358F43E34DD882624906C8F516C6">
    <w:name w:val="C09C358F43E34DD882624906C8F516C6"/>
    <w:rsid w:val="00DC5B81"/>
  </w:style>
  <w:style w:type="paragraph" w:customStyle="1" w:styleId="C41DF9C939244EF8B0D97F81655C40DB">
    <w:name w:val="C41DF9C939244EF8B0D97F81655C40DB"/>
    <w:rsid w:val="00DC5B81"/>
  </w:style>
  <w:style w:type="paragraph" w:customStyle="1" w:styleId="4348C3B21F7B4FBC818B9C3CD4F02891">
    <w:name w:val="4348C3B21F7B4FBC818B9C3CD4F02891"/>
    <w:rsid w:val="00DC5B81"/>
  </w:style>
  <w:style w:type="paragraph" w:customStyle="1" w:styleId="9E2779682A1544CA90F3AB50459A2A92">
    <w:name w:val="9E2779682A1544CA90F3AB50459A2A92"/>
    <w:rsid w:val="00DC5B81"/>
  </w:style>
  <w:style w:type="paragraph" w:customStyle="1" w:styleId="B07320FF20E44F06A3DF534C7B82484D">
    <w:name w:val="B07320FF20E44F06A3DF534C7B82484D"/>
    <w:rsid w:val="00DC5B81"/>
  </w:style>
  <w:style w:type="paragraph" w:customStyle="1" w:styleId="79B9107046E0498E9E9F939800224F2A7">
    <w:name w:val="79B9107046E0498E9E9F939800224F2A7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8">
    <w:name w:val="DC58D8DC659841D0BA49886033214A65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7">
    <w:name w:val="3376464436874A9F9A9E9C034886C76E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6">
    <w:name w:val="5DA8CED18204440D847CD81F535165E26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1">
    <w:name w:val="D989A116591747258C1187F2A02E69FC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1">
    <w:name w:val="4982580B441B44439C71B0F7E611F2C81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C94F7589B9D4DF79AEDEBFC7176F6FA">
    <w:name w:val="3C94F7589B9D4DF79AEDEBFC7176F6FA"/>
    <w:rsid w:val="00DC5B81"/>
  </w:style>
  <w:style w:type="paragraph" w:customStyle="1" w:styleId="66C8550D2F2641CA9B5A3DBCD50D9A51">
    <w:name w:val="66C8550D2F2641CA9B5A3DBCD50D9A51"/>
    <w:rsid w:val="00DC5B81"/>
  </w:style>
  <w:style w:type="paragraph" w:customStyle="1" w:styleId="DDEB9A088BEE439287FD93139B307719">
    <w:name w:val="DDEB9A088BEE439287FD93139B307719"/>
    <w:rsid w:val="00DC5B81"/>
  </w:style>
  <w:style w:type="paragraph" w:customStyle="1" w:styleId="48DA04A531334F98A9E2186AA6C6D7A1">
    <w:name w:val="48DA04A531334F98A9E2186AA6C6D7A1"/>
    <w:rsid w:val="00DC5B81"/>
  </w:style>
  <w:style w:type="paragraph" w:customStyle="1" w:styleId="79B9107046E0498E9E9F939800224F2A8">
    <w:name w:val="79B9107046E0498E9E9F939800224F2A8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9">
    <w:name w:val="DC58D8DC659841D0BA49886033214A65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8">
    <w:name w:val="3376464436874A9F9A9E9C034886C76E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7">
    <w:name w:val="5DA8CED18204440D847CD81F535165E27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2">
    <w:name w:val="D989A116591747258C1187F2A02E69FC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2">
    <w:name w:val="4982580B441B44439C71B0F7E611F2C82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348059075B4631942AB58AA7D23130">
    <w:name w:val="BE348059075B4631942AB58AA7D23130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9B8FB1E7F5E4900A62CDCBAEDD6181E">
    <w:name w:val="89B8FB1E7F5E4900A62CDCBAEDD6181E"/>
    <w:rsid w:val="00DC5B81"/>
  </w:style>
  <w:style w:type="paragraph" w:customStyle="1" w:styleId="F31EEA935D2145E8A9DDD3A55BD8FB0C">
    <w:name w:val="F31EEA935D2145E8A9DDD3A55BD8FB0C"/>
    <w:rsid w:val="00DC5B81"/>
  </w:style>
  <w:style w:type="paragraph" w:customStyle="1" w:styleId="BAFC095FDF1043E2A1AF7A56935F59E8">
    <w:name w:val="BAFC095FDF1043E2A1AF7A56935F59E8"/>
    <w:rsid w:val="00DC5B81"/>
  </w:style>
  <w:style w:type="paragraph" w:customStyle="1" w:styleId="74C6C9487F8341C6B4E103E556589BA5">
    <w:name w:val="74C6C9487F8341C6B4E103E556589BA5"/>
    <w:rsid w:val="00DC5B81"/>
  </w:style>
  <w:style w:type="paragraph" w:customStyle="1" w:styleId="4149F71EA22748A5A4E7A41AAD369F3C">
    <w:name w:val="4149F71EA22748A5A4E7A41AAD369F3C"/>
    <w:rsid w:val="00DC5B81"/>
  </w:style>
  <w:style w:type="paragraph" w:customStyle="1" w:styleId="CDC45F31FB28484EB8CE2A887DC8A35F">
    <w:name w:val="CDC45F31FB28484EB8CE2A887DC8A35F"/>
    <w:rsid w:val="00DC5B81"/>
  </w:style>
  <w:style w:type="paragraph" w:customStyle="1" w:styleId="79B9107046E0498E9E9F939800224F2A9">
    <w:name w:val="79B9107046E0498E9E9F939800224F2A9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58D8DC659841D0BA49886033214A6510">
    <w:name w:val="DC58D8DC659841D0BA49886033214A6510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76464436874A9F9A9E9C034886C76E9">
    <w:name w:val="3376464436874A9F9A9E9C034886C76E9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5DA8CED18204440D847CD81F535165E28">
    <w:name w:val="5DA8CED18204440D847CD81F535165E28"/>
    <w:rsid w:val="00DC5B81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989A116591747258C1187F2A02E69FC3">
    <w:name w:val="D989A116591747258C1187F2A02E69FC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3">
    <w:name w:val="4982580B441B44439C71B0F7E611F2C83"/>
    <w:rsid w:val="00DC5B8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">
    <w:name w:val="DD76EE44FD61424BAFDB5C02CDA3B60D"/>
    <w:rsid w:val="00DC5B81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76B141893DFB46D49115677FC3481D01">
    <w:name w:val="76B141893DFB46D49115677FC3481D01"/>
    <w:rsid w:val="000F79DC"/>
  </w:style>
  <w:style w:type="paragraph" w:customStyle="1" w:styleId="86EFE9F7851A43CEB7C3B2B7813E268A">
    <w:name w:val="86EFE9F7851A43CEB7C3B2B7813E268A"/>
    <w:rsid w:val="000F79DC"/>
  </w:style>
  <w:style w:type="paragraph" w:customStyle="1" w:styleId="C3FF2A17118D4FE783C8C214FEB13F6B">
    <w:name w:val="C3FF2A17118D4FE783C8C214FEB13F6B"/>
    <w:rsid w:val="000F79DC"/>
  </w:style>
  <w:style w:type="paragraph" w:customStyle="1" w:styleId="800AEACA01D84A07ACEE9C4D192A7465">
    <w:name w:val="800AEACA01D84A07ACEE9C4D192A7465"/>
    <w:rsid w:val="000F79DC"/>
  </w:style>
  <w:style w:type="paragraph" w:customStyle="1" w:styleId="101B011D6CB046D295BBA9EE94A33097">
    <w:name w:val="101B011D6CB046D295BBA9EE94A33097"/>
    <w:rsid w:val="000F79DC"/>
  </w:style>
  <w:style w:type="paragraph" w:customStyle="1" w:styleId="F855AAAB49B54C6DB484D07175A7BD16">
    <w:name w:val="F855AAAB49B54C6DB484D07175A7BD16"/>
    <w:rsid w:val="000F79DC"/>
  </w:style>
  <w:style w:type="paragraph" w:customStyle="1" w:styleId="035646566DB442289408CCAE6743FEA0">
    <w:name w:val="035646566DB442289408CCAE6743FEA0"/>
    <w:rsid w:val="000F79DC"/>
  </w:style>
  <w:style w:type="paragraph" w:customStyle="1" w:styleId="1AE9A4B3175F470C8C689F1A84FB938D">
    <w:name w:val="1AE9A4B3175F470C8C689F1A84FB938D"/>
    <w:rsid w:val="007D680B"/>
  </w:style>
  <w:style w:type="paragraph" w:customStyle="1" w:styleId="A45133C2F7B94511A63DF8D1EB33D0CC">
    <w:name w:val="A45133C2F7B94511A63DF8D1EB33D0CC"/>
    <w:rsid w:val="007D680B"/>
  </w:style>
  <w:style w:type="paragraph" w:customStyle="1" w:styleId="0C139E7A639641A69A7C57B493E640B8">
    <w:name w:val="0C139E7A639641A69A7C57B493E640B8"/>
    <w:rsid w:val="007D680B"/>
  </w:style>
  <w:style w:type="paragraph" w:customStyle="1" w:styleId="B2017B6B72A04D518CB1D80340F9CEB2">
    <w:name w:val="B2017B6B72A04D518CB1D80340F9CEB2"/>
    <w:rsid w:val="007D680B"/>
  </w:style>
  <w:style w:type="paragraph" w:customStyle="1" w:styleId="BEB0618E7391427ABCBE8B561CDA3333">
    <w:name w:val="BEB0618E7391427ABCBE8B561CDA3333"/>
    <w:rsid w:val="007D680B"/>
  </w:style>
  <w:style w:type="paragraph" w:customStyle="1" w:styleId="F86F68FDA64D4521A6DC0DC19F65FDFE">
    <w:name w:val="F86F68FDA64D4521A6DC0DC19F65FDFE"/>
    <w:rsid w:val="007D680B"/>
  </w:style>
  <w:style w:type="paragraph" w:customStyle="1" w:styleId="BEB0618E7391427ABCBE8B561CDA33331">
    <w:name w:val="BEB0618E7391427ABCBE8B561CDA3333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1">
    <w:name w:val="F86F68FDA64D4521A6DC0DC19F65FDFE1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4">
    <w:name w:val="D989A116591747258C1187F2A02E69FC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4">
    <w:name w:val="4982580B441B44439C71B0F7E611F2C84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1">
    <w:name w:val="DD76EE44FD61424BAFDB5C02CDA3B60D1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BEB0618E7391427ABCBE8B561CDA33332">
    <w:name w:val="BEB0618E7391427ABCBE8B561CDA3333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2">
    <w:name w:val="F86F68FDA64D4521A6DC0DC19F65FDFE2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5">
    <w:name w:val="D989A116591747258C1187F2A02E69FC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5">
    <w:name w:val="4982580B441B44439C71B0F7E611F2C85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3">
    <w:name w:val="BEB0618E7391427ABCBE8B561CDA3333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3">
    <w:name w:val="F86F68FDA64D4521A6DC0DC19F65FDFE3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6">
    <w:name w:val="D989A116591747258C1187F2A02E69FC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6">
    <w:name w:val="4982580B441B44439C71B0F7E611F2C86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EB0618E7391427ABCBE8B561CDA33334">
    <w:name w:val="BEB0618E7391427ABCBE8B561CDA3333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4">
    <w:name w:val="F86F68FDA64D4521A6DC0DC19F65FDFE4"/>
    <w:rsid w:val="007D680B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989A116591747258C1187F2A02E69FC7">
    <w:name w:val="D989A116591747258C1187F2A02E69FC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982580B441B44439C71B0F7E611F2C87">
    <w:name w:val="4982580B441B44439C71B0F7E611F2C87"/>
    <w:rsid w:val="007D68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D76EE44FD61424BAFDB5C02CDA3B60D2">
    <w:name w:val="DD76EE44FD61424BAFDB5C02CDA3B60D2"/>
    <w:rsid w:val="007D680B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31C848490C67479AB17F8CA39AACF0F2">
    <w:name w:val="31C848490C67479AB17F8CA39AACF0F2"/>
    <w:rsid w:val="007D680B"/>
  </w:style>
  <w:style w:type="paragraph" w:customStyle="1" w:styleId="30ACAB33D13641AE92DF804FA6889139">
    <w:name w:val="30ACAB33D13641AE92DF804FA6889139"/>
    <w:rsid w:val="007D680B"/>
  </w:style>
  <w:style w:type="paragraph" w:customStyle="1" w:styleId="BA38DB4144804E6B9D0B73DE98BB5E63">
    <w:name w:val="BA38DB4144804E6B9D0B73DE98BB5E63"/>
    <w:rsid w:val="007D680B"/>
  </w:style>
  <w:style w:type="paragraph" w:customStyle="1" w:styleId="B2080C7DEB2D451F82AE527C66923160">
    <w:name w:val="B2080C7DEB2D451F82AE527C66923160"/>
    <w:rsid w:val="007D680B"/>
  </w:style>
  <w:style w:type="paragraph" w:customStyle="1" w:styleId="BEB0618E7391427ABCBE8B561CDA33335">
    <w:name w:val="BEB0618E7391427ABCBE8B561CDA3333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5">
    <w:name w:val="F86F68FDA64D4521A6DC0DC19F65FDFE5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1">
    <w:name w:val="BA38DB4144804E6B9D0B73DE98BB5E63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1">
    <w:name w:val="B2080C7DEB2D451F82AE527C669231601"/>
    <w:rsid w:val="00C64235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3">
    <w:name w:val="DD76EE44FD61424BAFDB5C02CDA3B60D3"/>
    <w:rsid w:val="00C64235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EF6B1AB2EEC7431780011741E6AF80AD">
    <w:name w:val="EF6B1AB2EEC7431780011741E6AF80AD"/>
    <w:rsid w:val="00121D18"/>
  </w:style>
  <w:style w:type="paragraph" w:customStyle="1" w:styleId="FormularEingabetext">
    <w:name w:val="Formular: Eingabetext"/>
    <w:basedOn w:val="Standard"/>
    <w:uiPriority w:val="19"/>
    <w:qFormat/>
    <w:rsid w:val="00034419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EF6B1AB2EEC7431780011741E6AF80AD1">
    <w:name w:val="EF6B1AB2EEC7431780011741E6AF80AD1"/>
    <w:rsid w:val="00121D18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6">
    <w:name w:val="BEB0618E7391427ABCBE8B561CDA3333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6">
    <w:name w:val="F86F68FDA64D4521A6DC0DC19F65FDFE6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2">
    <w:name w:val="BA38DB4144804E6B9D0B73DE98BB5E63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2">
    <w:name w:val="B2080C7DEB2D451F82AE527C669231602"/>
    <w:rsid w:val="00121D1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DD76EE44FD61424BAFDB5C02CDA3B60D4">
    <w:name w:val="DD76EE44FD61424BAFDB5C02CDA3B60D4"/>
    <w:rsid w:val="00121D18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8D337B7326BD460C9F0F7EFD8A5E5CDB">
    <w:name w:val="8D337B7326BD460C9F0F7EFD8A5E5CDB"/>
    <w:rsid w:val="00335B1C"/>
  </w:style>
  <w:style w:type="paragraph" w:customStyle="1" w:styleId="EF6B1AB2EEC7431780011741E6AF80AD2">
    <w:name w:val="EF6B1AB2EEC7431780011741E6AF80AD2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BEB0618E7391427ABCBE8B561CDA33337">
    <w:name w:val="BEB0618E7391427ABCBE8B561CDA3333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86F68FDA64D4521A6DC0DC19F65FDFE7">
    <w:name w:val="F86F68FDA64D4521A6DC0DC19F65FDFE7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A38DB4144804E6B9D0B73DE98BB5E633">
    <w:name w:val="BA38DB4144804E6B9D0B73DE98BB5E63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B2080C7DEB2D451F82AE527C669231603">
    <w:name w:val="B2080C7DEB2D451F82AE527C669231603"/>
    <w:rsid w:val="00335B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8D337B7326BD460C9F0F7EFD8A5E5CDB1">
    <w:name w:val="8D337B7326BD460C9F0F7EFD8A5E5CDB1"/>
    <w:rsid w:val="00335B1C"/>
    <w:pPr>
      <w:spacing w:after="0" w:line="215" w:lineRule="atLeast"/>
      <w:ind w:left="112"/>
    </w:pPr>
    <w:rPr>
      <w:rFonts w:eastAsiaTheme="minorHAnsi" w:cs="font1482"/>
      <w:spacing w:val="2"/>
      <w:sz w:val="17"/>
      <w:lang w:eastAsia="en-US"/>
    </w:rPr>
  </w:style>
  <w:style w:type="paragraph" w:customStyle="1" w:styleId="DD76EE44FD61424BAFDB5C02CDA3B60D5">
    <w:name w:val="DD76EE44FD61424BAFDB5C02CDA3B60D5"/>
    <w:rsid w:val="00335B1C"/>
    <w:pPr>
      <w:spacing w:after="0" w:line="162" w:lineRule="atLeast"/>
    </w:pPr>
    <w:rPr>
      <w:rFonts w:eastAsiaTheme="minorHAnsi" w:cs="font1482"/>
      <w:spacing w:val="2"/>
      <w:sz w:val="13"/>
      <w:lang w:val="en-US" w:eastAsia="en-US"/>
    </w:rPr>
  </w:style>
  <w:style w:type="paragraph" w:customStyle="1" w:styleId="49F238A8CA1B4B628C0B99339E972A46">
    <w:name w:val="49F238A8CA1B4B628C0B99339E972A46"/>
    <w:rsid w:val="00034419"/>
  </w:style>
  <w:style w:type="paragraph" w:customStyle="1" w:styleId="C47CCE392B534810920CBAD39FE8BE0D">
    <w:name w:val="C47CCE392B534810920CBAD39FE8BE0D"/>
    <w:rsid w:val="00034419"/>
  </w:style>
  <w:style w:type="paragraph" w:customStyle="1" w:styleId="354044BE13B045CB80E3092AC141090C">
    <w:name w:val="354044BE13B045CB80E3092AC141090C"/>
    <w:rsid w:val="00034419"/>
  </w:style>
  <w:style w:type="paragraph" w:customStyle="1" w:styleId="D99FE129CEA84E7AB1B04A0E6EE1EBA9">
    <w:name w:val="D99FE129CEA84E7AB1B04A0E6EE1EBA9"/>
    <w:rsid w:val="0009000D"/>
  </w:style>
  <w:style w:type="paragraph" w:customStyle="1" w:styleId="24DC55B035AD4837B4CD2B98454C1741">
    <w:name w:val="24DC55B035AD4837B4CD2B98454C1741"/>
    <w:rsid w:val="0009000D"/>
  </w:style>
  <w:style w:type="paragraph" w:customStyle="1" w:styleId="CB1D7F14F0D14B5AB77513878C3AEDC1">
    <w:name w:val="CB1D7F14F0D14B5AB77513878C3AEDC1"/>
    <w:rsid w:val="00090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AF8CB7F4-BD07-4749-94C1-2FB922E6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1080</Words>
  <Characters>6808</Characters>
  <Application>Microsoft Office Word</Application>
  <DocSecurity>4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Personalamt des Kantons Bern</dc:creator>
  <dc:description> </dc:description>
  <cp:lastModifiedBy>Schmid Urs, FIN-PA-PGS</cp:lastModifiedBy>
  <cp:revision>2</cp:revision>
  <cp:lastPrinted>2019-09-11T20:00:00Z</cp:lastPrinted>
  <dcterms:created xsi:type="dcterms:W3CDTF">2024-05-03T14:16:00Z</dcterms:created>
  <dcterms:modified xsi:type="dcterms:W3CDTF">2024-05-03T14:16:00Z</dcterms:modified>
</cp:coreProperties>
</file>