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5042" w14:textId="77777777" w:rsidR="00736079" w:rsidRPr="00336989" w:rsidRDefault="001D64D8" w:rsidP="00736079">
      <w:pPr>
        <w:pStyle w:val="Titel"/>
        <w:spacing w:before="200"/>
      </w:pPr>
      <w:sdt>
        <w:sdtPr>
          <w:id w:val="1712154834"/>
          <w:placeholder>
            <w:docPart w:val="D5C2DDD9808042368C72C0DB0747D771"/>
          </w:placeholder>
          <w:text w:multiLine="1"/>
        </w:sdtPr>
        <w:sdtEndPr/>
        <w:sdtContent>
          <w:r w:rsidR="007150EF" w:rsidRPr="007150EF">
            <w:t>Detailliertes ressourcenorientiertes Arztzeugnis</w:t>
          </w:r>
        </w:sdtContent>
      </w:sdt>
    </w:p>
    <w:p w14:paraId="3D97A7E6" w14:textId="77777777" w:rsidR="001D64D8" w:rsidRPr="00336989" w:rsidRDefault="001D64D8" w:rsidP="001D64D8">
      <w:pPr>
        <w:pStyle w:val="berschrift1"/>
      </w:pPr>
      <w:bookmarkStart w:id="0" w:name="_Toc13827640"/>
      <w:bookmarkStart w:id="1" w:name="_Toc14859771"/>
      <w:bookmarkStart w:id="2" w:name="_Toc16149071"/>
      <w:r>
        <w:rPr>
          <w:rFonts w:cs="Arial"/>
        </w:rPr>
        <w:t>Überprüfung (Teil-)A</w:t>
      </w:r>
      <w:r w:rsidRPr="008A3D1B">
        <w:rPr>
          <w:rFonts w:cs="Arial"/>
        </w:rPr>
        <w:t xml:space="preserve">rbeitsfähigkeit sowie mögliche </w:t>
      </w:r>
      <w:r>
        <w:rPr>
          <w:rFonts w:cs="Arial"/>
        </w:rPr>
        <w:t>A</w:t>
      </w:r>
      <w:r w:rsidRPr="008A3D1B">
        <w:rPr>
          <w:rFonts w:cs="Arial"/>
        </w:rPr>
        <w:t>rbeitsfähigkeit</w:t>
      </w:r>
      <w:bookmarkEnd w:id="0"/>
      <w:bookmarkEnd w:id="1"/>
      <w:bookmarkEnd w:id="2"/>
      <w:r>
        <w:rPr>
          <w:rFonts w:cs="Arial"/>
        </w:rPr>
        <w:t xml:space="preserve"> in angepasster Tätigkeit</w:t>
      </w:r>
    </w:p>
    <w:tbl>
      <w:tblPr>
        <w:tblStyle w:val="BEFormular-Tabelle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6"/>
        <w:gridCol w:w="2967"/>
        <w:gridCol w:w="284"/>
        <w:gridCol w:w="1624"/>
      </w:tblGrid>
      <w:tr w:rsidR="001D64D8" w:rsidRPr="00B84804" w14:paraId="74B2EBAB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D4C72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  <w:bookmarkStart w:id="3" w:name="_Toc13827641"/>
            <w:bookmarkStart w:id="4" w:name="_Toc14859772"/>
            <w:bookmarkStart w:id="5" w:name="_Toc16149072"/>
            <w:r>
              <w:rPr>
                <w:lang w:val="de-CH"/>
              </w:rPr>
              <w:t>Name und Vorname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3F1A650A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3103D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</w:tr>
      <w:tr w:rsidR="001D64D8" w:rsidRPr="00B84804" w14:paraId="49905CEA" w14:textId="77777777" w:rsidTr="00476BAF">
        <w:trPr>
          <w:trHeight w:val="48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0F07F489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3F3CF786" w14:textId="77777777" w:rsidR="001D64D8" w:rsidRPr="00B84804" w:rsidRDefault="001D64D8" w:rsidP="00476BAF">
            <w:pPr>
              <w:pStyle w:val="Text85pt"/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20F09BA9" w14:textId="77777777" w:rsidR="001D64D8" w:rsidRPr="00B84804" w:rsidRDefault="001D64D8" w:rsidP="00476BAF">
            <w:pPr>
              <w:pStyle w:val="FormularEingabetext"/>
            </w:pPr>
          </w:p>
        </w:tc>
      </w:tr>
      <w:tr w:rsidR="001D64D8" w:rsidRPr="00B84804" w14:paraId="232D096A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95187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Arbeitsort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1C97DB0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79403" w14:textId="77777777" w:rsidR="001D64D8" w:rsidRPr="00B84804" w:rsidRDefault="001D64D8" w:rsidP="00476B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Funktion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263771" w14:textId="77777777" w:rsidR="001D64D8" w:rsidRPr="00B84804" w:rsidRDefault="001D64D8" w:rsidP="00476BAF">
            <w:pPr>
              <w:pStyle w:val="Text65pt"/>
              <w:rPr>
                <w:lang w:val="de-C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9C9BD" w14:textId="77777777" w:rsidR="001D64D8" w:rsidRPr="00B84804" w:rsidRDefault="001D64D8" w:rsidP="00476BAF">
            <w:pPr>
              <w:pStyle w:val="Text65pt"/>
              <w:rPr>
                <w:lang w:val="de-CH"/>
              </w:rPr>
            </w:pPr>
            <w:r>
              <w:rPr>
                <w:lang w:val="de-CH"/>
              </w:rPr>
              <w:t>Beschäftigungsgrad in %</w:t>
            </w:r>
          </w:p>
        </w:tc>
      </w:tr>
      <w:tr w:rsidR="001D64D8" w:rsidRPr="00B84804" w14:paraId="52974B1C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11CEF25D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B349EDE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3CBF969F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0221CA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75D6F58E" w14:textId="77777777" w:rsidR="001D64D8" w:rsidRPr="00B84804" w:rsidRDefault="001D64D8" w:rsidP="00476BAF">
            <w:pPr>
              <w:pStyle w:val="FormularEingabetext"/>
            </w:pPr>
          </w:p>
        </w:tc>
      </w:tr>
    </w:tbl>
    <w:tbl>
      <w:tblPr>
        <w:tblStyle w:val="BEFormular-Tabelle3"/>
        <w:tblW w:w="9988" w:type="dxa"/>
        <w:tblLook w:val="04A0" w:firstRow="1" w:lastRow="0" w:firstColumn="1" w:lastColumn="0" w:noHBand="0" w:noVBand="1"/>
      </w:tblPr>
      <w:tblGrid>
        <w:gridCol w:w="4886"/>
        <w:gridCol w:w="227"/>
        <w:gridCol w:w="4875"/>
      </w:tblGrid>
      <w:tr w:rsidR="001D64D8" w:rsidRPr="00411A6D" w14:paraId="2E72B688" w14:textId="77777777" w:rsidTr="00476BAF">
        <w:trPr>
          <w:trHeight w:val="425"/>
        </w:trPr>
        <w:tc>
          <w:tcPr>
            <w:tcW w:w="4886" w:type="dxa"/>
            <w:hideMark/>
          </w:tcPr>
          <w:p w14:paraId="11295B33" w14:textId="77777777" w:rsidR="001D64D8" w:rsidRPr="00411A6D" w:rsidRDefault="001D64D8" w:rsidP="00476BAF">
            <w:pPr>
              <w:pStyle w:val="FormularBezeichnungstext"/>
              <w:rPr>
                <w:lang w:val="de-CH"/>
              </w:rPr>
            </w:pPr>
            <w:proofErr w:type="spellStart"/>
            <w:r>
              <w:t>Stellenbeschreibung</w:t>
            </w:r>
            <w:proofErr w:type="spellEnd"/>
            <w:r>
              <w:t xml:space="preserve"> / </w:t>
            </w:r>
            <w:proofErr w:type="spellStart"/>
            <w:r>
              <w:t>Arbeitsplatzbeschreibung</w:t>
            </w:r>
            <w:proofErr w:type="spellEnd"/>
          </w:p>
        </w:tc>
        <w:tc>
          <w:tcPr>
            <w:tcW w:w="227" w:type="dxa"/>
          </w:tcPr>
          <w:p w14:paraId="7A9C67D3" w14:textId="77777777" w:rsidR="001D64D8" w:rsidRPr="00411A6D" w:rsidRDefault="001D64D8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hideMark/>
          </w:tcPr>
          <w:p w14:paraId="5D48019C" w14:textId="77777777" w:rsidR="001D64D8" w:rsidRPr="00411A6D" w:rsidRDefault="001D64D8" w:rsidP="00476BAF">
            <w:pPr>
              <w:pStyle w:val="FormularBezeichnungstext"/>
              <w:rPr>
                <w:lang w:val="de-CH"/>
              </w:rPr>
            </w:pPr>
          </w:p>
        </w:tc>
      </w:tr>
      <w:tr w:rsidR="001D64D8" w:rsidRPr="00411A6D" w14:paraId="1F2B3D1C" w14:textId="77777777" w:rsidTr="00476BAF">
        <w:trPr>
          <w:trHeight w:val="1559"/>
        </w:trPr>
        <w:tc>
          <w:tcPr>
            <w:tcW w:w="9988" w:type="dxa"/>
            <w:gridSpan w:val="3"/>
            <w:shd w:val="clear" w:color="auto" w:fill="EFF0F1" w:themeFill="background2" w:themeFillTint="33"/>
            <w:hideMark/>
          </w:tcPr>
          <w:sdt>
            <w:sdtPr>
              <w:id w:val="-590848719"/>
              <w:placeholder>
                <w:docPart w:val="B75B9D646DE14D6DA77E7490E8EF1073"/>
              </w:placeholder>
              <w:showingPlcHdr/>
              <w:text w:multiLine="1"/>
            </w:sdtPr>
            <w:sdtContent>
              <w:p w14:paraId="01D158BA" w14:textId="77777777" w:rsidR="001D64D8" w:rsidRPr="00CC0B1D" w:rsidRDefault="001D64D8" w:rsidP="00476BAF">
                <w:pPr>
                  <w:pStyle w:val="FormularEingabetext"/>
                  <w:rPr>
                    <w:rStyle w:val="Platzhaltertext"/>
                  </w:rPr>
                </w:pPr>
                <w:r w:rsidRPr="00CC0B1D">
                  <w:rPr>
                    <w:rStyle w:val="Platzhaltertext"/>
                  </w:rPr>
                  <w:t>Stellenbeschreibung / Arbeitsplatzbeschreibung</w:t>
                </w:r>
              </w:p>
              <w:p w14:paraId="57457876" w14:textId="77777777" w:rsidR="001D64D8" w:rsidRPr="00411A6D" w:rsidRDefault="001D64D8" w:rsidP="00476BAF">
                <w:pPr>
                  <w:pStyle w:val="FormularEingabetext"/>
                </w:pPr>
                <w:r>
                  <w:rPr>
                    <w:rStyle w:val="Platzhaltertext"/>
                  </w:rPr>
                  <w:t>b</w:t>
                </w:r>
                <w:r w:rsidRPr="00CC0B1D">
                  <w:rPr>
                    <w:rStyle w:val="Platzhaltertext"/>
                  </w:rPr>
                  <w:t>eilegen</w:t>
                </w:r>
                <w:r>
                  <w:rPr>
                    <w:rStyle w:val="Platzhaltertext"/>
                  </w:rPr>
                  <w:t xml:space="preserve"> </w:t>
                </w:r>
                <w:r w:rsidRPr="00CC0B1D">
                  <w:rPr>
                    <w:rStyle w:val="Platzhaltertext"/>
                  </w:rPr>
                  <w:t>oder beschreibe</w:t>
                </w:r>
                <w:r w:rsidRPr="00336989">
                  <w:rPr>
                    <w:rStyle w:val="Platzhaltertext"/>
                  </w:rPr>
                  <w:t>n</w:t>
                </w:r>
              </w:p>
            </w:sdtContent>
          </w:sdt>
        </w:tc>
      </w:tr>
    </w:tbl>
    <w:p w14:paraId="58D4176A" w14:textId="77777777" w:rsidR="001D64D8" w:rsidRDefault="001D64D8" w:rsidP="001D64D8">
      <w:pPr>
        <w:rPr>
          <w:rFonts w:asciiTheme="majorHAnsi" w:hAnsiTheme="majorHAnsi" w:cstheme="majorHAnsi"/>
          <w:b/>
        </w:rPr>
      </w:pPr>
    </w:p>
    <w:tbl>
      <w:tblPr>
        <w:tblStyle w:val="BEFormular-Tabelle"/>
        <w:tblW w:w="12331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314"/>
        <w:gridCol w:w="2407"/>
      </w:tblGrid>
      <w:tr w:rsidR="001D64D8" w:rsidRPr="009B0195" w14:paraId="3C9EE48A" w14:textId="77777777" w:rsidTr="001D64D8">
        <w:trPr>
          <w:trHeight w:val="340"/>
        </w:trPr>
        <w:tc>
          <w:tcPr>
            <w:tcW w:w="12331" w:type="dxa"/>
            <w:gridSpan w:val="8"/>
          </w:tcPr>
          <w:bookmarkEnd w:id="3"/>
          <w:bookmarkEnd w:id="4"/>
          <w:bookmarkEnd w:id="5"/>
          <w:p w14:paraId="27D3C5C0" w14:textId="77777777" w:rsidR="001D64D8" w:rsidRDefault="001D64D8" w:rsidP="00476B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Arbeits</w:t>
            </w:r>
            <w:r w:rsidRPr="00E36AE0">
              <w:rPr>
                <w:rFonts w:asciiTheme="majorHAnsi" w:hAnsiTheme="majorHAnsi" w:cstheme="majorHAnsi"/>
                <w:b/>
                <w:u w:val="single"/>
              </w:rPr>
              <w:t>fähigkeit</w:t>
            </w:r>
            <w:r>
              <w:rPr>
                <w:rFonts w:asciiTheme="majorHAnsi" w:hAnsiTheme="majorHAnsi" w:cstheme="majorHAnsi"/>
                <w:b/>
              </w:rPr>
              <w:t xml:space="preserve"> bisherige Tätigkeit</w:t>
            </w:r>
          </w:p>
          <w:p w14:paraId="02561CE3" w14:textId="77777777" w:rsidR="001D64D8" w:rsidRPr="009B0195" w:rsidRDefault="001D64D8" w:rsidP="00476BA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D64D8" w:rsidRPr="00C971A0" w14:paraId="72CB535D" w14:textId="77777777" w:rsidTr="00476BAF">
        <w:trPr>
          <w:gridAfter w:val="1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36B26531" w14:textId="77777777" w:rsidR="001D64D8" w:rsidRPr="00B84804" w:rsidRDefault="001D64D8" w:rsidP="00476BAF">
            <w:pPr>
              <w:pStyle w:val="FormularEingabetext"/>
              <w:ind w:left="0"/>
            </w:pPr>
            <w:sdt>
              <w:sdtPr>
                <w:id w:val="3491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547F">
              <w:t xml:space="preserve">  </w:t>
            </w:r>
            <w:r>
              <w:rPr>
                <w:szCs w:val="17"/>
              </w:rPr>
              <w:t>A</w:t>
            </w:r>
            <w:r w:rsidRPr="007E3687">
              <w:rPr>
                <w:szCs w:val="17"/>
              </w:rPr>
              <w:t>rbeits</w:t>
            </w:r>
            <w:r w:rsidRPr="00356691">
              <w:rPr>
                <w:szCs w:val="17"/>
                <w:u w:val="single"/>
              </w:rPr>
              <w:t>fähig</w:t>
            </w:r>
            <w:r>
              <w:rPr>
                <w:szCs w:val="17"/>
                <w:u w:val="single"/>
              </w:rPr>
              <w:t>keit</w:t>
            </w:r>
            <w:r>
              <w:rPr>
                <w:szCs w:val="17"/>
              </w:rPr>
              <w:t xml:space="preserve"> bezogen </w:t>
            </w:r>
            <w:r w:rsidRPr="00F25028">
              <w:rPr>
                <w:color w:val="000000" w:themeColor="text1"/>
                <w:szCs w:val="17"/>
              </w:rPr>
              <w:t xml:space="preserve">auf </w:t>
            </w:r>
            <w:r>
              <w:rPr>
                <w:color w:val="000000" w:themeColor="text1"/>
                <w:szCs w:val="17"/>
              </w:rPr>
              <w:t xml:space="preserve">den </w:t>
            </w:r>
            <w:r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74E0D839" w14:textId="77777777" w:rsidR="001D64D8" w:rsidRPr="00B84804" w:rsidRDefault="001D64D8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70D3F139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421" w:type="dxa"/>
          </w:tcPr>
          <w:p w14:paraId="0DDA14EA" w14:textId="77777777" w:rsidR="001D64D8" w:rsidRPr="00B84804" w:rsidRDefault="001D64D8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483084070"/>
            <w:placeholder>
              <w:docPart w:val="81669A93F3384791A7C3F4040D16ECEF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02611C92" w14:textId="77777777" w:rsidR="001D64D8" w:rsidRPr="00B84804" w:rsidRDefault="001D64D8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6291AC0F" w14:textId="77777777" w:rsidR="001D64D8" w:rsidRPr="00F25028" w:rsidRDefault="001D64D8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rStyle w:val="Platzhaltertext"/>
            </w:rPr>
            <w:id w:val="-1519228924"/>
            <w:placeholder>
              <w:docPart w:val="DF333AE79E90483F863C51DF9A17A001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09829CF0" w14:textId="77777777" w:rsidR="001D64D8" w:rsidRPr="00C971A0" w:rsidRDefault="001D64D8" w:rsidP="00476BAF">
                <w:pPr>
                  <w:pStyle w:val="FormularEingabetext"/>
                  <w:rPr>
                    <w:rStyle w:val="Platzhaltertext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D64D8" w:rsidRPr="00B84804" w14:paraId="65046357" w14:textId="77777777" w:rsidTr="00476BAF">
        <w:trPr>
          <w:gridAfter w:val="1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</w:tcPr>
          <w:p w14:paraId="7D4A0F1E" w14:textId="77777777" w:rsidR="001D64D8" w:rsidRDefault="001D64D8" w:rsidP="00476BAF">
            <w:pPr>
              <w:pStyle w:val="FormularEingabetext"/>
              <w:ind w:left="0"/>
            </w:pPr>
            <w:sdt>
              <w:sdtPr>
                <w:id w:val="654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547F">
              <w:t xml:space="preserve">  </w:t>
            </w:r>
            <w:r>
              <w:t>Leistungs</w:t>
            </w:r>
            <w:r w:rsidRPr="00EC6BC3">
              <w:rPr>
                <w:u w:val="single"/>
              </w:rPr>
              <w:t>fähigkeit</w:t>
            </w:r>
            <w:r>
              <w:t xml:space="preserve"> innerhalb der </w:t>
            </w:r>
            <w:r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1D32E750" w14:textId="77777777" w:rsidR="001D64D8" w:rsidRDefault="001D64D8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44E0B3D1" w14:textId="77777777" w:rsidR="001D64D8" w:rsidRPr="009E5372" w:rsidRDefault="001D64D8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7B5F24E6" w14:textId="77777777" w:rsidR="001D64D8" w:rsidRDefault="001D64D8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811561450"/>
            <w:placeholder>
              <w:docPart w:val="C123158393DC4082B024C5D1B2667FE1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0C1792CE" w14:textId="77777777" w:rsidR="001D64D8" w:rsidRDefault="001D64D8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7F679710" w14:textId="77777777" w:rsidR="001D64D8" w:rsidRPr="00F25028" w:rsidRDefault="001D64D8" w:rsidP="00476BAF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471131930"/>
            <w:placeholder>
              <w:docPart w:val="3D32F5545C2C4621AD491CE2E9B36E6C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441B43CA" w14:textId="77777777" w:rsidR="001D64D8" w:rsidRPr="00B84804" w:rsidRDefault="001D64D8" w:rsidP="00476BAF">
                <w:pPr>
                  <w:pStyle w:val="FormularEingabetext"/>
                  <w:rPr>
                    <w:bCs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3A635D50" w14:textId="77777777" w:rsidR="00646F40" w:rsidRPr="001D64D8" w:rsidRDefault="00646F40" w:rsidP="00736079"/>
    <w:p w14:paraId="33D270D0" w14:textId="7AC53519" w:rsidR="001D64D8" w:rsidRDefault="001D64D8" w:rsidP="001D64D8">
      <w:pPr>
        <w:rPr>
          <w:rFonts w:cstheme="minorHAnsi"/>
          <w:b/>
          <w:szCs w:val="21"/>
        </w:rPr>
      </w:pPr>
      <w:r>
        <w:rPr>
          <w:rFonts w:asciiTheme="majorHAnsi" w:hAnsiTheme="majorHAnsi" w:cstheme="majorHAnsi"/>
          <w:b/>
        </w:rPr>
        <w:t>Arbeits</w:t>
      </w:r>
      <w:r w:rsidRPr="00E36AE0">
        <w:rPr>
          <w:rFonts w:asciiTheme="majorHAnsi" w:hAnsiTheme="majorHAnsi" w:cstheme="majorHAnsi"/>
          <w:b/>
          <w:u w:val="single"/>
        </w:rPr>
        <w:t>fähigkeit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a</w:t>
      </w:r>
      <w:r w:rsidRPr="00BB3A37">
        <w:rPr>
          <w:rFonts w:cstheme="minorHAnsi"/>
          <w:b/>
          <w:szCs w:val="21"/>
        </w:rPr>
        <w:t xml:space="preserve">ngepasste Tätigkeit oder </w:t>
      </w:r>
      <w:r>
        <w:rPr>
          <w:rFonts w:cstheme="minorHAnsi"/>
          <w:b/>
          <w:szCs w:val="21"/>
        </w:rPr>
        <w:t xml:space="preserve">Tätigkeit in </w:t>
      </w:r>
      <w:r w:rsidRPr="00BB3A37">
        <w:rPr>
          <w:rFonts w:cstheme="minorHAnsi"/>
          <w:b/>
          <w:szCs w:val="21"/>
        </w:rPr>
        <w:t>andere</w:t>
      </w:r>
      <w:r>
        <w:rPr>
          <w:rFonts w:cstheme="minorHAnsi"/>
          <w:b/>
          <w:szCs w:val="21"/>
        </w:rPr>
        <w:t>r</w:t>
      </w:r>
      <w:r w:rsidRPr="00BB3A37">
        <w:rPr>
          <w:rFonts w:cstheme="minorHAnsi"/>
          <w:b/>
          <w:szCs w:val="21"/>
        </w:rPr>
        <w:t xml:space="preserve"> Organisationseinheit des Kantons Bern</w:t>
      </w:r>
    </w:p>
    <w:p w14:paraId="4A88D588" w14:textId="77777777" w:rsidR="001D64D8" w:rsidRPr="00BB3A37" w:rsidRDefault="001D64D8" w:rsidP="001D64D8">
      <w:pPr>
        <w:rPr>
          <w:rFonts w:cstheme="minorHAnsi"/>
          <w:szCs w:val="21"/>
        </w:rPr>
      </w:pPr>
    </w:p>
    <w:tbl>
      <w:tblPr>
        <w:tblStyle w:val="BEFormular-Tabelle"/>
        <w:tblW w:w="12191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202"/>
        <w:gridCol w:w="112"/>
        <w:gridCol w:w="2267"/>
      </w:tblGrid>
      <w:tr w:rsidR="001D64D8" w:rsidRPr="00B84804" w14:paraId="6A4F4E68" w14:textId="77777777" w:rsidTr="00476BAF">
        <w:trPr>
          <w:gridAfter w:val="1"/>
          <w:wAfter w:w="2267" w:type="dxa"/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7E749F8A" w14:textId="77777777" w:rsidR="001D64D8" w:rsidRPr="00B84804" w:rsidRDefault="001D64D8" w:rsidP="00476BAF">
            <w:pPr>
              <w:pStyle w:val="FormularEingabetext"/>
              <w:ind w:left="0"/>
            </w:pPr>
            <w:sdt>
              <w:sdtPr>
                <w:id w:val="14251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547F">
              <w:t xml:space="preserve">  </w:t>
            </w:r>
            <w:r>
              <w:rPr>
                <w:szCs w:val="17"/>
              </w:rPr>
              <w:t>A</w:t>
            </w:r>
            <w:r w:rsidRPr="007E3687">
              <w:rPr>
                <w:szCs w:val="17"/>
              </w:rPr>
              <w:t>rbeits</w:t>
            </w:r>
            <w:r w:rsidRPr="00356691">
              <w:rPr>
                <w:szCs w:val="17"/>
                <w:u w:val="single"/>
              </w:rPr>
              <w:t>fähig</w:t>
            </w:r>
            <w:r>
              <w:rPr>
                <w:szCs w:val="17"/>
                <w:u w:val="single"/>
              </w:rPr>
              <w:t>keit</w:t>
            </w:r>
            <w:r>
              <w:rPr>
                <w:szCs w:val="17"/>
              </w:rPr>
              <w:t xml:space="preserve"> bezogen </w:t>
            </w:r>
            <w:r w:rsidRPr="00F25028">
              <w:rPr>
                <w:color w:val="000000" w:themeColor="text1"/>
                <w:szCs w:val="17"/>
              </w:rPr>
              <w:t xml:space="preserve">auf </w:t>
            </w:r>
            <w:r>
              <w:rPr>
                <w:color w:val="000000" w:themeColor="text1"/>
                <w:szCs w:val="17"/>
              </w:rPr>
              <w:t xml:space="preserve">den </w:t>
            </w:r>
            <w:r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5B1968DE" w14:textId="77777777" w:rsidR="001D64D8" w:rsidRPr="00B84804" w:rsidRDefault="001D64D8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78D8F0AD" w14:textId="77777777" w:rsidR="001D64D8" w:rsidRPr="00B84804" w:rsidRDefault="001D64D8" w:rsidP="00476BAF">
            <w:pPr>
              <w:pStyle w:val="FormularEingabetext"/>
            </w:pPr>
          </w:p>
        </w:tc>
        <w:tc>
          <w:tcPr>
            <w:tcW w:w="421" w:type="dxa"/>
          </w:tcPr>
          <w:p w14:paraId="3596097F" w14:textId="77777777" w:rsidR="001D64D8" w:rsidRPr="00B84804" w:rsidRDefault="001D64D8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712389462"/>
            <w:placeholder>
              <w:docPart w:val="77CDC9CC0B634E959CF02089844135C9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57F70F4C" w14:textId="77777777" w:rsidR="001D64D8" w:rsidRPr="00B84804" w:rsidRDefault="001D64D8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3C12BF5C" w14:textId="77777777" w:rsidR="001D64D8" w:rsidRPr="00F25028" w:rsidRDefault="001D64D8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shd w:val="clear" w:color="auto" w:fill="DFE3E4" w:themeFill="background2" w:themeFillTint="66"/>
            </w:rPr>
            <w:id w:val="-1036201388"/>
            <w:placeholder>
              <w:docPart w:val="46A7A67D830F4C3D9F304C0942E6D6A7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gridSpan w:val="2"/>
                <w:shd w:val="clear" w:color="auto" w:fill="EFF0F1" w:themeFill="background2" w:themeFillTint="33"/>
              </w:tcPr>
              <w:p w14:paraId="364403B7" w14:textId="77777777" w:rsidR="001D64D8" w:rsidRPr="00F25028" w:rsidRDefault="001D64D8" w:rsidP="00476BAF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  <w:tr w:rsidR="001D64D8" w:rsidRPr="00B84804" w14:paraId="40C9890A" w14:textId="77777777" w:rsidTr="00476BAF">
        <w:trPr>
          <w:gridAfter w:val="1"/>
          <w:wAfter w:w="2267" w:type="dxa"/>
          <w:trHeight w:val="425"/>
        </w:trPr>
        <w:tc>
          <w:tcPr>
            <w:tcW w:w="4678" w:type="dxa"/>
            <w:shd w:val="clear" w:color="auto" w:fill="FFFFFF" w:themeFill="background1"/>
          </w:tcPr>
          <w:p w14:paraId="7F7FDE31" w14:textId="77777777" w:rsidR="001D64D8" w:rsidRDefault="001D64D8" w:rsidP="00476BAF">
            <w:pPr>
              <w:pStyle w:val="FormularEingabetext"/>
              <w:ind w:left="0"/>
            </w:pPr>
            <w:sdt>
              <w:sdtPr>
                <w:id w:val="9273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2547F">
              <w:t xml:space="preserve">  </w:t>
            </w:r>
            <w:r>
              <w:t>Leistungs</w:t>
            </w:r>
            <w:r w:rsidRPr="00EC6BC3">
              <w:rPr>
                <w:u w:val="single"/>
              </w:rPr>
              <w:t>fähigkeit</w:t>
            </w:r>
            <w:r>
              <w:t xml:space="preserve"> innerhalb der </w:t>
            </w:r>
            <w:r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677C0C03" w14:textId="77777777" w:rsidR="001D64D8" w:rsidRDefault="001D64D8" w:rsidP="00476BAF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1CE5C601" w14:textId="77777777" w:rsidR="001D64D8" w:rsidRPr="009E5372" w:rsidRDefault="001D64D8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35E9D1F5" w14:textId="77777777" w:rsidR="001D64D8" w:rsidRDefault="001D64D8" w:rsidP="00476BAF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2102533380"/>
            <w:placeholder>
              <w:docPart w:val="0CDAD41877C04868A710884E7029855A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66286351" w14:textId="77777777" w:rsidR="001D64D8" w:rsidRDefault="001D64D8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367706EC" w14:textId="77777777" w:rsidR="001D64D8" w:rsidRPr="00F25028" w:rsidRDefault="001D64D8" w:rsidP="00476BAF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1686169806"/>
            <w:placeholder>
              <w:docPart w:val="278423DF08554EAE8DD0DC7EB629D6EF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314" w:type="dxa"/>
                <w:gridSpan w:val="2"/>
                <w:shd w:val="clear" w:color="auto" w:fill="EFF0F1" w:themeFill="background2" w:themeFillTint="33"/>
              </w:tcPr>
              <w:p w14:paraId="0F51662D" w14:textId="77777777" w:rsidR="001D64D8" w:rsidRPr="00B84804" w:rsidRDefault="001D64D8" w:rsidP="00476BAF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  <w:tr w:rsidR="001D64D8" w:rsidRPr="009B0195" w14:paraId="5A8D1BA9" w14:textId="77777777" w:rsidTr="00476BAF">
        <w:trPr>
          <w:trHeight w:val="340"/>
        </w:trPr>
        <w:tc>
          <w:tcPr>
            <w:tcW w:w="9812" w:type="dxa"/>
            <w:gridSpan w:val="7"/>
          </w:tcPr>
          <w:p w14:paraId="0E9B236C" w14:textId="77777777" w:rsidR="001D64D8" w:rsidRPr="00AC66A0" w:rsidRDefault="001D64D8" w:rsidP="00476BAF">
            <w:pPr>
              <w:pStyle w:val="Text85pt"/>
            </w:pPr>
          </w:p>
        </w:tc>
        <w:tc>
          <w:tcPr>
            <w:tcW w:w="2379" w:type="dxa"/>
            <w:gridSpan w:val="2"/>
          </w:tcPr>
          <w:p w14:paraId="70AA9117" w14:textId="77777777" w:rsidR="001D64D8" w:rsidRPr="00AC66A0" w:rsidRDefault="001D64D8" w:rsidP="00476BAF">
            <w:pPr>
              <w:pStyle w:val="Text85pt"/>
            </w:pPr>
          </w:p>
        </w:tc>
      </w:tr>
    </w:tbl>
    <w:p w14:paraId="12C20840" w14:textId="77777777" w:rsidR="001D64D8" w:rsidRDefault="001D64D8" w:rsidP="00555C31">
      <w:pPr>
        <w:rPr>
          <w:rFonts w:asciiTheme="majorHAnsi" w:hAnsiTheme="majorHAnsi" w:cstheme="majorHAnsi"/>
          <w:b/>
        </w:rPr>
      </w:pPr>
    </w:p>
    <w:p w14:paraId="1AC30BE0" w14:textId="152A4C69" w:rsidR="00555C31" w:rsidRPr="00555C31" w:rsidRDefault="00555C31" w:rsidP="00555C31">
      <w:pPr>
        <w:rPr>
          <w:rFonts w:asciiTheme="majorHAnsi" w:hAnsiTheme="majorHAnsi" w:cstheme="majorHAnsi"/>
          <w:b/>
        </w:rPr>
      </w:pPr>
      <w:r w:rsidRPr="00555C31">
        <w:rPr>
          <w:rFonts w:asciiTheme="majorHAnsi" w:hAnsiTheme="majorHAnsi" w:cstheme="majorHAnsi"/>
          <w:b/>
        </w:rPr>
        <w:t>Anforderungen und Rahmenbedingungen am Arbeitsplatz</w:t>
      </w:r>
    </w:p>
    <w:p w14:paraId="47AB4426" w14:textId="6D2620B5" w:rsidR="00555C31" w:rsidRDefault="001D64D8" w:rsidP="00555C31">
      <w:pPr>
        <w:rPr>
          <w:rFonts w:asciiTheme="majorHAnsi" w:hAnsiTheme="majorHAnsi" w:cstheme="majorHAnsi"/>
          <w:i/>
          <w:vanish/>
          <w:color w:val="FF0000"/>
        </w:rPr>
      </w:pPr>
      <w:sdt>
        <w:sdtPr>
          <w:rPr>
            <w:rFonts w:asciiTheme="majorHAnsi" w:hAnsiTheme="majorHAnsi" w:cstheme="majorHAnsi"/>
            <w:i/>
            <w:vanish/>
            <w:color w:val="FF0000"/>
          </w:rPr>
          <w:id w:val="366498631"/>
          <w:placeholder>
            <w:docPart w:val="20C0942BD8554C07B88718CD555AC457"/>
          </w:placeholder>
        </w:sdtPr>
        <w:sdtEndPr/>
        <w:sdtContent>
          <w:r w:rsidR="00864B3A">
            <w:rPr>
              <w:rFonts w:asciiTheme="majorHAnsi" w:hAnsiTheme="majorHAnsi" w:cstheme="majorHAnsi"/>
              <w:i/>
              <w:vanish/>
              <w:color w:val="FF0000"/>
            </w:rPr>
            <w:sym w:font="Webdings" w:char="F034"/>
          </w:r>
          <w:r w:rsidR="00864B3A" w:rsidRPr="006B6110">
            <w:rPr>
              <w:rFonts w:asciiTheme="majorHAnsi" w:hAnsiTheme="majorHAnsi" w:cstheme="majorHAnsi"/>
              <w:i/>
              <w:vanish/>
              <w:color w:val="FF0000"/>
            </w:rPr>
            <w:t>Formular bei Gebrauch anpassen und kürzen: Es sollen nur Anforderungen ausgewählt werden, die zum Stellenprofil passen. Anforderungen sollen mit arbeitsplatzspezifischen Gegebenheiten ergänzt werden um ein klares Bild der Tätigkeit und dem Umfeld zu vermitteln</w:t>
          </w:r>
        </w:sdtContent>
      </w:sdt>
      <w:r w:rsidR="00864B3A">
        <w:rPr>
          <w:rFonts w:asciiTheme="majorHAnsi" w:hAnsiTheme="majorHAnsi" w:cstheme="majorHAnsi"/>
          <w:i/>
          <w:vanish/>
          <w:color w:val="FF0000"/>
        </w:rPr>
        <w:t>.</w:t>
      </w:r>
    </w:p>
    <w:p w14:paraId="6AC19EC3" w14:textId="77777777" w:rsidR="00864B3A" w:rsidRPr="00626784" w:rsidRDefault="00864B3A" w:rsidP="00555C31">
      <w:pPr>
        <w:rPr>
          <w:rFonts w:ascii="Arial" w:hAnsi="Arial" w:cs="Arial"/>
          <w:sz w:val="17"/>
          <w:szCs w:val="17"/>
        </w:rPr>
      </w:pPr>
    </w:p>
    <w:p w14:paraId="1062535A" w14:textId="76E12717" w:rsidR="00555C31" w:rsidRDefault="00555C31" w:rsidP="00555C31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>Die Ärztin bzw. der Arzt beurteilt mittels Ankreuzen und bei Bedarf Ergänzen</w:t>
      </w:r>
      <w:r w:rsidR="00602C3E">
        <w:rPr>
          <w:rFonts w:ascii="Arial" w:hAnsi="Arial" w:cs="Arial"/>
          <w:sz w:val="17"/>
          <w:szCs w:val="17"/>
        </w:rPr>
        <w:t xml:space="preserve"> (rechte Spalte)</w:t>
      </w:r>
      <w:r w:rsidRPr="00555C31">
        <w:rPr>
          <w:rFonts w:ascii="Arial" w:hAnsi="Arial" w:cs="Arial"/>
          <w:sz w:val="17"/>
          <w:szCs w:val="17"/>
        </w:rPr>
        <w:t>, inwieweit es seiner Patientin / seinem Patienten in gesundheitlicher Hinsicht möglich ist, die Anforderungen zu erfüllen oder unter den Rahmenbedingungen zu arbeiten (</w:t>
      </w:r>
      <w:r w:rsidR="00602C3E">
        <w:rPr>
          <w:rFonts w:ascii="Arial" w:hAnsi="Arial" w:cs="Arial"/>
          <w:sz w:val="17"/>
          <w:szCs w:val="17"/>
        </w:rPr>
        <w:t>Hinweise an Ärztin/Arzt zum Ausfüllen auf der letzten Seite</w:t>
      </w:r>
      <w:r w:rsidRPr="00555C31">
        <w:rPr>
          <w:rFonts w:ascii="Arial" w:hAnsi="Arial" w:cs="Arial"/>
          <w:sz w:val="17"/>
          <w:szCs w:val="17"/>
        </w:rPr>
        <w:t>).</w:t>
      </w:r>
    </w:p>
    <w:p w14:paraId="36A593E5" w14:textId="77777777" w:rsidR="00AC7095" w:rsidRPr="00555C31" w:rsidRDefault="00AC7095" w:rsidP="00555C31">
      <w:pPr>
        <w:rPr>
          <w:rFonts w:ascii="Arial" w:hAnsi="Arial" w:cs="Arial"/>
          <w:sz w:val="17"/>
          <w:szCs w:val="17"/>
        </w:rPr>
      </w:pPr>
    </w:p>
    <w:p w14:paraId="3B671FAB" w14:textId="77777777" w:rsidR="007150EF" w:rsidRPr="00AC7095" w:rsidRDefault="007150EF" w:rsidP="007150EF">
      <w:pPr>
        <w:rPr>
          <w:rFonts w:cstheme="minorHAnsi"/>
          <w:b/>
          <w:sz w:val="18"/>
          <w:szCs w:val="21"/>
        </w:rPr>
      </w:pPr>
      <w:r w:rsidRPr="00AC7095">
        <w:rPr>
          <w:rFonts w:cstheme="minorHAnsi"/>
          <w:b/>
          <w:sz w:val="18"/>
          <w:szCs w:val="21"/>
        </w:rPr>
        <w:t>Körperliche Anforderungen am Arbeitsplatz</w:t>
      </w:r>
    </w:p>
    <w:p w14:paraId="7E36C726" w14:textId="77777777" w:rsidR="007150EF" w:rsidRDefault="007150EF" w:rsidP="007150EF">
      <w:pPr>
        <w:rPr>
          <w:rFonts w:cstheme="minorHAnsi"/>
          <w:b/>
          <w:szCs w:val="21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183177BA" w14:textId="77777777" w:rsidTr="00856BF5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1682E974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Anforderungen an die Körperhaltung bzw. die Fähigkeit zur Fortbewegung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3742C94E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6ADDFAF0" w14:textId="77777777" w:rsidTr="00856BF5">
        <w:tc>
          <w:tcPr>
            <w:tcW w:w="3424" w:type="dxa"/>
            <w:vMerge w:val="restart"/>
          </w:tcPr>
          <w:p w14:paraId="3CCACB8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im Sitzen</w:t>
            </w:r>
          </w:p>
        </w:tc>
        <w:tc>
          <w:tcPr>
            <w:tcW w:w="567" w:type="dxa"/>
          </w:tcPr>
          <w:p w14:paraId="4AEDB86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CC9200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45A3AE5" w14:textId="77777777" w:rsidTr="00856BF5">
        <w:tc>
          <w:tcPr>
            <w:tcW w:w="3424" w:type="dxa"/>
            <w:vMerge/>
          </w:tcPr>
          <w:p w14:paraId="60F0BFF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F00A36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88420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B343273" w14:textId="77777777" w:rsidTr="00856BF5">
        <w:tc>
          <w:tcPr>
            <w:tcW w:w="3424" w:type="dxa"/>
            <w:vMerge/>
          </w:tcPr>
          <w:p w14:paraId="2492450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A6FBFB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C1BA2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654CDB5" w14:textId="77777777" w:rsidTr="00856BF5">
        <w:tc>
          <w:tcPr>
            <w:tcW w:w="3424" w:type="dxa"/>
            <w:vMerge w:val="restart"/>
          </w:tcPr>
          <w:p w14:paraId="7C805EB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im Stehen</w:t>
            </w:r>
          </w:p>
        </w:tc>
        <w:tc>
          <w:tcPr>
            <w:tcW w:w="567" w:type="dxa"/>
          </w:tcPr>
          <w:p w14:paraId="63BE4C6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685CEA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7E6BD5D" w14:textId="77777777" w:rsidTr="00856BF5">
        <w:tc>
          <w:tcPr>
            <w:tcW w:w="3424" w:type="dxa"/>
            <w:vMerge/>
          </w:tcPr>
          <w:p w14:paraId="1E645CB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B45A8A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A63F62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DA93E54" w14:textId="77777777" w:rsidTr="00856BF5">
        <w:tc>
          <w:tcPr>
            <w:tcW w:w="3424" w:type="dxa"/>
            <w:vMerge/>
          </w:tcPr>
          <w:p w14:paraId="29FB5D0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B2D5B0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60A8BF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624D6AC0" w14:textId="77777777" w:rsidTr="00856BF5">
        <w:tc>
          <w:tcPr>
            <w:tcW w:w="3424" w:type="dxa"/>
            <w:vMerge w:val="restart"/>
          </w:tcPr>
          <w:p w14:paraId="40C8F90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im Gehen</w:t>
            </w:r>
          </w:p>
        </w:tc>
        <w:tc>
          <w:tcPr>
            <w:tcW w:w="567" w:type="dxa"/>
          </w:tcPr>
          <w:p w14:paraId="79074E1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4B0D6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3C7A07A" w14:textId="77777777" w:rsidTr="00856BF5">
        <w:tc>
          <w:tcPr>
            <w:tcW w:w="3424" w:type="dxa"/>
            <w:vMerge/>
          </w:tcPr>
          <w:p w14:paraId="4F05352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5D4ADC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B1B5CE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6C34D4B8" w14:textId="77777777" w:rsidTr="00856BF5">
        <w:tc>
          <w:tcPr>
            <w:tcW w:w="3424" w:type="dxa"/>
            <w:vMerge/>
          </w:tcPr>
          <w:p w14:paraId="1C640F4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5AB286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238E84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D809AFC" w14:textId="77777777" w:rsidTr="00856BF5">
        <w:tc>
          <w:tcPr>
            <w:tcW w:w="3424" w:type="dxa"/>
            <w:vMerge w:val="restart"/>
          </w:tcPr>
          <w:p w14:paraId="41D1959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am Bildschirm / PC / Laptop / Tablet</w:t>
            </w:r>
          </w:p>
        </w:tc>
        <w:tc>
          <w:tcPr>
            <w:tcW w:w="567" w:type="dxa"/>
          </w:tcPr>
          <w:p w14:paraId="2065DB7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EA2255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0E0C00E" w14:textId="77777777" w:rsidTr="00856BF5">
        <w:tc>
          <w:tcPr>
            <w:tcW w:w="3424" w:type="dxa"/>
            <w:vMerge/>
          </w:tcPr>
          <w:p w14:paraId="39C6778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DE583C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8FCAF6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2C80AFFB" w14:textId="77777777" w:rsidTr="00856BF5">
        <w:tc>
          <w:tcPr>
            <w:tcW w:w="3424" w:type="dxa"/>
            <w:vMerge/>
          </w:tcPr>
          <w:p w14:paraId="5934AC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4BE4B6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35FC7C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767732D7" w14:textId="77777777" w:rsidTr="00856BF5">
        <w:tc>
          <w:tcPr>
            <w:tcW w:w="3424" w:type="dxa"/>
            <w:vMerge w:val="restart"/>
          </w:tcPr>
          <w:p w14:paraId="5FEC05F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im Knien oder Hocken</w:t>
            </w:r>
          </w:p>
        </w:tc>
        <w:tc>
          <w:tcPr>
            <w:tcW w:w="567" w:type="dxa"/>
          </w:tcPr>
          <w:p w14:paraId="7CAE20D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2E837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16440B34" w14:textId="77777777" w:rsidTr="00856BF5">
        <w:tc>
          <w:tcPr>
            <w:tcW w:w="3424" w:type="dxa"/>
            <w:vMerge/>
          </w:tcPr>
          <w:p w14:paraId="55E6598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105F1A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C146A6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6D48064A" w14:textId="77777777" w:rsidTr="00856BF5">
        <w:tc>
          <w:tcPr>
            <w:tcW w:w="3424" w:type="dxa"/>
            <w:vMerge/>
          </w:tcPr>
          <w:p w14:paraId="4B6E97E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CC5E30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EA3CEF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394084E" w14:textId="77777777" w:rsidTr="00856BF5">
        <w:tc>
          <w:tcPr>
            <w:tcW w:w="3424" w:type="dxa"/>
            <w:vMerge w:val="restart"/>
          </w:tcPr>
          <w:p w14:paraId="7F262B0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im Kriechen oder Rutschen</w:t>
            </w:r>
          </w:p>
        </w:tc>
        <w:tc>
          <w:tcPr>
            <w:tcW w:w="567" w:type="dxa"/>
          </w:tcPr>
          <w:p w14:paraId="764CDBB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D96F72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C7EC711" w14:textId="77777777" w:rsidTr="00856BF5">
        <w:tc>
          <w:tcPr>
            <w:tcW w:w="3424" w:type="dxa"/>
            <w:vMerge/>
          </w:tcPr>
          <w:p w14:paraId="010F654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6AD904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B84460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0788F6EF" w14:textId="77777777" w:rsidTr="00856BF5">
        <w:tc>
          <w:tcPr>
            <w:tcW w:w="3424" w:type="dxa"/>
            <w:vMerge/>
          </w:tcPr>
          <w:p w14:paraId="56A7B9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B780A0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725931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5E403E17" w14:textId="77777777" w:rsidTr="00856BF5">
        <w:tc>
          <w:tcPr>
            <w:tcW w:w="3424" w:type="dxa"/>
            <w:vMerge w:val="restart"/>
          </w:tcPr>
          <w:p w14:paraId="2C75E1E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Über-Kopf-Arbeiten</w:t>
            </w:r>
          </w:p>
        </w:tc>
        <w:tc>
          <w:tcPr>
            <w:tcW w:w="567" w:type="dxa"/>
          </w:tcPr>
          <w:p w14:paraId="4169164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78902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7EF704F" w14:textId="77777777" w:rsidTr="00856BF5">
        <w:tc>
          <w:tcPr>
            <w:tcW w:w="3424" w:type="dxa"/>
            <w:vMerge/>
          </w:tcPr>
          <w:p w14:paraId="619AD5C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C0893A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0145AE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07145D1" w14:textId="77777777" w:rsidTr="00856BF5">
        <w:tc>
          <w:tcPr>
            <w:tcW w:w="3424" w:type="dxa"/>
            <w:vMerge/>
          </w:tcPr>
          <w:p w14:paraId="67B4693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F35D0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E98368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67A109CE" w14:textId="77777777" w:rsidTr="00856BF5">
        <w:tc>
          <w:tcPr>
            <w:tcW w:w="3424" w:type="dxa"/>
            <w:vMerge w:val="restart"/>
          </w:tcPr>
          <w:p w14:paraId="24903C2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verdrehte Körperhaltung am Arbeitsplatz</w:t>
            </w:r>
          </w:p>
        </w:tc>
        <w:tc>
          <w:tcPr>
            <w:tcW w:w="567" w:type="dxa"/>
          </w:tcPr>
          <w:p w14:paraId="4C60FDE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F9A7A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4A083E2C" w14:textId="77777777" w:rsidTr="00856BF5">
        <w:tc>
          <w:tcPr>
            <w:tcW w:w="3424" w:type="dxa"/>
            <w:vMerge/>
          </w:tcPr>
          <w:p w14:paraId="28020BC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18A0F3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876362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71063482" w14:textId="77777777" w:rsidTr="00856BF5">
        <w:tc>
          <w:tcPr>
            <w:tcW w:w="3424" w:type="dxa"/>
            <w:vMerge/>
          </w:tcPr>
          <w:p w14:paraId="39460D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F74667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8BCB6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691B21CC" w14:textId="77777777" w:rsidTr="00856BF5">
        <w:tc>
          <w:tcPr>
            <w:tcW w:w="3424" w:type="dxa"/>
            <w:vMerge w:val="restart"/>
          </w:tcPr>
          <w:p w14:paraId="16194B2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einseitige Körperhaltung beim Arbeiten</w:t>
            </w:r>
          </w:p>
        </w:tc>
        <w:tc>
          <w:tcPr>
            <w:tcW w:w="567" w:type="dxa"/>
          </w:tcPr>
          <w:p w14:paraId="6363D3A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7BC97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DDFE544" w14:textId="77777777" w:rsidTr="00856BF5">
        <w:tc>
          <w:tcPr>
            <w:tcW w:w="3424" w:type="dxa"/>
            <w:vMerge/>
          </w:tcPr>
          <w:p w14:paraId="50EC7C8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B71423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305502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D35F323" w14:textId="77777777" w:rsidTr="00856BF5">
        <w:tc>
          <w:tcPr>
            <w:tcW w:w="3424" w:type="dxa"/>
            <w:vMerge/>
          </w:tcPr>
          <w:p w14:paraId="716B556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DB7C88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E95A05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38224243" w14:textId="77777777" w:rsidTr="00856BF5">
        <w:tc>
          <w:tcPr>
            <w:tcW w:w="3424" w:type="dxa"/>
            <w:vMerge w:val="restart"/>
          </w:tcPr>
          <w:p w14:paraId="79BD805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ausdauernde Körperkraft erforderlich</w:t>
            </w:r>
          </w:p>
        </w:tc>
        <w:tc>
          <w:tcPr>
            <w:tcW w:w="567" w:type="dxa"/>
          </w:tcPr>
          <w:p w14:paraId="75F2A39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87B957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42B4DA05" w14:textId="77777777" w:rsidTr="00856BF5">
        <w:tc>
          <w:tcPr>
            <w:tcW w:w="3424" w:type="dxa"/>
            <w:vMerge/>
          </w:tcPr>
          <w:p w14:paraId="1554CF3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19D763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0CE3AD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21D85814" w14:textId="77777777" w:rsidTr="00856BF5">
        <w:tc>
          <w:tcPr>
            <w:tcW w:w="3424" w:type="dxa"/>
            <w:vMerge/>
          </w:tcPr>
          <w:p w14:paraId="2F1CD25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FBD923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9E4C0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7BDA8714" w14:textId="77777777" w:rsidTr="00856BF5">
        <w:tc>
          <w:tcPr>
            <w:tcW w:w="3424" w:type="dxa"/>
            <w:vMerge w:val="restart"/>
          </w:tcPr>
          <w:p w14:paraId="03B7CA7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Wechsel der Körperhaltung ist beim Arbeiten möglich</w:t>
            </w:r>
          </w:p>
        </w:tc>
        <w:tc>
          <w:tcPr>
            <w:tcW w:w="567" w:type="dxa"/>
          </w:tcPr>
          <w:p w14:paraId="3CDDF5F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A32D9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6255F40" w14:textId="77777777" w:rsidTr="00856BF5">
        <w:tc>
          <w:tcPr>
            <w:tcW w:w="3424" w:type="dxa"/>
            <w:vMerge/>
          </w:tcPr>
          <w:p w14:paraId="097D02E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BE51C7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8255E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04675854" w14:textId="77777777" w:rsidTr="00856BF5">
        <w:tc>
          <w:tcPr>
            <w:tcW w:w="3424" w:type="dxa"/>
            <w:vMerge/>
          </w:tcPr>
          <w:p w14:paraId="62C3CAC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C480F4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37F442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45209527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7EE9DFA9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0E06D2DC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Anforderungen an die Beweglichkeit (Drehen, Neigen, Beugen, Dehnen, Strecken)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36D405A8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345F76C9" w14:textId="77777777" w:rsidTr="006D0C92">
        <w:tc>
          <w:tcPr>
            <w:tcW w:w="3424" w:type="dxa"/>
            <w:vMerge w:val="restart"/>
          </w:tcPr>
          <w:p w14:paraId="6D364A3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Bewegungen des Kopfes</w:t>
            </w:r>
          </w:p>
        </w:tc>
        <w:tc>
          <w:tcPr>
            <w:tcW w:w="567" w:type="dxa"/>
          </w:tcPr>
          <w:p w14:paraId="56CAB2B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937FFD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F13CDEF" w14:textId="77777777" w:rsidTr="006D0C92">
        <w:tc>
          <w:tcPr>
            <w:tcW w:w="3424" w:type="dxa"/>
            <w:vMerge/>
          </w:tcPr>
          <w:p w14:paraId="4D5CCB0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BE55C0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90850E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35D2AED8" w14:textId="77777777" w:rsidTr="006D0C92">
        <w:tc>
          <w:tcPr>
            <w:tcW w:w="3424" w:type="dxa"/>
            <w:vMerge/>
          </w:tcPr>
          <w:p w14:paraId="75D02F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EC98D5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5407B9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616BAD77" w14:textId="77777777" w:rsidTr="006D0C92">
        <w:tc>
          <w:tcPr>
            <w:tcW w:w="3424" w:type="dxa"/>
            <w:vMerge w:val="restart"/>
          </w:tcPr>
          <w:p w14:paraId="6E8A5D8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Bewegungen des Oberkörpers einschliesslich Schultern und Hüfte</w:t>
            </w:r>
          </w:p>
        </w:tc>
        <w:tc>
          <w:tcPr>
            <w:tcW w:w="567" w:type="dxa"/>
          </w:tcPr>
          <w:p w14:paraId="4D32BB5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E49D48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4EAD1EC" w14:textId="77777777" w:rsidTr="006D0C92">
        <w:tc>
          <w:tcPr>
            <w:tcW w:w="3424" w:type="dxa"/>
            <w:vMerge/>
          </w:tcPr>
          <w:p w14:paraId="7AEA875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2562D8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F1C8A1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4B8E23A7" w14:textId="77777777" w:rsidTr="006D0C92">
        <w:tc>
          <w:tcPr>
            <w:tcW w:w="3424" w:type="dxa"/>
            <w:vMerge/>
          </w:tcPr>
          <w:p w14:paraId="4F8439B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EA6889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5D370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316DA743" w14:textId="77777777" w:rsidTr="006D0C92">
        <w:tc>
          <w:tcPr>
            <w:tcW w:w="3424" w:type="dxa"/>
            <w:vMerge w:val="restart"/>
          </w:tcPr>
          <w:p w14:paraId="26FA8DE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Bewegungen der Arme, Hände und Finger</w:t>
            </w:r>
          </w:p>
        </w:tc>
        <w:tc>
          <w:tcPr>
            <w:tcW w:w="567" w:type="dxa"/>
          </w:tcPr>
          <w:p w14:paraId="7523387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33989F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730A1A47" w14:textId="77777777" w:rsidTr="006D0C92">
        <w:tc>
          <w:tcPr>
            <w:tcW w:w="3424" w:type="dxa"/>
            <w:vMerge/>
          </w:tcPr>
          <w:p w14:paraId="56B67E7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21EA63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CDBB05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F717C53" w14:textId="77777777" w:rsidTr="006D0C92">
        <w:tc>
          <w:tcPr>
            <w:tcW w:w="3424" w:type="dxa"/>
            <w:vMerge/>
          </w:tcPr>
          <w:p w14:paraId="659F19F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3B402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CF014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8857966" w14:textId="77777777" w:rsidTr="006D0C92">
        <w:tc>
          <w:tcPr>
            <w:tcW w:w="3424" w:type="dxa"/>
            <w:vMerge w:val="restart"/>
          </w:tcPr>
          <w:p w14:paraId="1FBB737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Präziser Handeinsatz (Fingerfertigkeit und Geschick in der Feinarbeit)</w:t>
            </w:r>
          </w:p>
        </w:tc>
        <w:tc>
          <w:tcPr>
            <w:tcW w:w="567" w:type="dxa"/>
          </w:tcPr>
          <w:p w14:paraId="7548701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702265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C7612F6" w14:textId="77777777" w:rsidTr="006D0C92">
        <w:tc>
          <w:tcPr>
            <w:tcW w:w="3424" w:type="dxa"/>
            <w:vMerge/>
          </w:tcPr>
          <w:p w14:paraId="238F14E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321830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7ACD50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219C957" w14:textId="77777777" w:rsidTr="006D0C92">
        <w:tc>
          <w:tcPr>
            <w:tcW w:w="3424" w:type="dxa"/>
            <w:vMerge/>
          </w:tcPr>
          <w:p w14:paraId="18C24CE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10CCBC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2F1676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FAD1921" w14:textId="77777777" w:rsidTr="006D0C92">
        <w:tc>
          <w:tcPr>
            <w:tcW w:w="3424" w:type="dxa"/>
            <w:vMerge w:val="restart"/>
          </w:tcPr>
          <w:p w14:paraId="424DFB6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Bewegungen der Beine und Füsse</w:t>
            </w:r>
          </w:p>
        </w:tc>
        <w:tc>
          <w:tcPr>
            <w:tcW w:w="567" w:type="dxa"/>
          </w:tcPr>
          <w:p w14:paraId="44B26E5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C40DEB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7E8D5273" w14:textId="77777777" w:rsidTr="006D0C92">
        <w:tc>
          <w:tcPr>
            <w:tcW w:w="3424" w:type="dxa"/>
            <w:vMerge/>
          </w:tcPr>
          <w:p w14:paraId="1EA9CA2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2BBFDD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10742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3A81E19E" w14:textId="77777777" w:rsidTr="006D0C92">
        <w:tc>
          <w:tcPr>
            <w:tcW w:w="3424" w:type="dxa"/>
            <w:vMerge/>
          </w:tcPr>
          <w:p w14:paraId="0EA0FEB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1586C8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492E4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62FD5659" w14:textId="77777777" w:rsidR="00346739" w:rsidRPr="00346739" w:rsidRDefault="00346739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7D61510E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3C79EDED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Anforderungen an die körperliche Kraft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2CA97E5C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516BE11A" w14:textId="77777777" w:rsidTr="006D0C92">
        <w:tc>
          <w:tcPr>
            <w:tcW w:w="3424" w:type="dxa"/>
            <w:vMerge w:val="restart"/>
          </w:tcPr>
          <w:p w14:paraId="196F8AC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Heben von Gegenständen oder Lasten</w:t>
            </w:r>
          </w:p>
        </w:tc>
        <w:tc>
          <w:tcPr>
            <w:tcW w:w="567" w:type="dxa"/>
          </w:tcPr>
          <w:p w14:paraId="672C0ED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043504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C484F04" w14:textId="77777777" w:rsidTr="006D0C92">
        <w:tc>
          <w:tcPr>
            <w:tcW w:w="3424" w:type="dxa"/>
            <w:vMerge/>
          </w:tcPr>
          <w:p w14:paraId="32A781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F1E254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28891A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41C18217" w14:textId="77777777" w:rsidTr="006D0C92">
        <w:tc>
          <w:tcPr>
            <w:tcW w:w="3424" w:type="dxa"/>
            <w:vMerge/>
          </w:tcPr>
          <w:p w14:paraId="2D0C31C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7DDA92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DAE460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509ECFCB" w14:textId="77777777" w:rsidTr="006D0C92">
        <w:tc>
          <w:tcPr>
            <w:tcW w:w="3424" w:type="dxa"/>
            <w:vMerge w:val="restart"/>
          </w:tcPr>
          <w:p w14:paraId="37A8766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Tragen von Gegenständen oder Lasten</w:t>
            </w:r>
          </w:p>
        </w:tc>
        <w:tc>
          <w:tcPr>
            <w:tcW w:w="567" w:type="dxa"/>
          </w:tcPr>
          <w:p w14:paraId="54D2791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97D8D3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2943F69B" w14:textId="77777777" w:rsidTr="006D0C92">
        <w:tc>
          <w:tcPr>
            <w:tcW w:w="3424" w:type="dxa"/>
            <w:vMerge/>
          </w:tcPr>
          <w:p w14:paraId="779678A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29FC40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30629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7CF44B9D" w14:textId="77777777" w:rsidTr="006D0C92">
        <w:tc>
          <w:tcPr>
            <w:tcW w:w="3424" w:type="dxa"/>
            <w:vMerge/>
          </w:tcPr>
          <w:p w14:paraId="2F585C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BDE52F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2246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0BD70BFA" w14:textId="77777777" w:rsidTr="006D0C92">
        <w:tc>
          <w:tcPr>
            <w:tcW w:w="3424" w:type="dxa"/>
            <w:vMerge w:val="restart"/>
          </w:tcPr>
          <w:p w14:paraId="4305B09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Schieben, Ziehen oder Rollen von Gegenständen oder Lasten</w:t>
            </w:r>
          </w:p>
        </w:tc>
        <w:tc>
          <w:tcPr>
            <w:tcW w:w="567" w:type="dxa"/>
          </w:tcPr>
          <w:p w14:paraId="4C54295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3C3711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E8D8CF1" w14:textId="77777777" w:rsidTr="006D0C92">
        <w:tc>
          <w:tcPr>
            <w:tcW w:w="3424" w:type="dxa"/>
            <w:vMerge/>
          </w:tcPr>
          <w:p w14:paraId="53F3304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38F6E4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0858D6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D52D67D" w14:textId="77777777" w:rsidTr="006D0C92">
        <w:tc>
          <w:tcPr>
            <w:tcW w:w="3424" w:type="dxa"/>
            <w:vMerge/>
          </w:tcPr>
          <w:p w14:paraId="5764D70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29B4EA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B259F0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367179D8" w14:textId="77777777" w:rsidTr="006D0C92">
        <w:tc>
          <w:tcPr>
            <w:tcW w:w="3424" w:type="dxa"/>
            <w:vMerge w:val="restart"/>
          </w:tcPr>
          <w:p w14:paraId="4DFB58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Krafteinsatz der Hände / Finger erforderlich</w:t>
            </w:r>
          </w:p>
        </w:tc>
        <w:tc>
          <w:tcPr>
            <w:tcW w:w="567" w:type="dxa"/>
          </w:tcPr>
          <w:p w14:paraId="3E7BE70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259B49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9785D7F" w14:textId="77777777" w:rsidTr="006D0C92">
        <w:tc>
          <w:tcPr>
            <w:tcW w:w="3424" w:type="dxa"/>
            <w:vMerge/>
          </w:tcPr>
          <w:p w14:paraId="3A5C12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93B0FC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9D9F42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2E41753B" w14:textId="77777777" w:rsidTr="006D0C92">
        <w:tc>
          <w:tcPr>
            <w:tcW w:w="3424" w:type="dxa"/>
            <w:vMerge/>
          </w:tcPr>
          <w:p w14:paraId="49A7CF7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5CEEB8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E2DCDE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191D7290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3BE46BB9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19C0AE32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Anforderungen an die Sinne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0FE76A44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02267DB6" w14:textId="77777777" w:rsidTr="006D0C92">
        <w:tc>
          <w:tcPr>
            <w:tcW w:w="3424" w:type="dxa"/>
            <w:vMerge w:val="restart"/>
          </w:tcPr>
          <w:p w14:paraId="45057AD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Sehvermögen</w:t>
            </w:r>
          </w:p>
        </w:tc>
        <w:tc>
          <w:tcPr>
            <w:tcW w:w="567" w:type="dxa"/>
          </w:tcPr>
          <w:p w14:paraId="7E4558E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570598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2726B6F" w14:textId="77777777" w:rsidTr="006D0C92">
        <w:tc>
          <w:tcPr>
            <w:tcW w:w="3424" w:type="dxa"/>
            <w:vMerge/>
          </w:tcPr>
          <w:p w14:paraId="19B16C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698C1F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D5574E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1C9FDDA7" w14:textId="77777777" w:rsidTr="006D0C92">
        <w:tc>
          <w:tcPr>
            <w:tcW w:w="3424" w:type="dxa"/>
            <w:vMerge/>
          </w:tcPr>
          <w:p w14:paraId="7A9026B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72A067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246AE7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1F1546F1" w14:textId="77777777" w:rsidTr="006D0C92">
        <w:tc>
          <w:tcPr>
            <w:tcW w:w="3424" w:type="dxa"/>
            <w:vMerge w:val="restart"/>
          </w:tcPr>
          <w:p w14:paraId="3C07220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Hörvermögen</w:t>
            </w:r>
          </w:p>
        </w:tc>
        <w:tc>
          <w:tcPr>
            <w:tcW w:w="567" w:type="dxa"/>
          </w:tcPr>
          <w:p w14:paraId="78B0BED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F95C0E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43D6FE21" w14:textId="77777777" w:rsidTr="006D0C92">
        <w:tc>
          <w:tcPr>
            <w:tcW w:w="3424" w:type="dxa"/>
            <w:vMerge/>
          </w:tcPr>
          <w:p w14:paraId="0E4F3E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129219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1FAF6B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3F80CB6A" w14:textId="77777777" w:rsidTr="006D0C92">
        <w:tc>
          <w:tcPr>
            <w:tcW w:w="3424" w:type="dxa"/>
            <w:vMerge/>
          </w:tcPr>
          <w:p w14:paraId="29E00E6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39489A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471095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5000FD55" w14:textId="77777777" w:rsidTr="006D0C92">
        <w:tc>
          <w:tcPr>
            <w:tcW w:w="3424" w:type="dxa"/>
            <w:vMerge w:val="restart"/>
          </w:tcPr>
          <w:p w14:paraId="4B0875C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Gleichgewicht halten</w:t>
            </w:r>
          </w:p>
        </w:tc>
        <w:tc>
          <w:tcPr>
            <w:tcW w:w="567" w:type="dxa"/>
          </w:tcPr>
          <w:p w14:paraId="1E9C209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69A7ED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AAAC665" w14:textId="77777777" w:rsidTr="006D0C92">
        <w:tc>
          <w:tcPr>
            <w:tcW w:w="3424" w:type="dxa"/>
            <w:vMerge/>
          </w:tcPr>
          <w:p w14:paraId="5103900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0BA2B5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11CD88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2FCB0BC" w14:textId="77777777" w:rsidTr="006D0C92">
        <w:tc>
          <w:tcPr>
            <w:tcW w:w="3424" w:type="dxa"/>
            <w:vMerge/>
          </w:tcPr>
          <w:p w14:paraId="648A025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D894BF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733A2E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43150712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p w14:paraId="18BD1129" w14:textId="77777777" w:rsidR="00A144C1" w:rsidRPr="00346739" w:rsidRDefault="00A144C1" w:rsidP="00A144C1">
      <w:pPr>
        <w:rPr>
          <w:rFonts w:cstheme="minorHAnsi"/>
          <w:b/>
          <w:sz w:val="18"/>
          <w:szCs w:val="21"/>
        </w:rPr>
      </w:pPr>
      <w:r w:rsidRPr="00346739">
        <w:rPr>
          <w:rFonts w:cstheme="minorHAnsi"/>
          <w:b/>
          <w:sz w:val="18"/>
          <w:szCs w:val="21"/>
        </w:rPr>
        <w:t>Anforderungen an Verstand, Denken, Persönlichkeit und weitere psychosoziale Aspekte</w:t>
      </w:r>
    </w:p>
    <w:p w14:paraId="284820A5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75969856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7219301B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Anforderungen an Verstand und Denkvermögen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4B5777AA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08EBA695" w14:textId="77777777" w:rsidTr="006D0C92">
        <w:tc>
          <w:tcPr>
            <w:tcW w:w="3424" w:type="dxa"/>
            <w:vMerge w:val="restart"/>
          </w:tcPr>
          <w:p w14:paraId="2D5F047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Denken in logischen Abfolgen</w:t>
            </w:r>
          </w:p>
        </w:tc>
        <w:tc>
          <w:tcPr>
            <w:tcW w:w="567" w:type="dxa"/>
          </w:tcPr>
          <w:p w14:paraId="313A3DC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26146F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3693C83" w14:textId="77777777" w:rsidTr="006D0C92">
        <w:tc>
          <w:tcPr>
            <w:tcW w:w="3424" w:type="dxa"/>
            <w:vMerge/>
          </w:tcPr>
          <w:p w14:paraId="53624E7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D69D94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0C0E6F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C5C8B2A" w14:textId="77777777" w:rsidTr="006D0C92">
        <w:tc>
          <w:tcPr>
            <w:tcW w:w="3424" w:type="dxa"/>
            <w:vMerge/>
          </w:tcPr>
          <w:p w14:paraId="574362E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F37092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67A61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35F8E236" w14:textId="77777777" w:rsidTr="006D0C92">
        <w:tc>
          <w:tcPr>
            <w:tcW w:w="3424" w:type="dxa"/>
            <w:vMerge w:val="restart"/>
          </w:tcPr>
          <w:p w14:paraId="6553A1E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Konzentrationsfähigkeit</w:t>
            </w:r>
          </w:p>
        </w:tc>
        <w:tc>
          <w:tcPr>
            <w:tcW w:w="567" w:type="dxa"/>
          </w:tcPr>
          <w:p w14:paraId="5477C88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253DAA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629C3B1" w14:textId="77777777" w:rsidTr="006D0C92">
        <w:tc>
          <w:tcPr>
            <w:tcW w:w="3424" w:type="dxa"/>
            <w:vMerge/>
          </w:tcPr>
          <w:p w14:paraId="280AF0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6B5A7D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1F59A3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29C65FC4" w14:textId="77777777" w:rsidTr="006D0C92">
        <w:tc>
          <w:tcPr>
            <w:tcW w:w="3424" w:type="dxa"/>
            <w:vMerge/>
          </w:tcPr>
          <w:p w14:paraId="0B45080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251231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DBC3EE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0B1DEEBB" w14:textId="77777777" w:rsidTr="006D0C92">
        <w:tc>
          <w:tcPr>
            <w:tcW w:w="3424" w:type="dxa"/>
            <w:vMerge w:val="restart"/>
          </w:tcPr>
          <w:p w14:paraId="3A54A3F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Arbeitsplanung selbst vornehmen</w:t>
            </w:r>
          </w:p>
        </w:tc>
        <w:tc>
          <w:tcPr>
            <w:tcW w:w="567" w:type="dxa"/>
          </w:tcPr>
          <w:p w14:paraId="5C240D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E1A899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760F7B31" w14:textId="77777777" w:rsidTr="006D0C92">
        <w:tc>
          <w:tcPr>
            <w:tcW w:w="3424" w:type="dxa"/>
            <w:vMerge/>
          </w:tcPr>
          <w:p w14:paraId="165C334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A291A1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5DACDA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51701E9" w14:textId="77777777" w:rsidTr="006D0C92">
        <w:tc>
          <w:tcPr>
            <w:tcW w:w="3424" w:type="dxa"/>
            <w:vMerge/>
          </w:tcPr>
          <w:p w14:paraId="4AF6019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AA88C6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F1FE16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346739" w14:paraId="74770D0C" w14:textId="77777777" w:rsidTr="006D0C92">
        <w:tc>
          <w:tcPr>
            <w:tcW w:w="3424" w:type="dxa"/>
            <w:vMerge w:val="restart"/>
          </w:tcPr>
          <w:p w14:paraId="6EB12B26" w14:textId="135C8D2D" w:rsidR="00346739" w:rsidRDefault="00346739" w:rsidP="00346739">
            <w:pPr>
              <w:rPr>
                <w:rFonts w:ascii="Tahoma" w:hAnsi="Tahoma" w:cs="Tahoma"/>
              </w:rPr>
            </w:pPr>
            <w:r w:rsidRPr="00754061">
              <w:rPr>
                <w:rFonts w:cstheme="minorHAnsi"/>
                <w:sz w:val="17"/>
                <w:szCs w:val="17"/>
              </w:rPr>
              <w:t>Lern- und Merkfähigkeit</w:t>
            </w:r>
          </w:p>
        </w:tc>
        <w:tc>
          <w:tcPr>
            <w:tcW w:w="567" w:type="dxa"/>
          </w:tcPr>
          <w:p w14:paraId="1DD1330A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D9FBF33" w14:textId="0DBADE5B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346739" w14:paraId="41F8A0DC" w14:textId="77777777" w:rsidTr="006D0C92">
        <w:tc>
          <w:tcPr>
            <w:tcW w:w="3424" w:type="dxa"/>
            <w:vMerge/>
          </w:tcPr>
          <w:p w14:paraId="163C7993" w14:textId="77777777" w:rsidR="00346739" w:rsidRDefault="00346739" w:rsidP="00346739"/>
        </w:tc>
        <w:tc>
          <w:tcPr>
            <w:tcW w:w="567" w:type="dxa"/>
          </w:tcPr>
          <w:p w14:paraId="2910CBC1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4656C4E" w14:textId="3BF546DD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346739" w14:paraId="436A1E8C" w14:textId="77777777" w:rsidTr="006D0C92">
        <w:tc>
          <w:tcPr>
            <w:tcW w:w="3424" w:type="dxa"/>
            <w:vMerge/>
          </w:tcPr>
          <w:p w14:paraId="7A3FFE6C" w14:textId="77777777" w:rsidR="00346739" w:rsidRDefault="00346739" w:rsidP="00346739"/>
        </w:tc>
        <w:tc>
          <w:tcPr>
            <w:tcW w:w="567" w:type="dxa"/>
          </w:tcPr>
          <w:p w14:paraId="041061A9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37F3D95" w14:textId="30D0C00C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346739" w14:paraId="2E0730A3" w14:textId="77777777" w:rsidTr="006D0C92">
        <w:tc>
          <w:tcPr>
            <w:tcW w:w="3424" w:type="dxa"/>
            <w:vMerge w:val="restart"/>
          </w:tcPr>
          <w:p w14:paraId="780C2002" w14:textId="2CB37955" w:rsidR="00346739" w:rsidRPr="00346739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346739">
              <w:rPr>
                <w:rFonts w:cstheme="minorHAnsi"/>
                <w:sz w:val="17"/>
                <w:szCs w:val="17"/>
              </w:rPr>
              <w:t>Kreativität (Entwicklung eigenständiger Ideen / Konzepte / Projekte)</w:t>
            </w:r>
          </w:p>
        </w:tc>
        <w:tc>
          <w:tcPr>
            <w:tcW w:w="567" w:type="dxa"/>
          </w:tcPr>
          <w:p w14:paraId="0434DFE5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B7E0EB5" w14:textId="7C427A69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346739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346739" w14:paraId="75713384" w14:textId="77777777" w:rsidTr="006D0C92">
        <w:tc>
          <w:tcPr>
            <w:tcW w:w="3424" w:type="dxa"/>
            <w:vMerge/>
          </w:tcPr>
          <w:p w14:paraId="64E1B2DB" w14:textId="77777777" w:rsidR="00346739" w:rsidRPr="00346739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1976D00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93D72FD" w14:textId="1D5EF865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346739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346739" w14:paraId="0FCA19C1" w14:textId="77777777" w:rsidTr="006D0C92">
        <w:tc>
          <w:tcPr>
            <w:tcW w:w="3424" w:type="dxa"/>
            <w:vMerge/>
          </w:tcPr>
          <w:p w14:paraId="12D24678" w14:textId="77777777" w:rsidR="00346739" w:rsidRPr="00346739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7E61248" w14:textId="77777777" w:rsidR="00346739" w:rsidRPr="00754061" w:rsidRDefault="00346739" w:rsidP="0034673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0581FD6" w14:textId="5F6C040B" w:rsidR="00346739" w:rsidRPr="00A144C1" w:rsidRDefault="00346739" w:rsidP="00346739">
            <w:pPr>
              <w:rPr>
                <w:rFonts w:cstheme="minorHAnsi"/>
                <w:sz w:val="17"/>
                <w:szCs w:val="17"/>
              </w:rPr>
            </w:pPr>
            <w:r w:rsidRPr="00346739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5922BB26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0F099A51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247275ED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lastRenderedPageBreak/>
              <w:t>Anforderungen an Persönlichkeitsmerkmale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5622C5C2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EC0942" w14:paraId="2844C8B4" w14:textId="77777777" w:rsidTr="006D0C92">
        <w:tc>
          <w:tcPr>
            <w:tcW w:w="3424" w:type="dxa"/>
            <w:vMerge w:val="restart"/>
          </w:tcPr>
          <w:p w14:paraId="7E71CC0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Sorgfalt / Genauigkeit</w:t>
            </w:r>
          </w:p>
        </w:tc>
        <w:tc>
          <w:tcPr>
            <w:tcW w:w="567" w:type="dxa"/>
          </w:tcPr>
          <w:p w14:paraId="6EADD22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D6434A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1FFB0771" w14:textId="77777777" w:rsidTr="006D0C92">
        <w:tc>
          <w:tcPr>
            <w:tcW w:w="3424" w:type="dxa"/>
            <w:vMerge/>
          </w:tcPr>
          <w:p w14:paraId="71D479A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F4BFAD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0E22D9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79A64901" w14:textId="77777777" w:rsidTr="006D0C92">
        <w:tc>
          <w:tcPr>
            <w:tcW w:w="3424" w:type="dxa"/>
            <w:vMerge/>
          </w:tcPr>
          <w:p w14:paraId="7C5945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7DA9BB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89365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7663A727" w14:textId="77777777" w:rsidTr="006D0C92">
        <w:tc>
          <w:tcPr>
            <w:tcW w:w="3424" w:type="dxa"/>
            <w:vMerge w:val="restart"/>
          </w:tcPr>
          <w:p w14:paraId="7B4B9FB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Aufmerksamkeit</w:t>
            </w:r>
          </w:p>
        </w:tc>
        <w:tc>
          <w:tcPr>
            <w:tcW w:w="567" w:type="dxa"/>
          </w:tcPr>
          <w:p w14:paraId="1F3B7FD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A4D3F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30ABB267" w14:textId="77777777" w:rsidTr="006D0C92">
        <w:tc>
          <w:tcPr>
            <w:tcW w:w="3424" w:type="dxa"/>
            <w:vMerge/>
          </w:tcPr>
          <w:p w14:paraId="681084D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CC622A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82CFB2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3AA387F7" w14:textId="77777777" w:rsidTr="006D0C92">
        <w:tc>
          <w:tcPr>
            <w:tcW w:w="3424" w:type="dxa"/>
            <w:vMerge/>
          </w:tcPr>
          <w:p w14:paraId="45E7EBD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D4F697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A8D528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633A4F2B" w14:textId="77777777" w:rsidTr="006D0C92">
        <w:tc>
          <w:tcPr>
            <w:tcW w:w="3424" w:type="dxa"/>
            <w:vMerge w:val="restart"/>
          </w:tcPr>
          <w:p w14:paraId="2EA3EBC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Pünktlichkeit</w:t>
            </w:r>
          </w:p>
        </w:tc>
        <w:tc>
          <w:tcPr>
            <w:tcW w:w="567" w:type="dxa"/>
          </w:tcPr>
          <w:p w14:paraId="6199952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BFBBA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08C95B14" w14:textId="77777777" w:rsidTr="006D0C92">
        <w:tc>
          <w:tcPr>
            <w:tcW w:w="3424" w:type="dxa"/>
            <w:vMerge/>
          </w:tcPr>
          <w:p w14:paraId="4EFC18C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84EB92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F21A52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23A08F19" w14:textId="77777777" w:rsidTr="006D0C92">
        <w:tc>
          <w:tcPr>
            <w:tcW w:w="3424" w:type="dxa"/>
            <w:vMerge/>
          </w:tcPr>
          <w:p w14:paraId="2FB7D18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9EEEC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DF037F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23B83AC5" w14:textId="77777777" w:rsidTr="006D0C92">
        <w:tc>
          <w:tcPr>
            <w:tcW w:w="3424" w:type="dxa"/>
            <w:vMerge w:val="restart"/>
          </w:tcPr>
          <w:p w14:paraId="619E6FA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Ausdauer</w:t>
            </w:r>
          </w:p>
        </w:tc>
        <w:tc>
          <w:tcPr>
            <w:tcW w:w="567" w:type="dxa"/>
          </w:tcPr>
          <w:p w14:paraId="162EFF2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3FFB46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010CB3A1" w14:textId="77777777" w:rsidTr="006D0C92">
        <w:tc>
          <w:tcPr>
            <w:tcW w:w="3424" w:type="dxa"/>
            <w:vMerge/>
          </w:tcPr>
          <w:p w14:paraId="6DB3544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3B446C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60B782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50F3DEF8" w14:textId="77777777" w:rsidTr="006D0C92">
        <w:tc>
          <w:tcPr>
            <w:tcW w:w="3424" w:type="dxa"/>
            <w:vMerge/>
          </w:tcPr>
          <w:p w14:paraId="5F53E3F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05CF7E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99E822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0EA6B855" w14:textId="77777777" w:rsidTr="006D0C92">
        <w:tc>
          <w:tcPr>
            <w:tcW w:w="3424" w:type="dxa"/>
            <w:vMerge w:val="restart"/>
          </w:tcPr>
          <w:p w14:paraId="36BDB0F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Kritik angemessen entgegennehmen</w:t>
            </w:r>
          </w:p>
        </w:tc>
        <w:tc>
          <w:tcPr>
            <w:tcW w:w="567" w:type="dxa"/>
          </w:tcPr>
          <w:p w14:paraId="263B3B5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9604E4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2D315DC9" w14:textId="77777777" w:rsidTr="006D0C92">
        <w:tc>
          <w:tcPr>
            <w:tcW w:w="3424" w:type="dxa"/>
            <w:vMerge/>
          </w:tcPr>
          <w:p w14:paraId="2CFA488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8BC5C7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345F1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1D6B8BB8" w14:textId="77777777" w:rsidTr="006D0C92">
        <w:tc>
          <w:tcPr>
            <w:tcW w:w="3424" w:type="dxa"/>
            <w:vMerge/>
          </w:tcPr>
          <w:p w14:paraId="59E7ACB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7DA4B1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C7E897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401A1C8B" w14:textId="77777777" w:rsidTr="006D0C92">
        <w:tc>
          <w:tcPr>
            <w:tcW w:w="3424" w:type="dxa"/>
            <w:vMerge w:val="restart"/>
          </w:tcPr>
          <w:p w14:paraId="41DBD96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Flexibilität und Fähigkeit, sich auf neue Situationen einzustellen</w:t>
            </w:r>
          </w:p>
        </w:tc>
        <w:tc>
          <w:tcPr>
            <w:tcW w:w="567" w:type="dxa"/>
          </w:tcPr>
          <w:p w14:paraId="2A3009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FF4DEF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7244B299" w14:textId="77777777" w:rsidTr="006D0C92">
        <w:tc>
          <w:tcPr>
            <w:tcW w:w="3424" w:type="dxa"/>
            <w:vMerge/>
          </w:tcPr>
          <w:p w14:paraId="44C5DB8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583E4D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EF16A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3527469A" w14:textId="77777777" w:rsidTr="006D0C92">
        <w:tc>
          <w:tcPr>
            <w:tcW w:w="3424" w:type="dxa"/>
            <w:vMerge/>
          </w:tcPr>
          <w:p w14:paraId="50847EA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5FCD70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FD18D5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EC0942" w14:paraId="3BA45EA8" w14:textId="77777777" w:rsidTr="006D0C92">
        <w:tc>
          <w:tcPr>
            <w:tcW w:w="3424" w:type="dxa"/>
            <w:vMerge w:val="restart"/>
          </w:tcPr>
          <w:p w14:paraId="3ECC442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Eigenmotivation und Übernahme von Verantwortung</w:t>
            </w:r>
          </w:p>
        </w:tc>
        <w:tc>
          <w:tcPr>
            <w:tcW w:w="567" w:type="dxa"/>
          </w:tcPr>
          <w:p w14:paraId="3D60886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B5EB72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EC0942" w14:paraId="4A3CF51E" w14:textId="77777777" w:rsidTr="006D0C92">
        <w:tc>
          <w:tcPr>
            <w:tcW w:w="3424" w:type="dxa"/>
            <w:vMerge/>
          </w:tcPr>
          <w:p w14:paraId="2BD01B9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9BE368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13FDE3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EC0942" w14:paraId="1B37A377" w14:textId="77777777" w:rsidTr="006D0C92">
        <w:tc>
          <w:tcPr>
            <w:tcW w:w="3424" w:type="dxa"/>
            <w:vMerge/>
          </w:tcPr>
          <w:p w14:paraId="1F94538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854E41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BBE365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754061" w:rsidRPr="00EC0942" w14:paraId="0637CC4C" w14:textId="77777777" w:rsidTr="006D0C92">
        <w:tc>
          <w:tcPr>
            <w:tcW w:w="3424" w:type="dxa"/>
            <w:vMerge w:val="restart"/>
          </w:tcPr>
          <w:p w14:paraId="4086C95F" w14:textId="77777777" w:rsidR="00754061" w:rsidRPr="00EC0942" w:rsidRDefault="00754061" w:rsidP="00736079">
            <w:pPr>
              <w:rPr>
                <w:rFonts w:cstheme="minorHAnsi"/>
                <w:sz w:val="17"/>
                <w:szCs w:val="17"/>
              </w:rPr>
            </w:pPr>
            <w:r w:rsidRPr="00754061">
              <w:rPr>
                <w:rFonts w:cstheme="minorHAnsi"/>
                <w:sz w:val="17"/>
                <w:szCs w:val="17"/>
              </w:rPr>
              <w:t>Führungsrolle wahrnehmen können</w:t>
            </w:r>
          </w:p>
        </w:tc>
        <w:tc>
          <w:tcPr>
            <w:tcW w:w="567" w:type="dxa"/>
          </w:tcPr>
          <w:p w14:paraId="0DE823BF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DB00EE3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  <w:r w:rsidRPr="0075406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754061" w:rsidRPr="00EC0942" w14:paraId="648CE555" w14:textId="77777777" w:rsidTr="006D0C92">
        <w:tc>
          <w:tcPr>
            <w:tcW w:w="3424" w:type="dxa"/>
            <w:vMerge/>
          </w:tcPr>
          <w:p w14:paraId="25A52B12" w14:textId="77777777" w:rsidR="00754061" w:rsidRPr="00EC0942" w:rsidRDefault="0075406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C721280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F3CA4D9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  <w:r w:rsidRPr="0075406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754061" w:rsidRPr="00EC0942" w14:paraId="1CB3E171" w14:textId="77777777" w:rsidTr="006D0C92">
        <w:tc>
          <w:tcPr>
            <w:tcW w:w="3424" w:type="dxa"/>
            <w:vMerge/>
          </w:tcPr>
          <w:p w14:paraId="0C46D92E" w14:textId="77777777" w:rsidR="00754061" w:rsidRPr="00EC0942" w:rsidRDefault="0075406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5067163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33894DE" w14:textId="77777777" w:rsidR="00754061" w:rsidRPr="00754061" w:rsidRDefault="00754061" w:rsidP="00736079">
            <w:pPr>
              <w:rPr>
                <w:rFonts w:cstheme="minorHAnsi"/>
                <w:sz w:val="17"/>
                <w:szCs w:val="17"/>
              </w:rPr>
            </w:pPr>
            <w:r w:rsidRPr="0075406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3BDC68E5" w14:textId="77777777" w:rsid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EC0942" w:rsidRPr="00EC0942" w14:paraId="58A4BA95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11B0DF8D" w14:textId="77777777" w:rsidR="00EC0942" w:rsidRPr="00CE5147" w:rsidRDefault="00EC0942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Arbeitsgestaltung und psychosoziale Aspekte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497CED34" w14:textId="77777777" w:rsidR="00EC0942" w:rsidRPr="00CE5147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EC0942" w:rsidRPr="00EC0942" w14:paraId="4DA61BDE" w14:textId="77777777" w:rsidTr="006D0C92">
        <w:tc>
          <w:tcPr>
            <w:tcW w:w="3424" w:type="dxa"/>
            <w:vMerge w:val="restart"/>
          </w:tcPr>
          <w:p w14:paraId="4296C60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Arbeiten nach groben Zielvorgaben (Selbständigkeit, keine Detailanweisungen)</w:t>
            </w:r>
          </w:p>
        </w:tc>
        <w:tc>
          <w:tcPr>
            <w:tcW w:w="567" w:type="dxa"/>
          </w:tcPr>
          <w:p w14:paraId="2D38344B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03ADFB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49840B64" w14:textId="77777777" w:rsidTr="006D0C92">
        <w:tc>
          <w:tcPr>
            <w:tcW w:w="3424" w:type="dxa"/>
            <w:vMerge/>
          </w:tcPr>
          <w:p w14:paraId="7887F50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2D0F906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5EE140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5F0E5834" w14:textId="77777777" w:rsidTr="006D0C92">
        <w:tc>
          <w:tcPr>
            <w:tcW w:w="3424" w:type="dxa"/>
            <w:vMerge/>
          </w:tcPr>
          <w:p w14:paraId="69B5DF0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13B133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25D443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47D407CE" w14:textId="77777777" w:rsidTr="006D0C92">
        <w:tc>
          <w:tcPr>
            <w:tcW w:w="3424" w:type="dxa"/>
            <w:vMerge w:val="restart"/>
          </w:tcPr>
          <w:p w14:paraId="445ABBF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Aufgaben auf genaue Anweisung (wenig eigener Handlungsspielraum)</w:t>
            </w:r>
          </w:p>
        </w:tc>
        <w:tc>
          <w:tcPr>
            <w:tcW w:w="567" w:type="dxa"/>
          </w:tcPr>
          <w:p w14:paraId="67EA2DA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DE7271B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00C56AAF" w14:textId="77777777" w:rsidTr="006D0C92">
        <w:tc>
          <w:tcPr>
            <w:tcW w:w="3424" w:type="dxa"/>
            <w:vMerge/>
          </w:tcPr>
          <w:p w14:paraId="2C3C513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055E1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F846E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33129CD4" w14:textId="77777777" w:rsidTr="006D0C92">
        <w:tc>
          <w:tcPr>
            <w:tcW w:w="3424" w:type="dxa"/>
            <w:vMerge/>
          </w:tcPr>
          <w:p w14:paraId="309A6FB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FBCF63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F3F1B9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6C36B6F6" w14:textId="77777777" w:rsidTr="006D0C92">
        <w:tc>
          <w:tcPr>
            <w:tcW w:w="3424" w:type="dxa"/>
            <w:vMerge w:val="restart"/>
          </w:tcPr>
          <w:p w14:paraId="6C1743F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Häufige Störungen / Arbeitsunterbrechungen</w:t>
            </w:r>
          </w:p>
        </w:tc>
        <w:tc>
          <w:tcPr>
            <w:tcW w:w="567" w:type="dxa"/>
          </w:tcPr>
          <w:p w14:paraId="53971121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78F40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6DE3B125" w14:textId="77777777" w:rsidTr="006D0C92">
        <w:tc>
          <w:tcPr>
            <w:tcW w:w="3424" w:type="dxa"/>
            <w:vMerge/>
          </w:tcPr>
          <w:p w14:paraId="0A15F65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797AAD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081C807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72B829B3" w14:textId="77777777" w:rsidTr="006D0C92">
        <w:tc>
          <w:tcPr>
            <w:tcW w:w="3424" w:type="dxa"/>
            <w:vMerge/>
          </w:tcPr>
          <w:p w14:paraId="530FDB4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25B9F3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FF8B157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06E602B6" w14:textId="77777777" w:rsidTr="006D0C92">
        <w:tc>
          <w:tcPr>
            <w:tcW w:w="3424" w:type="dxa"/>
            <w:vMerge w:val="restart"/>
          </w:tcPr>
          <w:p w14:paraId="1E24A2B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Gleichzeitiges Bearbeiten verschiedener Aufgaben</w:t>
            </w:r>
          </w:p>
        </w:tc>
        <w:tc>
          <w:tcPr>
            <w:tcW w:w="567" w:type="dxa"/>
          </w:tcPr>
          <w:p w14:paraId="7E83863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6C10B9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1EFC510E" w14:textId="77777777" w:rsidTr="006D0C92">
        <w:tc>
          <w:tcPr>
            <w:tcW w:w="3424" w:type="dxa"/>
            <w:vMerge/>
          </w:tcPr>
          <w:p w14:paraId="4102C0B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A7A943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8152A16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784C066A" w14:textId="77777777" w:rsidTr="006D0C92">
        <w:tc>
          <w:tcPr>
            <w:tcW w:w="3424" w:type="dxa"/>
            <w:vMerge/>
          </w:tcPr>
          <w:p w14:paraId="50BE4F5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FF7955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296D1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34ACBAA0" w14:textId="77777777" w:rsidTr="006D0C92">
        <w:tc>
          <w:tcPr>
            <w:tcW w:w="3424" w:type="dxa"/>
            <w:vMerge w:val="restart"/>
          </w:tcPr>
          <w:p w14:paraId="179F0DA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Umgang mit Kunden</w:t>
            </w:r>
          </w:p>
        </w:tc>
        <w:tc>
          <w:tcPr>
            <w:tcW w:w="567" w:type="dxa"/>
          </w:tcPr>
          <w:p w14:paraId="4BDB0D3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D97D3FF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51CB84CC" w14:textId="77777777" w:rsidTr="006D0C92">
        <w:tc>
          <w:tcPr>
            <w:tcW w:w="3424" w:type="dxa"/>
            <w:vMerge/>
          </w:tcPr>
          <w:p w14:paraId="61804F8F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2790D13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F7498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5820CBA9" w14:textId="77777777" w:rsidTr="006D0C92">
        <w:tc>
          <w:tcPr>
            <w:tcW w:w="3424" w:type="dxa"/>
            <w:vMerge/>
          </w:tcPr>
          <w:p w14:paraId="07B26306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18D99A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04C3F3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71339B21" w14:textId="77777777" w:rsidTr="006D0C92">
        <w:tc>
          <w:tcPr>
            <w:tcW w:w="3424" w:type="dxa"/>
            <w:vMerge w:val="restart"/>
          </w:tcPr>
          <w:p w14:paraId="7D31E736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Eigene Emotionen kontrollieren</w:t>
            </w:r>
          </w:p>
        </w:tc>
        <w:tc>
          <w:tcPr>
            <w:tcW w:w="567" w:type="dxa"/>
          </w:tcPr>
          <w:p w14:paraId="7E7FF421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C59D63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4768BE89" w14:textId="77777777" w:rsidTr="006D0C92">
        <w:tc>
          <w:tcPr>
            <w:tcW w:w="3424" w:type="dxa"/>
            <w:vMerge/>
          </w:tcPr>
          <w:p w14:paraId="63D33BB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9A6F01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4547712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3B93D659" w14:textId="77777777" w:rsidTr="006D0C92">
        <w:tc>
          <w:tcPr>
            <w:tcW w:w="3424" w:type="dxa"/>
            <w:vMerge/>
          </w:tcPr>
          <w:p w14:paraId="1862752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435E5F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2C2F091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175D6491" w14:textId="77777777" w:rsidTr="006D0C92">
        <w:tc>
          <w:tcPr>
            <w:tcW w:w="3424" w:type="dxa"/>
            <w:vMerge w:val="restart"/>
          </w:tcPr>
          <w:p w14:paraId="3192EEE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Arbeiten im Team</w:t>
            </w:r>
          </w:p>
        </w:tc>
        <w:tc>
          <w:tcPr>
            <w:tcW w:w="567" w:type="dxa"/>
          </w:tcPr>
          <w:p w14:paraId="6CE49E5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99C2C5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59BDC38F" w14:textId="77777777" w:rsidTr="006D0C92">
        <w:tc>
          <w:tcPr>
            <w:tcW w:w="3424" w:type="dxa"/>
            <w:vMerge/>
          </w:tcPr>
          <w:p w14:paraId="74E7BE2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977CAB1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3A7DC5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0D2570F6" w14:textId="77777777" w:rsidTr="006D0C92">
        <w:tc>
          <w:tcPr>
            <w:tcW w:w="3424" w:type="dxa"/>
            <w:vMerge/>
          </w:tcPr>
          <w:p w14:paraId="600434B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C68372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190D7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27BAD451" w14:textId="77777777" w:rsidTr="006D0C92">
        <w:tc>
          <w:tcPr>
            <w:tcW w:w="3424" w:type="dxa"/>
            <w:vMerge w:val="restart"/>
          </w:tcPr>
          <w:p w14:paraId="706B36B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Arbeiten unter Beobachtung</w:t>
            </w:r>
          </w:p>
        </w:tc>
        <w:tc>
          <w:tcPr>
            <w:tcW w:w="567" w:type="dxa"/>
          </w:tcPr>
          <w:p w14:paraId="5C1F6199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AF0174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62E1397C" w14:textId="77777777" w:rsidTr="006D0C92">
        <w:tc>
          <w:tcPr>
            <w:tcW w:w="3424" w:type="dxa"/>
            <w:vMerge/>
          </w:tcPr>
          <w:p w14:paraId="456FFE1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474A4C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9E35FDB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58959C74" w14:textId="77777777" w:rsidTr="006D0C92">
        <w:tc>
          <w:tcPr>
            <w:tcW w:w="3424" w:type="dxa"/>
            <w:vMerge/>
          </w:tcPr>
          <w:p w14:paraId="75673D9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4B280C8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F0331A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7665DF4C" w14:textId="77777777" w:rsidTr="006D0C92">
        <w:tc>
          <w:tcPr>
            <w:tcW w:w="3424" w:type="dxa"/>
            <w:vMerge w:val="restart"/>
          </w:tcPr>
          <w:p w14:paraId="7E9FE97A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Arbeiten unter Zeitdruck</w:t>
            </w:r>
          </w:p>
        </w:tc>
        <w:tc>
          <w:tcPr>
            <w:tcW w:w="567" w:type="dxa"/>
          </w:tcPr>
          <w:p w14:paraId="57CCD74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86B45E9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22711C2A" w14:textId="77777777" w:rsidTr="006D0C92">
        <w:tc>
          <w:tcPr>
            <w:tcW w:w="3424" w:type="dxa"/>
            <w:vMerge/>
          </w:tcPr>
          <w:p w14:paraId="3D3456C7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BF1E6FD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A37317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7EF0FF13" w14:textId="77777777" w:rsidTr="006D0C92">
        <w:tc>
          <w:tcPr>
            <w:tcW w:w="3424" w:type="dxa"/>
            <w:vMerge/>
          </w:tcPr>
          <w:p w14:paraId="685235BF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4E4CCF5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97B469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EC0942" w:rsidRPr="00EC0942" w14:paraId="346DB22D" w14:textId="77777777" w:rsidTr="006D0C92">
        <w:tc>
          <w:tcPr>
            <w:tcW w:w="3424" w:type="dxa"/>
            <w:vMerge w:val="restart"/>
          </w:tcPr>
          <w:p w14:paraId="7E76816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Isoliertes Arbeiten ohne Austauschmöglichkeit mit Anderen / Alleinarbeit</w:t>
            </w:r>
          </w:p>
        </w:tc>
        <w:tc>
          <w:tcPr>
            <w:tcW w:w="567" w:type="dxa"/>
          </w:tcPr>
          <w:p w14:paraId="23500073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F2E0B20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EC0942" w:rsidRPr="00EC0942" w14:paraId="3A5D6961" w14:textId="77777777" w:rsidTr="006D0C92">
        <w:tc>
          <w:tcPr>
            <w:tcW w:w="3424" w:type="dxa"/>
            <w:vMerge/>
          </w:tcPr>
          <w:p w14:paraId="6F59433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E753B4C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270BF09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EC0942" w:rsidRPr="00EC0942" w14:paraId="28FBDCB4" w14:textId="77777777" w:rsidTr="006D0C92">
        <w:tc>
          <w:tcPr>
            <w:tcW w:w="3424" w:type="dxa"/>
            <w:vMerge/>
          </w:tcPr>
          <w:p w14:paraId="2CA06F0E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D13B23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2D67964" w14:textId="77777777" w:rsidR="00EC0942" w:rsidRPr="00EC0942" w:rsidRDefault="00EC0942" w:rsidP="00736079">
            <w:pPr>
              <w:rPr>
                <w:rFonts w:cstheme="minorHAnsi"/>
                <w:sz w:val="17"/>
                <w:szCs w:val="17"/>
              </w:rPr>
            </w:pPr>
            <w:r w:rsidRPr="00EC0942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2ABC8462" w14:textId="77777777" w:rsidR="00EC0942" w:rsidRPr="00A144C1" w:rsidRDefault="00EC0942" w:rsidP="00A144C1">
      <w:pPr>
        <w:rPr>
          <w:rFonts w:cstheme="minorHAnsi"/>
          <w:sz w:val="17"/>
          <w:szCs w:val="17"/>
        </w:rPr>
      </w:pPr>
    </w:p>
    <w:p w14:paraId="1D2F70C8" w14:textId="0DAC37CE" w:rsidR="00A144C1" w:rsidRDefault="00A144C1" w:rsidP="00A144C1">
      <w:pPr>
        <w:rPr>
          <w:rFonts w:cstheme="minorHAnsi"/>
          <w:b/>
          <w:sz w:val="18"/>
          <w:szCs w:val="21"/>
        </w:rPr>
      </w:pPr>
      <w:r w:rsidRPr="00346739">
        <w:rPr>
          <w:rFonts w:cstheme="minorHAnsi"/>
          <w:b/>
          <w:sz w:val="18"/>
          <w:szCs w:val="21"/>
        </w:rPr>
        <w:t>Rahmenbedingungen am Arbeitsplatz</w:t>
      </w:r>
    </w:p>
    <w:p w14:paraId="22E59781" w14:textId="77777777" w:rsidR="00CE5147" w:rsidRPr="00346739" w:rsidRDefault="00CE5147" w:rsidP="00A144C1">
      <w:pPr>
        <w:rPr>
          <w:rFonts w:cstheme="minorHAnsi"/>
          <w:b/>
          <w:sz w:val="18"/>
          <w:szCs w:val="21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CE5147" w:rsidRPr="00CE5147" w14:paraId="3F958B77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5F257D7B" w14:textId="638967E9" w:rsidR="00CE5147" w:rsidRPr="00CE5147" w:rsidRDefault="00CE5147" w:rsidP="00CE5147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Arbeitszeitgestaltung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3C4BB618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CE5147" w14:paraId="50E85D37" w14:textId="77777777" w:rsidTr="006D0C92">
        <w:tc>
          <w:tcPr>
            <w:tcW w:w="3424" w:type="dxa"/>
            <w:vMerge w:val="restart"/>
            <w:tcBorders>
              <w:top w:val="single" w:sz="4" w:space="0" w:color="A6A6A6" w:themeColor="background1" w:themeShade="A6"/>
            </w:tcBorders>
          </w:tcPr>
          <w:p w14:paraId="6C27F9C9" w14:textId="7CD4C8AB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fester Tagesdienst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</w:tcBorders>
          </w:tcPr>
          <w:p w14:paraId="54A67AF8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6A6A6" w:themeColor="background1" w:themeShade="A6"/>
            </w:tcBorders>
          </w:tcPr>
          <w:p w14:paraId="11C86C1D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409E6393" w14:textId="77777777" w:rsidTr="006D0C92">
        <w:tc>
          <w:tcPr>
            <w:tcW w:w="3424" w:type="dxa"/>
            <w:vMerge/>
          </w:tcPr>
          <w:p w14:paraId="7D4CE829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A735D4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6CEA50C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219F9F19" w14:textId="77777777" w:rsidTr="006D0C92">
        <w:tc>
          <w:tcPr>
            <w:tcW w:w="3424" w:type="dxa"/>
            <w:vMerge/>
          </w:tcPr>
          <w:p w14:paraId="175ECA4F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A83EC4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20B2BE4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0D0F68CC" w14:textId="77777777" w:rsidTr="006D0C92">
        <w:tc>
          <w:tcPr>
            <w:tcW w:w="3424" w:type="dxa"/>
            <w:vMerge w:val="restart"/>
          </w:tcPr>
          <w:p w14:paraId="03A750B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gleitender / wechselnder Tagesdienst</w:t>
            </w:r>
          </w:p>
        </w:tc>
        <w:tc>
          <w:tcPr>
            <w:tcW w:w="567" w:type="dxa"/>
          </w:tcPr>
          <w:p w14:paraId="44CF11CE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6EAE992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12D9394E" w14:textId="77777777" w:rsidTr="006D0C92">
        <w:tc>
          <w:tcPr>
            <w:tcW w:w="3424" w:type="dxa"/>
            <w:vMerge/>
          </w:tcPr>
          <w:p w14:paraId="23341D06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14A2A86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54E2B2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0503BAE0" w14:textId="77777777" w:rsidTr="006D0C92">
        <w:tc>
          <w:tcPr>
            <w:tcW w:w="3424" w:type="dxa"/>
            <w:vMerge/>
          </w:tcPr>
          <w:p w14:paraId="32780E2C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2C48799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892DBB7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22C07B64" w14:textId="77777777" w:rsidTr="006D0C92">
        <w:tc>
          <w:tcPr>
            <w:tcW w:w="3424" w:type="dxa"/>
            <w:vMerge w:val="restart"/>
          </w:tcPr>
          <w:p w14:paraId="7B24CA1C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Nachtdienst erforderlich</w:t>
            </w:r>
          </w:p>
        </w:tc>
        <w:tc>
          <w:tcPr>
            <w:tcW w:w="567" w:type="dxa"/>
          </w:tcPr>
          <w:p w14:paraId="4D6A90D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C43DEA1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50DA3E5C" w14:textId="77777777" w:rsidTr="006D0C92">
        <w:tc>
          <w:tcPr>
            <w:tcW w:w="3424" w:type="dxa"/>
            <w:vMerge/>
          </w:tcPr>
          <w:p w14:paraId="4D4A67F2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A8286BB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C778947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4EC3EEEC" w14:textId="77777777" w:rsidTr="006D0C92">
        <w:tc>
          <w:tcPr>
            <w:tcW w:w="3424" w:type="dxa"/>
            <w:vMerge/>
          </w:tcPr>
          <w:p w14:paraId="5F9739E5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794E44D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6073D35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4B2A31D5" w14:textId="77777777" w:rsidTr="006D0C92">
        <w:tc>
          <w:tcPr>
            <w:tcW w:w="3424" w:type="dxa"/>
            <w:vMerge w:val="restart"/>
          </w:tcPr>
          <w:p w14:paraId="4DB1B75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ausschliesslich Nachtdienst</w:t>
            </w:r>
          </w:p>
        </w:tc>
        <w:tc>
          <w:tcPr>
            <w:tcW w:w="567" w:type="dxa"/>
          </w:tcPr>
          <w:p w14:paraId="35D26143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2EA2214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00899779" w14:textId="77777777" w:rsidTr="006D0C92">
        <w:tc>
          <w:tcPr>
            <w:tcW w:w="3424" w:type="dxa"/>
            <w:vMerge/>
          </w:tcPr>
          <w:p w14:paraId="2CC686AE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72993EE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11CFFAE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423BDA76" w14:textId="77777777" w:rsidTr="006D0C92">
        <w:tc>
          <w:tcPr>
            <w:tcW w:w="3424" w:type="dxa"/>
            <w:vMerge/>
          </w:tcPr>
          <w:p w14:paraId="3984A7BE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123F30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2E172C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44C8891E" w14:textId="77777777" w:rsidTr="006D0C92">
        <w:tc>
          <w:tcPr>
            <w:tcW w:w="3424" w:type="dxa"/>
            <w:vMerge w:val="restart"/>
          </w:tcPr>
          <w:p w14:paraId="0D38B4C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Pikettdienst</w:t>
            </w:r>
          </w:p>
        </w:tc>
        <w:tc>
          <w:tcPr>
            <w:tcW w:w="567" w:type="dxa"/>
          </w:tcPr>
          <w:p w14:paraId="537C6DA4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787189F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1EDEFC55" w14:textId="77777777" w:rsidTr="006D0C92">
        <w:tc>
          <w:tcPr>
            <w:tcW w:w="3424" w:type="dxa"/>
            <w:vMerge/>
          </w:tcPr>
          <w:p w14:paraId="5C411951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87514F6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EB207B8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5A5AF651" w14:textId="77777777" w:rsidTr="006D0C92">
        <w:tc>
          <w:tcPr>
            <w:tcW w:w="3424" w:type="dxa"/>
            <w:vMerge/>
          </w:tcPr>
          <w:p w14:paraId="6B82FE3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B5FDD80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7C136A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74FD1BDA" w14:textId="77777777" w:rsidTr="006D0C92">
        <w:tc>
          <w:tcPr>
            <w:tcW w:w="3424" w:type="dxa"/>
            <w:vMerge w:val="restart"/>
          </w:tcPr>
          <w:p w14:paraId="6EA8641B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feste Pausenregelung</w:t>
            </w:r>
          </w:p>
        </w:tc>
        <w:tc>
          <w:tcPr>
            <w:tcW w:w="567" w:type="dxa"/>
          </w:tcPr>
          <w:p w14:paraId="4D15421D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396385D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6F69C4CC" w14:textId="77777777" w:rsidTr="006D0C92">
        <w:tc>
          <w:tcPr>
            <w:tcW w:w="3424" w:type="dxa"/>
            <w:vMerge/>
          </w:tcPr>
          <w:p w14:paraId="2D2272C2" w14:textId="77777777" w:rsidR="00CE5147" w:rsidRDefault="00CE5147" w:rsidP="00CE5147"/>
        </w:tc>
        <w:tc>
          <w:tcPr>
            <w:tcW w:w="567" w:type="dxa"/>
          </w:tcPr>
          <w:p w14:paraId="1D9939FF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A52A3FC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29EC5F8E" w14:textId="77777777" w:rsidTr="006D0C92">
        <w:tc>
          <w:tcPr>
            <w:tcW w:w="3424" w:type="dxa"/>
            <w:vMerge/>
          </w:tcPr>
          <w:p w14:paraId="47AFC689" w14:textId="77777777" w:rsidR="00CE5147" w:rsidRDefault="00CE5147" w:rsidP="00CE5147"/>
        </w:tc>
        <w:tc>
          <w:tcPr>
            <w:tcW w:w="567" w:type="dxa"/>
          </w:tcPr>
          <w:p w14:paraId="3D605C7F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4C94F1A" w14:textId="77777777" w:rsidR="00CE5147" w:rsidRPr="00CE5147" w:rsidRDefault="00CE5147" w:rsidP="00CE5147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6C1A8C85" w14:textId="77777777" w:rsidR="00CE5147" w:rsidRDefault="00CE5147" w:rsidP="00CE5147">
      <w:pPr>
        <w:rPr>
          <w:rFonts w:ascii="Tahoma" w:hAnsi="Tahoma" w:cs="Tahoma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CE5147" w:rsidRPr="00E94F56" w14:paraId="48E988EB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518DC486" w14:textId="77777777" w:rsidR="00CE5147" w:rsidRPr="00CE5147" w:rsidRDefault="00CE5147" w:rsidP="00626784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Arbeitsort, Erreichbarkeit und Arbeitswege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46B92C69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CE5147" w14:paraId="5C3B15C8" w14:textId="77777777" w:rsidTr="006D0C92">
        <w:tc>
          <w:tcPr>
            <w:tcW w:w="3424" w:type="dxa"/>
            <w:vMerge w:val="restart"/>
          </w:tcPr>
          <w:p w14:paraId="423671DE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fester Einsatzort beim Arbeitgeber</w:t>
            </w:r>
          </w:p>
        </w:tc>
        <w:tc>
          <w:tcPr>
            <w:tcW w:w="567" w:type="dxa"/>
          </w:tcPr>
          <w:p w14:paraId="3DBB2AF7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06C0CFD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1CCF9660" w14:textId="77777777" w:rsidTr="006D0C92">
        <w:tc>
          <w:tcPr>
            <w:tcW w:w="3424" w:type="dxa"/>
            <w:vMerge/>
          </w:tcPr>
          <w:p w14:paraId="61BF8B9F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C5C372B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8BD2F6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7380590F" w14:textId="77777777" w:rsidTr="006D0C92">
        <w:tc>
          <w:tcPr>
            <w:tcW w:w="3424" w:type="dxa"/>
            <w:vMerge/>
          </w:tcPr>
          <w:p w14:paraId="62C8973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45D4D74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A71316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03C633C3" w14:textId="77777777" w:rsidTr="006D0C92">
        <w:tc>
          <w:tcPr>
            <w:tcW w:w="3424" w:type="dxa"/>
            <w:vMerge w:val="restart"/>
          </w:tcPr>
          <w:p w14:paraId="1DE59A33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Möglichkeit, von zuhause aus zu arbeiten</w:t>
            </w:r>
          </w:p>
        </w:tc>
        <w:tc>
          <w:tcPr>
            <w:tcW w:w="567" w:type="dxa"/>
          </w:tcPr>
          <w:p w14:paraId="0C5952D9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9CC0AC6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66C1A491" w14:textId="77777777" w:rsidTr="006D0C92">
        <w:tc>
          <w:tcPr>
            <w:tcW w:w="3424" w:type="dxa"/>
            <w:vMerge/>
          </w:tcPr>
          <w:p w14:paraId="65BC6D8B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8C3660F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2F0AE4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67C49EF8" w14:textId="77777777" w:rsidTr="006D0C92">
        <w:tc>
          <w:tcPr>
            <w:tcW w:w="3424" w:type="dxa"/>
            <w:vMerge/>
          </w:tcPr>
          <w:p w14:paraId="2DD3436A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CCE1333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C34F44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6EC19B92" w14:textId="77777777" w:rsidTr="006D0C92">
        <w:tc>
          <w:tcPr>
            <w:tcW w:w="3424" w:type="dxa"/>
            <w:vMerge w:val="restart"/>
          </w:tcPr>
          <w:p w14:paraId="7D1383EE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ständige Erreichbarkeit</w:t>
            </w:r>
          </w:p>
        </w:tc>
        <w:tc>
          <w:tcPr>
            <w:tcW w:w="567" w:type="dxa"/>
          </w:tcPr>
          <w:p w14:paraId="70B93A9E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0AB4AA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65FF1D9A" w14:textId="77777777" w:rsidTr="006D0C92">
        <w:tc>
          <w:tcPr>
            <w:tcW w:w="3424" w:type="dxa"/>
            <w:vMerge/>
          </w:tcPr>
          <w:p w14:paraId="147A2AA0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DC1F5E5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5032DC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4C419B42" w14:textId="77777777" w:rsidTr="006D0C92">
        <w:tc>
          <w:tcPr>
            <w:tcW w:w="3424" w:type="dxa"/>
            <w:vMerge/>
          </w:tcPr>
          <w:p w14:paraId="071F8AA5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0168C6B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C15D2B7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CE5147" w14:paraId="6DE6F384" w14:textId="77777777" w:rsidTr="006D0C92">
        <w:tc>
          <w:tcPr>
            <w:tcW w:w="3424" w:type="dxa"/>
            <w:vMerge w:val="restart"/>
          </w:tcPr>
          <w:p w14:paraId="0BEE1895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wechselnde Einsatzorte</w:t>
            </w:r>
          </w:p>
        </w:tc>
        <w:tc>
          <w:tcPr>
            <w:tcW w:w="567" w:type="dxa"/>
          </w:tcPr>
          <w:p w14:paraId="4831CB4B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950DACE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CE5147" w14:paraId="3488C67B" w14:textId="77777777" w:rsidTr="006D0C92">
        <w:tc>
          <w:tcPr>
            <w:tcW w:w="3424" w:type="dxa"/>
            <w:vMerge/>
          </w:tcPr>
          <w:p w14:paraId="5018F14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7EC56CD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0CAF0E7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CE5147" w14:paraId="29898F93" w14:textId="77777777" w:rsidTr="006D0C92">
        <w:tc>
          <w:tcPr>
            <w:tcW w:w="3424" w:type="dxa"/>
            <w:vMerge/>
          </w:tcPr>
          <w:p w14:paraId="7E331A32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980F53E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34CEF6A" w14:textId="77777777" w:rsidR="00CE5147" w:rsidRPr="00CE5147" w:rsidRDefault="00CE5147" w:rsidP="00626784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164FAF39" w14:textId="0F8011E0" w:rsidR="00CE5147" w:rsidRPr="00A144C1" w:rsidRDefault="00CE5147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2E040198" w14:textId="77777777" w:rsidTr="006D0C92">
        <w:trPr>
          <w:trHeight w:val="108"/>
        </w:trPr>
        <w:tc>
          <w:tcPr>
            <w:tcW w:w="3424" w:type="dxa"/>
            <w:shd w:val="clear" w:color="auto" w:fill="BFBFBF" w:themeFill="background1" w:themeFillShade="BF"/>
          </w:tcPr>
          <w:p w14:paraId="4F8D9013" w14:textId="77777777" w:rsidR="00A144C1" w:rsidRPr="00CE5147" w:rsidRDefault="00A144C1" w:rsidP="00736079">
            <w:pPr>
              <w:rPr>
                <w:rFonts w:cstheme="minorHAnsi"/>
                <w:b/>
                <w:sz w:val="17"/>
                <w:szCs w:val="17"/>
              </w:rPr>
            </w:pPr>
            <w:r w:rsidRPr="00CE5147">
              <w:rPr>
                <w:rFonts w:cstheme="minorHAnsi"/>
                <w:b/>
                <w:sz w:val="17"/>
                <w:szCs w:val="17"/>
              </w:rPr>
              <w:t>Weitere Arbeitsumgebung</w:t>
            </w:r>
          </w:p>
        </w:tc>
        <w:tc>
          <w:tcPr>
            <w:tcW w:w="6379" w:type="dxa"/>
            <w:gridSpan w:val="2"/>
            <w:shd w:val="clear" w:color="auto" w:fill="BFBFBF" w:themeFill="background1" w:themeFillShade="BF"/>
          </w:tcPr>
          <w:p w14:paraId="04DD048B" w14:textId="77777777" w:rsidR="00A144C1" w:rsidRPr="00CE5147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CE5147">
              <w:rPr>
                <w:rFonts w:cstheme="minorHAnsi"/>
                <w:sz w:val="17"/>
                <w:szCs w:val="17"/>
              </w:rPr>
              <w:t>Beurteilung durch die behandelnde Ärztin resp. den behandelnden Arzt</w:t>
            </w:r>
          </w:p>
        </w:tc>
      </w:tr>
      <w:tr w:rsidR="00A144C1" w:rsidRPr="00A144C1" w14:paraId="10B54CA9" w14:textId="77777777" w:rsidTr="006D0C92">
        <w:tc>
          <w:tcPr>
            <w:tcW w:w="3424" w:type="dxa"/>
            <w:vMerge w:val="restart"/>
          </w:tcPr>
          <w:p w14:paraId="6ABDE76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Nässe, Kälte, Zugluft</w:t>
            </w:r>
          </w:p>
        </w:tc>
        <w:tc>
          <w:tcPr>
            <w:tcW w:w="567" w:type="dxa"/>
          </w:tcPr>
          <w:p w14:paraId="12643E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AB22EA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1EEEA6DD" w14:textId="77777777" w:rsidTr="006D0C92">
        <w:tc>
          <w:tcPr>
            <w:tcW w:w="3424" w:type="dxa"/>
            <w:vMerge/>
          </w:tcPr>
          <w:p w14:paraId="164AB08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A623F2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61D591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39F74AB4" w14:textId="77777777" w:rsidTr="006D0C92">
        <w:tc>
          <w:tcPr>
            <w:tcW w:w="3424" w:type="dxa"/>
            <w:vMerge/>
          </w:tcPr>
          <w:p w14:paraId="44841CE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B56126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00DBC2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36C04A53" w14:textId="77777777" w:rsidTr="006D0C92">
        <w:tc>
          <w:tcPr>
            <w:tcW w:w="3424" w:type="dxa"/>
            <w:vMerge w:val="restart"/>
          </w:tcPr>
          <w:p w14:paraId="5EF9B9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Hitze</w:t>
            </w:r>
          </w:p>
        </w:tc>
        <w:tc>
          <w:tcPr>
            <w:tcW w:w="567" w:type="dxa"/>
          </w:tcPr>
          <w:p w14:paraId="2D5CA21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5C30C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71A5217A" w14:textId="77777777" w:rsidTr="006D0C92">
        <w:tc>
          <w:tcPr>
            <w:tcW w:w="3424" w:type="dxa"/>
            <w:vMerge/>
          </w:tcPr>
          <w:p w14:paraId="09F029B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D7E44D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023349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17A75171" w14:textId="77777777" w:rsidTr="006D0C92">
        <w:tc>
          <w:tcPr>
            <w:tcW w:w="3424" w:type="dxa"/>
            <w:vMerge/>
          </w:tcPr>
          <w:p w14:paraId="67022DF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9AB600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E900F4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36EE1B3" w14:textId="77777777" w:rsidTr="006D0C92">
        <w:tc>
          <w:tcPr>
            <w:tcW w:w="3424" w:type="dxa"/>
            <w:vMerge w:val="restart"/>
          </w:tcPr>
          <w:p w14:paraId="08EC217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Belastung durch Rauch, Dämpfe, Gase, Geruch, Staub</w:t>
            </w:r>
          </w:p>
        </w:tc>
        <w:tc>
          <w:tcPr>
            <w:tcW w:w="567" w:type="dxa"/>
          </w:tcPr>
          <w:p w14:paraId="65CB80C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4B1944B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43D6CF8" w14:textId="77777777" w:rsidTr="006D0C92">
        <w:tc>
          <w:tcPr>
            <w:tcW w:w="3424" w:type="dxa"/>
            <w:vMerge/>
          </w:tcPr>
          <w:p w14:paraId="6FD55E1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787EF9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00A1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1EE69499" w14:textId="77777777" w:rsidTr="006D0C92">
        <w:tc>
          <w:tcPr>
            <w:tcW w:w="3424" w:type="dxa"/>
            <w:vMerge/>
          </w:tcPr>
          <w:p w14:paraId="238A63E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F27476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0EBBE0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69E66819" w14:textId="77777777" w:rsidTr="006D0C92">
        <w:tc>
          <w:tcPr>
            <w:tcW w:w="3424" w:type="dxa"/>
            <w:vMerge w:val="restart"/>
          </w:tcPr>
          <w:p w14:paraId="0EDF7AF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Kontakt zu Chemikalien</w:t>
            </w:r>
          </w:p>
        </w:tc>
        <w:tc>
          <w:tcPr>
            <w:tcW w:w="567" w:type="dxa"/>
          </w:tcPr>
          <w:p w14:paraId="2E7C1C5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A58C0B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ED45630" w14:textId="77777777" w:rsidTr="006D0C92">
        <w:tc>
          <w:tcPr>
            <w:tcW w:w="3424" w:type="dxa"/>
            <w:vMerge/>
          </w:tcPr>
          <w:p w14:paraId="473480B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439D89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A3643C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6F1B7329" w14:textId="77777777" w:rsidTr="006D0C92">
        <w:tc>
          <w:tcPr>
            <w:tcW w:w="3424" w:type="dxa"/>
            <w:vMerge/>
          </w:tcPr>
          <w:p w14:paraId="02FB17D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5CDCFD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3AA80C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06B5485C" w14:textId="77777777" w:rsidTr="006D0C92">
        <w:tc>
          <w:tcPr>
            <w:tcW w:w="3424" w:type="dxa"/>
            <w:vMerge w:val="restart"/>
          </w:tcPr>
          <w:p w14:paraId="0B1DEB8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Belastung durch Vibrationen</w:t>
            </w:r>
          </w:p>
        </w:tc>
        <w:tc>
          <w:tcPr>
            <w:tcW w:w="567" w:type="dxa"/>
          </w:tcPr>
          <w:p w14:paraId="15E04DD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917F23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2F5A7B19" w14:textId="77777777" w:rsidTr="006D0C92">
        <w:tc>
          <w:tcPr>
            <w:tcW w:w="3424" w:type="dxa"/>
            <w:vMerge/>
          </w:tcPr>
          <w:p w14:paraId="73A5B35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6DEA44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650A87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1CA14F57" w14:textId="77777777" w:rsidTr="006D0C92">
        <w:tc>
          <w:tcPr>
            <w:tcW w:w="3424" w:type="dxa"/>
            <w:vMerge/>
          </w:tcPr>
          <w:p w14:paraId="3D31409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587471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1BEB7E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1A2CB54E" w14:textId="77777777" w:rsidTr="006D0C92">
        <w:tc>
          <w:tcPr>
            <w:tcW w:w="3424" w:type="dxa"/>
            <w:vMerge w:val="restart"/>
          </w:tcPr>
          <w:p w14:paraId="736D883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Gehen auf unebenem Gelände</w:t>
            </w:r>
          </w:p>
        </w:tc>
        <w:tc>
          <w:tcPr>
            <w:tcW w:w="567" w:type="dxa"/>
          </w:tcPr>
          <w:p w14:paraId="4C0F3DA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FBD3F2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6F50FBC5" w14:textId="77777777" w:rsidTr="006D0C92">
        <w:tc>
          <w:tcPr>
            <w:tcW w:w="3424" w:type="dxa"/>
            <w:vMerge/>
          </w:tcPr>
          <w:p w14:paraId="403427C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BE80C1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0238FD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4B1C3C4A" w14:textId="77777777" w:rsidTr="006D0C92">
        <w:tc>
          <w:tcPr>
            <w:tcW w:w="3424" w:type="dxa"/>
            <w:vMerge/>
          </w:tcPr>
          <w:p w14:paraId="10D7B34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E054C4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C4C6DC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2CA2781E" w14:textId="77777777" w:rsidTr="006D0C92">
        <w:tc>
          <w:tcPr>
            <w:tcW w:w="3424" w:type="dxa"/>
            <w:vMerge w:val="restart"/>
          </w:tcPr>
          <w:p w14:paraId="1541CA5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Treppen- und Leitersteigen erforderlich</w:t>
            </w:r>
          </w:p>
        </w:tc>
        <w:tc>
          <w:tcPr>
            <w:tcW w:w="567" w:type="dxa"/>
          </w:tcPr>
          <w:p w14:paraId="17FCFF5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DC973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C36AF96" w14:textId="77777777" w:rsidTr="006D0C92">
        <w:tc>
          <w:tcPr>
            <w:tcW w:w="3424" w:type="dxa"/>
            <w:vMerge/>
          </w:tcPr>
          <w:p w14:paraId="6FE6EDE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941194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172626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4B5894E8" w14:textId="77777777" w:rsidTr="006D0C92">
        <w:tc>
          <w:tcPr>
            <w:tcW w:w="3424" w:type="dxa"/>
            <w:vMerge/>
          </w:tcPr>
          <w:p w14:paraId="18FAEBF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D3BB18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1694D6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4FD51AFB" w14:textId="77777777" w:rsidTr="006D0C92">
        <w:tc>
          <w:tcPr>
            <w:tcW w:w="3424" w:type="dxa"/>
            <w:vMerge w:val="restart"/>
          </w:tcPr>
          <w:p w14:paraId="205566D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Rasches Gehen oder Rennen erforderlich</w:t>
            </w:r>
          </w:p>
        </w:tc>
        <w:tc>
          <w:tcPr>
            <w:tcW w:w="567" w:type="dxa"/>
          </w:tcPr>
          <w:p w14:paraId="075728C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5C4895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5994591A" w14:textId="77777777" w:rsidTr="006D0C92">
        <w:tc>
          <w:tcPr>
            <w:tcW w:w="3424" w:type="dxa"/>
            <w:vMerge/>
          </w:tcPr>
          <w:p w14:paraId="3D78E34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1B306C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C19170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1A0D21D2" w14:textId="77777777" w:rsidTr="006D0C92">
        <w:tc>
          <w:tcPr>
            <w:tcW w:w="3424" w:type="dxa"/>
            <w:vMerge/>
          </w:tcPr>
          <w:p w14:paraId="2B2B2F2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32BDF7C4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CD6DDF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4836DDCA" w14:textId="77777777" w:rsidTr="006D0C92">
        <w:tc>
          <w:tcPr>
            <w:tcW w:w="3424" w:type="dxa"/>
            <w:vMerge w:val="restart"/>
          </w:tcPr>
          <w:p w14:paraId="04D742C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in Menschenmengen</w:t>
            </w:r>
          </w:p>
        </w:tc>
        <w:tc>
          <w:tcPr>
            <w:tcW w:w="567" w:type="dxa"/>
          </w:tcPr>
          <w:p w14:paraId="51292C0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389CAD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296D45C0" w14:textId="77777777" w:rsidTr="006D0C92">
        <w:tc>
          <w:tcPr>
            <w:tcW w:w="3424" w:type="dxa"/>
            <w:vMerge/>
          </w:tcPr>
          <w:p w14:paraId="7BE75FC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65152F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E9B90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7B1170C" w14:textId="77777777" w:rsidTr="006D0C92">
        <w:tc>
          <w:tcPr>
            <w:tcW w:w="3424" w:type="dxa"/>
            <w:vMerge/>
          </w:tcPr>
          <w:p w14:paraId="60198D4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F4E7F7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17BDBE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0A331C04" w14:textId="77777777" w:rsidTr="006D0C92">
        <w:tc>
          <w:tcPr>
            <w:tcW w:w="3424" w:type="dxa"/>
            <w:vMerge w:val="restart"/>
          </w:tcPr>
          <w:p w14:paraId="3FCDFC2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in beengten Platzverhältnissen</w:t>
            </w:r>
          </w:p>
        </w:tc>
        <w:tc>
          <w:tcPr>
            <w:tcW w:w="567" w:type="dxa"/>
          </w:tcPr>
          <w:p w14:paraId="5C503BD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D156E3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479AC1BE" w14:textId="77777777" w:rsidTr="006D0C92">
        <w:tc>
          <w:tcPr>
            <w:tcW w:w="3424" w:type="dxa"/>
            <w:vMerge/>
          </w:tcPr>
          <w:p w14:paraId="65C6709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08DB027E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4FB4BE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7BBD9076" w14:textId="77777777" w:rsidTr="006D0C92">
        <w:tc>
          <w:tcPr>
            <w:tcW w:w="3424" w:type="dxa"/>
            <w:vMerge/>
          </w:tcPr>
          <w:p w14:paraId="1707690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1255AEB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C1CE65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1F91CFA1" w14:textId="77777777" w:rsidTr="006D0C92">
        <w:tc>
          <w:tcPr>
            <w:tcW w:w="3424" w:type="dxa"/>
            <w:vMerge w:val="restart"/>
          </w:tcPr>
          <w:p w14:paraId="325BFE9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Arbeiten in der Höhe (Dächer, Leitern, Gerüste)</w:t>
            </w:r>
          </w:p>
        </w:tc>
        <w:tc>
          <w:tcPr>
            <w:tcW w:w="567" w:type="dxa"/>
          </w:tcPr>
          <w:p w14:paraId="0E43E81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E2A8088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2E95A81" w14:textId="77777777" w:rsidTr="006D0C92">
        <w:tc>
          <w:tcPr>
            <w:tcW w:w="3424" w:type="dxa"/>
            <w:vMerge/>
          </w:tcPr>
          <w:p w14:paraId="37D70E6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04F969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85152F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5EBC506D" w14:textId="77777777" w:rsidTr="006D0C92">
        <w:tc>
          <w:tcPr>
            <w:tcW w:w="3424" w:type="dxa"/>
            <w:vMerge/>
          </w:tcPr>
          <w:p w14:paraId="4D41A8E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AF8AB6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0D4CCA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A144C1" w:rsidRPr="00A144C1" w14:paraId="1B56DFFB" w14:textId="77777777" w:rsidTr="006D0C92">
        <w:tc>
          <w:tcPr>
            <w:tcW w:w="3424" w:type="dxa"/>
            <w:vMerge w:val="restart"/>
          </w:tcPr>
          <w:p w14:paraId="7966480D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Persönliche Schutzausrüstung tragen</w:t>
            </w:r>
          </w:p>
        </w:tc>
        <w:tc>
          <w:tcPr>
            <w:tcW w:w="567" w:type="dxa"/>
          </w:tcPr>
          <w:p w14:paraId="63E70E7C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2239D5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055DA27A" w14:textId="77777777" w:rsidTr="006D0C92">
        <w:tc>
          <w:tcPr>
            <w:tcW w:w="3424" w:type="dxa"/>
            <w:vMerge/>
          </w:tcPr>
          <w:p w14:paraId="6EDB5275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EF74E2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07D637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6CB49F8D" w14:textId="77777777" w:rsidTr="006D0C92">
        <w:tc>
          <w:tcPr>
            <w:tcW w:w="3424" w:type="dxa"/>
            <w:vMerge/>
          </w:tcPr>
          <w:p w14:paraId="742ED86A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4316041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546804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6859CA0C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p w14:paraId="57A928DE" w14:textId="77777777" w:rsidR="00A144C1" w:rsidRPr="00CE5147" w:rsidRDefault="00A144C1" w:rsidP="00A144C1">
      <w:pPr>
        <w:rPr>
          <w:rFonts w:cstheme="minorHAnsi"/>
          <w:b/>
          <w:sz w:val="18"/>
          <w:szCs w:val="21"/>
        </w:rPr>
      </w:pPr>
      <w:r w:rsidRPr="00CE5147">
        <w:rPr>
          <w:rFonts w:cstheme="minorHAnsi"/>
          <w:b/>
          <w:sz w:val="18"/>
          <w:szCs w:val="21"/>
        </w:rPr>
        <w:t>Spezifische Anforderungen am Arbeitsplatz</w:t>
      </w:r>
    </w:p>
    <w:p w14:paraId="0F91A5D1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3424"/>
        <w:gridCol w:w="567"/>
        <w:gridCol w:w="5812"/>
      </w:tblGrid>
      <w:tr w:rsidR="00A144C1" w:rsidRPr="00A144C1" w14:paraId="7AB1F36D" w14:textId="77777777" w:rsidTr="006D0C92">
        <w:tc>
          <w:tcPr>
            <w:tcW w:w="3424" w:type="dxa"/>
            <w:vMerge w:val="restart"/>
          </w:tcPr>
          <w:p w14:paraId="6192FC3F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Führen von Maschinen</w:t>
            </w:r>
          </w:p>
        </w:tc>
        <w:tc>
          <w:tcPr>
            <w:tcW w:w="567" w:type="dxa"/>
          </w:tcPr>
          <w:p w14:paraId="5EE3D500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56F5237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A144C1" w:rsidRPr="00A144C1" w14:paraId="349546C0" w14:textId="77777777" w:rsidTr="006D0C92">
        <w:tc>
          <w:tcPr>
            <w:tcW w:w="3424" w:type="dxa"/>
            <w:vMerge/>
          </w:tcPr>
          <w:p w14:paraId="17D4889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4F881923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3339343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A144C1" w:rsidRPr="00A144C1" w14:paraId="76D0AC23" w14:textId="77777777" w:rsidTr="006D0C92">
        <w:tc>
          <w:tcPr>
            <w:tcW w:w="3424" w:type="dxa"/>
            <w:vMerge/>
          </w:tcPr>
          <w:p w14:paraId="5DC7F7A2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B73F16B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0A018179" w14:textId="77777777" w:rsidR="00A144C1" w:rsidRPr="00A144C1" w:rsidRDefault="00A144C1" w:rsidP="00736079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BF20B0" w:rsidRPr="00A144C1" w14:paraId="35A6CD1B" w14:textId="77777777" w:rsidTr="006D0C92">
        <w:tc>
          <w:tcPr>
            <w:tcW w:w="3424" w:type="dxa"/>
            <w:vMerge w:val="restart"/>
          </w:tcPr>
          <w:p w14:paraId="3E68A8DC" w14:textId="0E837F6E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Führen von Fahrzeugen</w:t>
            </w:r>
          </w:p>
        </w:tc>
        <w:tc>
          <w:tcPr>
            <w:tcW w:w="567" w:type="dxa"/>
          </w:tcPr>
          <w:p w14:paraId="5022DA5C" w14:textId="7777777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41FDE7A" w14:textId="041DEB1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BF20B0" w:rsidRPr="00A144C1" w14:paraId="2F1DBD87" w14:textId="77777777" w:rsidTr="006D0C92">
        <w:tc>
          <w:tcPr>
            <w:tcW w:w="3424" w:type="dxa"/>
            <w:vMerge/>
          </w:tcPr>
          <w:p w14:paraId="5B175608" w14:textId="7777777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94C46DA" w14:textId="7777777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6E46D9C8" w14:textId="7A120D3E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BF20B0" w:rsidRPr="00A144C1" w14:paraId="3D51CD12" w14:textId="77777777" w:rsidTr="006D0C92">
        <w:tc>
          <w:tcPr>
            <w:tcW w:w="3424" w:type="dxa"/>
            <w:vMerge/>
          </w:tcPr>
          <w:p w14:paraId="22FC9EDD" w14:textId="7777777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50674E50" w14:textId="77777777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6343E96" w14:textId="1C98EFA2" w:rsidR="00BF20B0" w:rsidRPr="00A144C1" w:rsidRDefault="00BF20B0" w:rsidP="00BF20B0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  <w:tr w:rsidR="00BF20B0" w:rsidRPr="00A144C1" w14:paraId="6F701C99" w14:textId="77777777" w:rsidTr="006D0C92">
        <w:tc>
          <w:tcPr>
            <w:tcW w:w="3424" w:type="dxa"/>
            <w:vMerge w:val="restart"/>
          </w:tcPr>
          <w:p w14:paraId="1F4B6251" w14:textId="56DD79FB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2A078489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D743DB4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möglich</w:t>
            </w:r>
          </w:p>
        </w:tc>
      </w:tr>
      <w:tr w:rsidR="00BF20B0" w:rsidRPr="00A144C1" w14:paraId="771B2183" w14:textId="77777777" w:rsidTr="006D0C92">
        <w:tc>
          <w:tcPr>
            <w:tcW w:w="3424" w:type="dxa"/>
            <w:vMerge/>
          </w:tcPr>
          <w:p w14:paraId="3B05FD50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6FD3B6E8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281CE21C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nicht möglich</w:t>
            </w:r>
          </w:p>
        </w:tc>
      </w:tr>
      <w:tr w:rsidR="00BF20B0" w:rsidRPr="00A144C1" w14:paraId="2283E5F1" w14:textId="77777777" w:rsidTr="006D0C92">
        <w:tc>
          <w:tcPr>
            <w:tcW w:w="3424" w:type="dxa"/>
            <w:vMerge/>
          </w:tcPr>
          <w:p w14:paraId="66E19A85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67" w:type="dxa"/>
          </w:tcPr>
          <w:p w14:paraId="77F1CAF0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812" w:type="dxa"/>
          </w:tcPr>
          <w:p w14:paraId="1203453D" w14:textId="77777777" w:rsidR="00BF20B0" w:rsidRPr="00A144C1" w:rsidRDefault="00BF20B0" w:rsidP="00626784">
            <w:pPr>
              <w:rPr>
                <w:rFonts w:cstheme="minorHAnsi"/>
                <w:sz w:val="17"/>
                <w:szCs w:val="17"/>
              </w:rPr>
            </w:pPr>
            <w:r w:rsidRPr="00A144C1">
              <w:rPr>
                <w:rFonts w:cstheme="minorHAnsi"/>
                <w:sz w:val="17"/>
                <w:szCs w:val="17"/>
              </w:rPr>
              <w:t>wie folgt möglich:</w:t>
            </w:r>
          </w:p>
        </w:tc>
      </w:tr>
    </w:tbl>
    <w:p w14:paraId="0634F772" w14:textId="77777777" w:rsidR="00A144C1" w:rsidRPr="007150EF" w:rsidRDefault="00A144C1" w:rsidP="007150EF">
      <w:pPr>
        <w:rPr>
          <w:rFonts w:cstheme="minorHAnsi"/>
          <w:b/>
          <w:szCs w:val="21"/>
        </w:rPr>
      </w:pPr>
    </w:p>
    <w:p w14:paraId="390583F7" w14:textId="77777777" w:rsidR="00933824" w:rsidRDefault="00933824" w:rsidP="00933824">
      <w:pPr>
        <w:pStyle w:val="berschrift2"/>
        <w:rPr>
          <w:rFonts w:asciiTheme="minorHAnsi" w:eastAsiaTheme="minorHAnsi" w:hAnsiTheme="minorHAnsi" w:cs="System"/>
          <w:b w:val="0"/>
          <w:bCs/>
          <w:szCs w:val="22"/>
        </w:rPr>
      </w:pPr>
      <w:r>
        <w:lastRenderedPageBreak/>
        <w:t>Auflagen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933824" w:rsidRPr="00411A6D" w14:paraId="76EAD8C7" w14:textId="77777777" w:rsidTr="003C5095">
        <w:trPr>
          <w:trHeight w:val="2386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p w14:paraId="23A4735F" w14:textId="77777777" w:rsidR="00933824" w:rsidRPr="006643CC" w:rsidRDefault="00933824" w:rsidP="003C5095">
            <w:pPr>
              <w:pStyle w:val="FormularEingabetext"/>
              <w:rPr>
                <w:bCs/>
              </w:rPr>
            </w:pPr>
          </w:p>
        </w:tc>
      </w:tr>
    </w:tbl>
    <w:p w14:paraId="3B068F48" w14:textId="77777777" w:rsidR="00933824" w:rsidRDefault="003C5095" w:rsidP="00933824">
      <w:pPr>
        <w:pStyle w:val="berschrift2"/>
      </w:pPr>
      <w:r>
        <w:t>Prognose</w:t>
      </w:r>
    </w:p>
    <w:p w14:paraId="05B3A1DD" w14:textId="77777777" w:rsidR="00933824" w:rsidRDefault="00A144C1" w:rsidP="00A144C1">
      <w:pPr>
        <w:rPr>
          <w:rFonts w:cstheme="minorHAnsi"/>
          <w:sz w:val="17"/>
          <w:szCs w:val="17"/>
        </w:rPr>
      </w:pPr>
      <w:r w:rsidRPr="00A144C1">
        <w:rPr>
          <w:rFonts w:cstheme="minorHAnsi"/>
          <w:sz w:val="17"/>
          <w:szCs w:val="17"/>
        </w:rPr>
        <w:t>Eine weitergehende Prognose zur beruflichen Eingliederung ist voraussichtlich möglich per:</w:t>
      </w:r>
    </w:p>
    <w:p w14:paraId="5755538E" w14:textId="77777777" w:rsidR="00A144C1" w:rsidRPr="00A144C1" w:rsidRDefault="00A144C1" w:rsidP="00A144C1">
      <w:pPr>
        <w:rPr>
          <w:rFonts w:cstheme="minorHAnsi"/>
          <w:sz w:val="17"/>
          <w:szCs w:val="17"/>
        </w:rPr>
      </w:pP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933824" w:rsidRPr="00411A6D" w14:paraId="070CD3FC" w14:textId="77777777" w:rsidTr="003C5095">
        <w:trPr>
          <w:trHeight w:val="1074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p w14:paraId="7F73583B" w14:textId="3E6E71D1" w:rsidR="00933824" w:rsidRPr="006643CC" w:rsidRDefault="00933824" w:rsidP="003C5095">
            <w:pPr>
              <w:pStyle w:val="FormularEingabetext"/>
              <w:rPr>
                <w:bCs/>
              </w:rPr>
            </w:pPr>
          </w:p>
        </w:tc>
      </w:tr>
    </w:tbl>
    <w:p w14:paraId="122D2A77" w14:textId="77777777" w:rsidR="003C5095" w:rsidRDefault="003C5095" w:rsidP="003C5095">
      <w:pPr>
        <w:rPr>
          <w:rFonts w:ascii="Arial" w:hAnsi="Arial" w:cs="Arial"/>
          <w:sz w:val="17"/>
          <w:szCs w:val="17"/>
        </w:rPr>
      </w:pPr>
    </w:p>
    <w:p w14:paraId="69C2C862" w14:textId="77777777" w:rsidR="003C5095" w:rsidRPr="003C5095" w:rsidRDefault="003C5095" w:rsidP="003C5095">
      <w:pPr>
        <w:rPr>
          <w:rFonts w:ascii="Arial" w:hAnsi="Arial" w:cs="Arial"/>
          <w:sz w:val="17"/>
          <w:szCs w:val="17"/>
        </w:rPr>
      </w:pPr>
    </w:p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57"/>
        <w:gridCol w:w="37"/>
        <w:gridCol w:w="119"/>
        <w:gridCol w:w="4875"/>
      </w:tblGrid>
      <w:tr w:rsidR="003C5095" w:rsidRPr="00B84804" w14:paraId="33964AC5" w14:textId="77777777" w:rsidTr="00736079">
        <w:trPr>
          <w:trHeight w:val="425"/>
        </w:trPr>
        <w:tc>
          <w:tcPr>
            <w:tcW w:w="4957" w:type="dxa"/>
            <w:shd w:val="clear" w:color="auto" w:fill="FFFFFF" w:themeFill="background1"/>
          </w:tcPr>
          <w:p w14:paraId="708E376F" w14:textId="77777777" w:rsidR="003C5095" w:rsidRPr="0099532A" w:rsidRDefault="003C5095" w:rsidP="00736079">
            <w:pPr>
              <w:pStyle w:val="FormularEingabetext"/>
              <w:ind w:left="0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Ort, Datum</w:t>
            </w:r>
          </w:p>
        </w:tc>
        <w:tc>
          <w:tcPr>
            <w:tcW w:w="156" w:type="dxa"/>
            <w:gridSpan w:val="2"/>
            <w:shd w:val="clear" w:color="auto" w:fill="FFFFFF" w:themeFill="background1"/>
          </w:tcPr>
          <w:p w14:paraId="1AF18361" w14:textId="77777777" w:rsidR="003C5095" w:rsidRPr="00B84804" w:rsidRDefault="003C5095" w:rsidP="00736079">
            <w:pPr>
              <w:pStyle w:val="Text85pt"/>
            </w:pPr>
          </w:p>
        </w:tc>
        <w:tc>
          <w:tcPr>
            <w:tcW w:w="4875" w:type="dxa"/>
            <w:shd w:val="clear" w:color="auto" w:fill="FFFFFF" w:themeFill="background1"/>
          </w:tcPr>
          <w:p w14:paraId="3E49E300" w14:textId="77777777" w:rsidR="003C5095" w:rsidRPr="00B84804" w:rsidRDefault="003C5095" w:rsidP="00736079">
            <w:pPr>
              <w:pStyle w:val="FormularEingabetext"/>
              <w:ind w:left="0"/>
            </w:pPr>
            <w:r>
              <w:rPr>
                <w:sz w:val="13"/>
              </w:rPr>
              <w:t>Unterschrift Arzt/Ärztin</w:t>
            </w:r>
          </w:p>
        </w:tc>
      </w:tr>
      <w:tr w:rsidR="003C5095" w:rsidRPr="001542D5" w14:paraId="4E0EAA69" w14:textId="77777777" w:rsidTr="00736079">
        <w:trPr>
          <w:trHeight w:val="425"/>
        </w:trPr>
        <w:tc>
          <w:tcPr>
            <w:tcW w:w="4994" w:type="dxa"/>
            <w:gridSpan w:val="2"/>
            <w:shd w:val="clear" w:color="auto" w:fill="EFF0F1" w:themeFill="background2" w:themeFillTint="33"/>
          </w:tcPr>
          <w:p w14:paraId="27BF4441" w14:textId="41135AAA" w:rsidR="003C5095" w:rsidRPr="007021BC" w:rsidRDefault="003C5095" w:rsidP="00736079">
            <w:pPr>
              <w:pStyle w:val="FormularBezeichnungstext"/>
              <w:rPr>
                <w:sz w:val="17"/>
                <w:szCs w:val="17"/>
                <w:lang w:val="de-CH"/>
              </w:rPr>
            </w:pPr>
          </w:p>
        </w:tc>
        <w:tc>
          <w:tcPr>
            <w:tcW w:w="119" w:type="dxa"/>
            <w:shd w:val="clear" w:color="auto" w:fill="EFF0F1" w:themeFill="background2" w:themeFillTint="33"/>
          </w:tcPr>
          <w:p w14:paraId="6FAA3F89" w14:textId="77777777" w:rsidR="003C5095" w:rsidRPr="00646F40" w:rsidRDefault="003C5095" w:rsidP="00736079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7154675F" w14:textId="77777777" w:rsidR="003C5095" w:rsidRPr="00646F40" w:rsidRDefault="001D64D8" w:rsidP="00736079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045949009"/>
                <w:placeholder>
                  <w:docPart w:val="70AAE4A368404A59ADF66A8D25817E6E"/>
                </w:placeholder>
                <w:showingPlcHdr/>
                <w:text/>
              </w:sdtPr>
              <w:sdtEndPr/>
              <w:sdtContent>
                <w:r w:rsidR="003C5095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23AC6493" w14:textId="77777777" w:rsidR="003C5095" w:rsidRDefault="003C5095" w:rsidP="007150EF"/>
    <w:p w14:paraId="279B1A7E" w14:textId="77777777" w:rsidR="003C5095" w:rsidRDefault="003C5095" w:rsidP="007150EF">
      <w:pPr>
        <w:rPr>
          <w:rFonts w:ascii="Arial" w:hAnsi="Arial" w:cs="Arial"/>
          <w:sz w:val="17"/>
          <w:szCs w:val="17"/>
        </w:rPr>
      </w:pPr>
    </w:p>
    <w:p w14:paraId="04542B5E" w14:textId="77777777" w:rsidR="00602C3E" w:rsidRDefault="00602C3E" w:rsidP="007150EF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14:paraId="2C107597" w14:textId="77777777" w:rsidR="007150EF" w:rsidRPr="00602C3E" w:rsidRDefault="007150EF" w:rsidP="007150EF">
      <w:pPr>
        <w:rPr>
          <w:rFonts w:ascii="Arial" w:hAnsi="Arial" w:cs="Arial"/>
          <w:b/>
          <w:szCs w:val="21"/>
        </w:rPr>
      </w:pPr>
      <w:r w:rsidRPr="00602C3E">
        <w:rPr>
          <w:rFonts w:ascii="Arial" w:hAnsi="Arial" w:cs="Arial"/>
          <w:b/>
          <w:szCs w:val="21"/>
        </w:rPr>
        <w:lastRenderedPageBreak/>
        <w:t xml:space="preserve">Hinweise zur Beurteilung an die behandelnde Ärztin / den behandelnden Arzt: </w:t>
      </w:r>
    </w:p>
    <w:p w14:paraId="40EA6195" w14:textId="77777777" w:rsidR="00602C3E" w:rsidRPr="00555C31" w:rsidRDefault="00602C3E" w:rsidP="007150EF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723"/>
        <w:gridCol w:w="7938"/>
      </w:tblGrid>
      <w:tr w:rsidR="007150EF" w:rsidRPr="00555C31" w14:paraId="5F3D87F1" w14:textId="77777777" w:rsidTr="006D0C92">
        <w:tc>
          <w:tcPr>
            <w:tcW w:w="1723" w:type="dxa"/>
          </w:tcPr>
          <w:p w14:paraId="7AAE79CD" w14:textId="77777777" w:rsidR="007150EF" w:rsidRPr="00555C31" w:rsidRDefault="007150EF" w:rsidP="00736079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Ihre Beurteilung: </w:t>
            </w:r>
          </w:p>
        </w:tc>
        <w:tc>
          <w:tcPr>
            <w:tcW w:w="7938" w:type="dxa"/>
          </w:tcPr>
          <w:p w14:paraId="1283A42A" w14:textId="77777777" w:rsidR="007150EF" w:rsidRPr="00555C31" w:rsidRDefault="007150EF" w:rsidP="00736079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Das heisst für die verantwortliche Person seitens Arbeitgeber: </w:t>
            </w:r>
          </w:p>
        </w:tc>
      </w:tr>
      <w:tr w:rsidR="007150EF" w:rsidRPr="00555C31" w14:paraId="330ADC13" w14:textId="77777777" w:rsidTr="006D0C92">
        <w:tc>
          <w:tcPr>
            <w:tcW w:w="1723" w:type="dxa"/>
          </w:tcPr>
          <w:p w14:paraId="56951A97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möglich</w:t>
            </w:r>
          </w:p>
        </w:tc>
        <w:tc>
          <w:tcPr>
            <w:tcW w:w="7938" w:type="dxa"/>
          </w:tcPr>
          <w:p w14:paraId="3129FE3B" w14:textId="77777777" w:rsidR="007150EF" w:rsidRPr="00555C31" w:rsidRDefault="007150EF" w:rsidP="00933824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in gesundheitlicher Hinsicht ohne Einschränkungen erfüllen bzw. ist den Rahmenbedingungen in gesundheitlicher Hinsicht gewachsen</w:t>
            </w:r>
          </w:p>
        </w:tc>
      </w:tr>
      <w:tr w:rsidR="007150EF" w:rsidRPr="00555C31" w14:paraId="500F065D" w14:textId="77777777" w:rsidTr="006D0C92">
        <w:tc>
          <w:tcPr>
            <w:tcW w:w="1723" w:type="dxa"/>
          </w:tcPr>
          <w:p w14:paraId="42A9990C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nicht möglich</w:t>
            </w:r>
          </w:p>
        </w:tc>
        <w:tc>
          <w:tcPr>
            <w:tcW w:w="7938" w:type="dxa"/>
          </w:tcPr>
          <w:p w14:paraId="7F613A85" w14:textId="77777777" w:rsidR="007150EF" w:rsidRPr="00555C31" w:rsidRDefault="007150EF" w:rsidP="00933824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aus gesundheitlichen Gründen nicht erfüllen bzw. ist den Rahmenbedingungen in gesundheitlicher Hinsicht nicht gewachsen</w:t>
            </w:r>
          </w:p>
        </w:tc>
      </w:tr>
      <w:tr w:rsidR="007150EF" w:rsidRPr="00555C31" w14:paraId="70850138" w14:textId="77777777" w:rsidTr="006D0C92">
        <w:tc>
          <w:tcPr>
            <w:tcW w:w="1723" w:type="dxa"/>
          </w:tcPr>
          <w:p w14:paraId="6B73F5F9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b/>
                <w:sz w:val="17"/>
                <w:szCs w:val="17"/>
              </w:rPr>
              <w:t>wie folgt möglich:</w:t>
            </w:r>
          </w:p>
        </w:tc>
        <w:tc>
          <w:tcPr>
            <w:tcW w:w="7938" w:type="dxa"/>
          </w:tcPr>
          <w:p w14:paraId="5AB049A4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Ihre Patientin / Ihr Patient kann die Anforderungen in gesundheitlicher Hinsicht teilweise erfüllen bzw. ist den Rahmenbedingungen in gesundheitlicher Hinsicht teilweise gewachsen</w:t>
            </w:r>
            <w:r w:rsidR="00933824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3805FFE8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>Bei der Option «wie folgt möglich» können Sie mit freien Textergänzungen die gesundheitsbedingten Grenzen der Leistungsfähigkeit beschreiben.</w:t>
            </w:r>
          </w:p>
          <w:p w14:paraId="59372D43" w14:textId="77777777" w:rsidR="007150EF" w:rsidRPr="00555C31" w:rsidRDefault="007150EF" w:rsidP="00736079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ein zeitliches Limit für die Auswahl angeben: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 xml:space="preserve">z.B. bis zu 4 Stunden. </w:t>
            </w:r>
          </w:p>
          <w:p w14:paraId="34D05635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die Leistungsfähigkeit oder Belastbarkeit eingrenzen: 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z.B.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unter Heben und Tragen den Zusatz: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bis 5 kg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unter Arbeiten im Sitzen: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mit regelmässigen Pausen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Möglichkeit zum Wechsel der Körperhaltung erforderlich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>unter Sorgfalt: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 xml:space="preserve"> eingeschränkte Aufmerksamkeitsspanne.</w:t>
            </w:r>
          </w:p>
          <w:p w14:paraId="3787F430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Sie können Hinweise zur eingeschränkten Beweglichkeit geben, indem sie Zusätze verwenden wie: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z.B. </w:t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keine Drehbewegungen des Knies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oder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</w:r>
            <w:r w:rsidRPr="00555C31">
              <w:rPr>
                <w:rFonts w:ascii="Arial" w:hAnsi="Arial" w:cs="Arial"/>
                <w:i/>
                <w:sz w:val="17"/>
                <w:szCs w:val="17"/>
              </w:rPr>
              <w:t>Oberkörper nur eingeschränkt beugen</w:t>
            </w:r>
            <w:r w:rsidRPr="00555C3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75AFB378" w14:textId="77777777" w:rsidR="007150EF" w:rsidRPr="00555C31" w:rsidRDefault="007150EF" w:rsidP="00736079">
            <w:pPr>
              <w:rPr>
                <w:rFonts w:ascii="Arial" w:hAnsi="Arial" w:cs="Arial"/>
                <w:sz w:val="17"/>
                <w:szCs w:val="17"/>
              </w:rPr>
            </w:pPr>
            <w:r w:rsidRPr="00555C31">
              <w:rPr>
                <w:rFonts w:ascii="Arial" w:hAnsi="Arial" w:cs="Arial"/>
                <w:sz w:val="17"/>
                <w:szCs w:val="17"/>
              </w:rPr>
              <w:t xml:space="preserve">Gerne dürfen Sie Empfehlungen abgeben für den Einsatz von Hilfsmitteln </w:t>
            </w:r>
            <w:r w:rsidRPr="00555C31">
              <w:rPr>
                <w:rFonts w:ascii="Arial" w:hAnsi="Arial" w:cs="Arial"/>
                <w:sz w:val="17"/>
                <w:szCs w:val="17"/>
              </w:rPr>
              <w:br/>
              <w:t xml:space="preserve">oder zur Unterstützung bei der Eingliederung bzw. zur Durchführung von beruflichen Eingliederungsmassnahmen. </w:t>
            </w:r>
          </w:p>
        </w:tc>
      </w:tr>
    </w:tbl>
    <w:p w14:paraId="398CC0A6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 xml:space="preserve"> </w:t>
      </w:r>
    </w:p>
    <w:p w14:paraId="67C76B28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  <w:r w:rsidRPr="00555C31">
        <w:rPr>
          <w:rFonts w:ascii="Arial" w:hAnsi="Arial" w:cs="Arial"/>
          <w:sz w:val="17"/>
          <w:szCs w:val="17"/>
        </w:rPr>
        <w:t>Sollten Sie</w:t>
      </w:r>
      <w:r w:rsidRPr="00555C31">
        <w:rPr>
          <w:rFonts w:ascii="Arial" w:hAnsi="Arial" w:cs="Arial"/>
          <w:b/>
          <w:sz w:val="17"/>
          <w:szCs w:val="17"/>
        </w:rPr>
        <w:t xml:space="preserve"> prognostisch</w:t>
      </w:r>
      <w:r w:rsidRPr="00555C31">
        <w:rPr>
          <w:rFonts w:ascii="Arial" w:hAnsi="Arial" w:cs="Arial"/>
          <w:sz w:val="17"/>
          <w:szCs w:val="17"/>
        </w:rPr>
        <w:t xml:space="preserve"> in einiger Zeit eine </w:t>
      </w:r>
      <w:r w:rsidRPr="00555C31">
        <w:rPr>
          <w:rFonts w:ascii="Arial" w:hAnsi="Arial" w:cs="Arial"/>
          <w:b/>
          <w:sz w:val="17"/>
          <w:szCs w:val="17"/>
        </w:rPr>
        <w:t>veränderte Leistungsfähigkeit</w:t>
      </w:r>
      <w:r w:rsidRPr="00555C31">
        <w:rPr>
          <w:rFonts w:ascii="Arial" w:hAnsi="Arial" w:cs="Arial"/>
          <w:sz w:val="17"/>
          <w:szCs w:val="17"/>
        </w:rPr>
        <w:t xml:space="preserve"> erwarten, können Sie im abschliessenden Beurteilungsblock ein Datum eingeben, zu welchem Zeitpunkt aus Ihrer Sicht eine neue Einschätzung zur Eingliederung sinnvoll ist. </w:t>
      </w:r>
    </w:p>
    <w:p w14:paraId="6866C8FA" w14:textId="77777777" w:rsidR="007150EF" w:rsidRPr="00555C31" w:rsidRDefault="007150EF" w:rsidP="007150EF">
      <w:pPr>
        <w:rPr>
          <w:rFonts w:ascii="Arial" w:hAnsi="Arial" w:cs="Arial"/>
          <w:sz w:val="17"/>
          <w:szCs w:val="17"/>
        </w:rPr>
      </w:pPr>
    </w:p>
    <w:p w14:paraId="4A390ACB" w14:textId="77777777" w:rsidR="007150EF" w:rsidRPr="00555C31" w:rsidRDefault="007150EF" w:rsidP="007150EF">
      <w:pPr>
        <w:rPr>
          <w:rFonts w:ascii="Arial" w:hAnsi="Arial" w:cs="Arial"/>
          <w:b/>
          <w:i/>
          <w:sz w:val="17"/>
          <w:szCs w:val="17"/>
        </w:rPr>
      </w:pPr>
      <w:r w:rsidRPr="00555C31">
        <w:rPr>
          <w:rFonts w:ascii="Arial" w:hAnsi="Arial" w:cs="Arial"/>
          <w:b/>
          <w:i/>
          <w:sz w:val="17"/>
          <w:szCs w:val="17"/>
        </w:rPr>
        <w:t xml:space="preserve">Beachten Sie, dass Sie weder Diagnose/n noch Befund/e darlegen sollen. </w:t>
      </w:r>
    </w:p>
    <w:p w14:paraId="095FDDC6" w14:textId="77777777" w:rsidR="00945E3A" w:rsidRPr="00BE668A" w:rsidRDefault="00945E3A" w:rsidP="00945E3A"/>
    <w:sectPr w:rsidR="00945E3A" w:rsidRPr="00BE668A" w:rsidSect="007360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5C01" w14:textId="77777777" w:rsidR="00626784" w:rsidRDefault="00626784">
      <w:pPr>
        <w:spacing w:line="240" w:lineRule="auto"/>
      </w:pPr>
      <w:r>
        <w:separator/>
      </w:r>
    </w:p>
  </w:endnote>
  <w:endnote w:type="continuationSeparator" w:id="0">
    <w:p w14:paraId="2228B23A" w14:textId="77777777" w:rsidR="00626784" w:rsidRDefault="00626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1F8F" w14:textId="20A17391" w:rsidR="00626784" w:rsidRPr="00BD4A9C" w:rsidRDefault="00864B3A" w:rsidP="00736079">
    <w:pPr>
      <w:pStyle w:val="Fuzeile"/>
    </w:pPr>
    <w:fldSimple w:instr=" COMMENTS &quot; &quot; PATH=Dokument/CustomKlassifizierung/*/Bezeichnung   \* MERGEFORMAT">
      <w:r w:rsidRPr="00864B3A">
        <w:rPr>
          <w:rFonts w:ascii="Arial" w:eastAsia="Arial" w:hAnsi="Arial"/>
        </w:rPr>
        <w:t xml:space="preserve"> </w:t>
      </w:r>
    </w:fldSimple>
    <w:r w:rsidR="0062678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8CC2A4A" wp14:editId="7B7F4BD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FF9BA" w14:textId="76D96245" w:rsidR="00626784" w:rsidRPr="005C6148" w:rsidRDefault="00626784" w:rsidP="0073607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4B3A" w:rsidRPr="00864B3A">
                            <w:rPr>
                              <w:noProof/>
                              <w:lang w:val="de-DE"/>
                            </w:rPr>
                            <w:t>8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64B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8CC2A4A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14:paraId="3B6FF9BA" w14:textId="76D96245" w:rsidR="00626784" w:rsidRPr="005C6148" w:rsidRDefault="00626784" w:rsidP="0073607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4B3A" w:rsidRPr="00864B3A">
                      <w:rPr>
                        <w:noProof/>
                        <w:lang w:val="de-DE"/>
                      </w:rPr>
                      <w:t>8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64B3A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1177" w14:textId="63C06CF6" w:rsidR="00626784" w:rsidRPr="005D7C08" w:rsidRDefault="00F873FA" w:rsidP="00736079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 w:rsidRPr="00FB5D9F">
      <w:rPr>
        <w:rFonts w:ascii="Arial" w:eastAsia="Arial" w:hAnsi="Arial"/>
        <w:sz w:val="13"/>
        <w:szCs w:val="13"/>
      </w:rPr>
      <w:t>In Anlehnung</w:t>
    </w:r>
    <w:r>
      <w:rPr>
        <w:rFonts w:ascii="Arial" w:eastAsia="Arial" w:hAnsi="Arial"/>
        <w:sz w:val="13"/>
        <w:szCs w:val="13"/>
      </w:rPr>
      <w:fldChar w:fldCharType="begin"/>
    </w:r>
    <w:r w:rsidRPr="00FB5D9F">
      <w:rPr>
        <w:rFonts w:ascii="Arial" w:eastAsia="Arial" w:hAnsi="Arial"/>
        <w:sz w:val="13"/>
        <w:szCs w:val="13"/>
      </w:rPr>
      <w:instrText xml:space="preserve"> COMMENTS " " PATH=Dokument/CustomKlassifizierung/*/Bezeichnung   \* MERGEFORMAT</w:instrText>
    </w:r>
    <w:r>
      <w:rPr>
        <w:rFonts w:ascii="Arial" w:eastAsia="Arial" w:hAnsi="Arial"/>
        <w:sz w:val="13"/>
        <w:szCs w:val="13"/>
      </w:rPr>
      <w:fldChar w:fldCharType="separate"/>
    </w:r>
    <w:r w:rsidR="00864B3A">
      <w:rPr>
        <w:rFonts w:ascii="Arial" w:eastAsia="Arial" w:hAnsi="Arial"/>
        <w:sz w:val="13"/>
        <w:szCs w:val="13"/>
      </w:rPr>
      <w:t xml:space="preserve"> </w:t>
    </w:r>
    <w:r>
      <w:rPr>
        <w:rFonts w:ascii="Arial" w:eastAsia="Arial" w:hAnsi="Arial"/>
        <w:sz w:val="13"/>
        <w:szCs w:val="13"/>
      </w:rPr>
      <w:fldChar w:fldCharType="end"/>
    </w:r>
    <w:r w:rsidRPr="00FB5D9F">
      <w:rPr>
        <w:rFonts w:ascii="Arial" w:eastAsia="Arial" w:hAnsi="Arial"/>
        <w:noProof/>
        <w:sz w:val="13"/>
        <w:szCs w:val="13"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6DBBB83" wp14:editId="76B57AC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BF8A3" w14:textId="7EFED27E" w:rsidR="00F873FA" w:rsidRPr="005C6148" w:rsidRDefault="00F873FA" w:rsidP="00F873F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4B3A" w:rsidRPr="00864B3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64B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DBBB8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+zRqEZQIAAEE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437BF8A3" w14:textId="7EFED27E" w:rsidR="00F873FA" w:rsidRPr="005C6148" w:rsidRDefault="00F873FA" w:rsidP="00F873F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4B3A" w:rsidRPr="00864B3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64B3A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/>
        <w:sz w:val="13"/>
        <w:szCs w:val="13"/>
      </w:rPr>
      <w:t xml:space="preserve">an </w:t>
    </w:r>
    <w:r w:rsidRPr="00FB5D9F">
      <w:rPr>
        <w:rFonts w:ascii="Arial" w:eastAsia="Arial" w:hAnsi="Arial"/>
        <w:sz w:val="13"/>
        <w:szCs w:val="13"/>
      </w:rPr>
      <w:t>Ressourcenorientiertes Eingliederungsprofil (REP)</w:t>
    </w:r>
    <w:fldSimple w:instr=" COMMENTS &quot; &quot; PATH=Dokument/CustomKlassifizierung/*/Bezeichnung   \* MERGEFORMAT">
      <w:r w:rsidR="00864B3A" w:rsidRPr="00864B3A">
        <w:rPr>
          <w:rFonts w:ascii="Arial" w:eastAsia="Arial" w:hAnsi="Arial"/>
          <w:sz w:val="13"/>
          <w:szCs w:val="13"/>
        </w:rPr>
        <w:t xml:space="preserve"> </w:t>
      </w:r>
    </w:fldSimple>
    <w:r w:rsidR="0062678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AA49502" wp14:editId="46F5653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B3132" w14:textId="4CA34F7C" w:rsidR="00626784" w:rsidRPr="005C6148" w:rsidRDefault="00626784" w:rsidP="0073607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4B3A" w:rsidRPr="00864B3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64B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AA49502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" filled="f" stroked="f" strokeweight=".5pt">
              <v:textbox inset="0,0,0,8mm">
                <w:txbxContent>
                  <w:p w14:paraId="22BB3132" w14:textId="4CA34F7C" w:rsidR="00626784" w:rsidRPr="005C6148" w:rsidRDefault="00626784" w:rsidP="0073607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4B3A" w:rsidRPr="00864B3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64B3A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BE09" w14:textId="77777777" w:rsidR="00626784" w:rsidRDefault="00626784">
      <w:pPr>
        <w:spacing w:line="240" w:lineRule="auto"/>
      </w:pPr>
      <w:r>
        <w:separator/>
      </w:r>
    </w:p>
  </w:footnote>
  <w:footnote w:type="continuationSeparator" w:id="0">
    <w:p w14:paraId="64D00CD1" w14:textId="77777777" w:rsidR="00626784" w:rsidRDefault="00626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528D" w14:textId="0CC6CF04" w:rsidR="00626784" w:rsidRPr="0039616D" w:rsidRDefault="00864B3A" w:rsidP="00F873FA">
    <w:pPr>
      <w:pStyle w:val="Kopfzeile"/>
      <w:tabs>
        <w:tab w:val="clear" w:pos="5100"/>
        <w:tab w:val="clear" w:pos="9967"/>
        <w:tab w:val="left" w:pos="4155"/>
      </w:tabs>
    </w:pPr>
    <w:fldSimple w:instr=" STYLEREF  Titel/Titre  \* MERGEFORMAT ">
      <w:r w:rsidR="001D64D8">
        <w:t>Detailliertes ressourcenorientiertes Arztzeugnis</w:t>
      </w:r>
    </w:fldSimple>
    <w:r w:rsidR="00F873FA">
      <w:t xml:space="preserve"> - in Anlehnung an </w:t>
    </w:r>
    <w:r w:rsidR="00F873FA" w:rsidRPr="00FB5D9F">
      <w:t>Ressourcenorientiertes Eingliederungsprofil (REP)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32E7" w14:textId="77777777" w:rsidR="00626784" w:rsidRDefault="00626784" w:rsidP="00736079">
    <w:pPr>
      <w:pStyle w:val="Kopfzeile"/>
      <w:jc w:val="right"/>
    </w:pPr>
  </w:p>
  <w:p w14:paraId="3AAEAD39" w14:textId="77777777" w:rsidR="00626784" w:rsidRDefault="00626784" w:rsidP="00736079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5D8CA98E" wp14:editId="7851869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2F30A2CE">
      <w:start w:val="1"/>
      <w:numFmt w:val="decimal"/>
      <w:lvlText w:val="%1."/>
      <w:lvlJc w:val="left"/>
      <w:pPr>
        <w:ind w:left="720" w:hanging="360"/>
      </w:pPr>
    </w:lvl>
    <w:lvl w:ilvl="1" w:tplc="2C680730" w:tentative="1">
      <w:start w:val="1"/>
      <w:numFmt w:val="lowerLetter"/>
      <w:lvlText w:val="%2."/>
      <w:lvlJc w:val="left"/>
      <w:pPr>
        <w:ind w:left="1440" w:hanging="360"/>
      </w:pPr>
    </w:lvl>
    <w:lvl w:ilvl="2" w:tplc="1D500B9C" w:tentative="1">
      <w:start w:val="1"/>
      <w:numFmt w:val="lowerRoman"/>
      <w:lvlText w:val="%3."/>
      <w:lvlJc w:val="right"/>
      <w:pPr>
        <w:ind w:left="2160" w:hanging="180"/>
      </w:pPr>
    </w:lvl>
    <w:lvl w:ilvl="3" w:tplc="A90CD376" w:tentative="1">
      <w:start w:val="1"/>
      <w:numFmt w:val="decimal"/>
      <w:lvlText w:val="%4."/>
      <w:lvlJc w:val="left"/>
      <w:pPr>
        <w:ind w:left="2880" w:hanging="360"/>
      </w:pPr>
    </w:lvl>
    <w:lvl w:ilvl="4" w:tplc="E468F36E" w:tentative="1">
      <w:start w:val="1"/>
      <w:numFmt w:val="lowerLetter"/>
      <w:lvlText w:val="%5."/>
      <w:lvlJc w:val="left"/>
      <w:pPr>
        <w:ind w:left="3600" w:hanging="360"/>
      </w:pPr>
    </w:lvl>
    <w:lvl w:ilvl="5" w:tplc="56602AF6" w:tentative="1">
      <w:start w:val="1"/>
      <w:numFmt w:val="lowerRoman"/>
      <w:lvlText w:val="%6."/>
      <w:lvlJc w:val="right"/>
      <w:pPr>
        <w:ind w:left="4320" w:hanging="180"/>
      </w:pPr>
    </w:lvl>
    <w:lvl w:ilvl="6" w:tplc="9D404D22" w:tentative="1">
      <w:start w:val="1"/>
      <w:numFmt w:val="decimal"/>
      <w:lvlText w:val="%7."/>
      <w:lvlJc w:val="left"/>
      <w:pPr>
        <w:ind w:left="5040" w:hanging="360"/>
      </w:pPr>
    </w:lvl>
    <w:lvl w:ilvl="7" w:tplc="9D6E2626" w:tentative="1">
      <w:start w:val="1"/>
      <w:numFmt w:val="lowerLetter"/>
      <w:lvlText w:val="%8."/>
      <w:lvlJc w:val="left"/>
      <w:pPr>
        <w:ind w:left="5760" w:hanging="360"/>
      </w:pPr>
    </w:lvl>
    <w:lvl w:ilvl="8" w:tplc="02A82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0D6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A0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8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E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8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E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1C48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1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E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4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E4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6F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F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C9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7EFA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6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C9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8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4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EF20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7F52" w:tentative="1">
      <w:start w:val="1"/>
      <w:numFmt w:val="lowerLetter"/>
      <w:lvlText w:val="%2."/>
      <w:lvlJc w:val="left"/>
      <w:pPr>
        <w:ind w:left="1440" w:hanging="360"/>
      </w:pPr>
    </w:lvl>
    <w:lvl w:ilvl="2" w:tplc="037289F6" w:tentative="1">
      <w:start w:val="1"/>
      <w:numFmt w:val="lowerRoman"/>
      <w:lvlText w:val="%3."/>
      <w:lvlJc w:val="right"/>
      <w:pPr>
        <w:ind w:left="2160" w:hanging="180"/>
      </w:pPr>
    </w:lvl>
    <w:lvl w:ilvl="3" w:tplc="43D22D7A" w:tentative="1">
      <w:start w:val="1"/>
      <w:numFmt w:val="decimal"/>
      <w:lvlText w:val="%4."/>
      <w:lvlJc w:val="left"/>
      <w:pPr>
        <w:ind w:left="2880" w:hanging="360"/>
      </w:pPr>
    </w:lvl>
    <w:lvl w:ilvl="4" w:tplc="1C6A562A" w:tentative="1">
      <w:start w:val="1"/>
      <w:numFmt w:val="lowerLetter"/>
      <w:lvlText w:val="%5."/>
      <w:lvlJc w:val="left"/>
      <w:pPr>
        <w:ind w:left="3600" w:hanging="360"/>
      </w:pPr>
    </w:lvl>
    <w:lvl w:ilvl="5" w:tplc="FEE4368C" w:tentative="1">
      <w:start w:val="1"/>
      <w:numFmt w:val="lowerRoman"/>
      <w:lvlText w:val="%6."/>
      <w:lvlJc w:val="right"/>
      <w:pPr>
        <w:ind w:left="4320" w:hanging="180"/>
      </w:pPr>
    </w:lvl>
    <w:lvl w:ilvl="6" w:tplc="2C087BD6" w:tentative="1">
      <w:start w:val="1"/>
      <w:numFmt w:val="decimal"/>
      <w:lvlText w:val="%7."/>
      <w:lvlJc w:val="left"/>
      <w:pPr>
        <w:ind w:left="5040" w:hanging="360"/>
      </w:pPr>
    </w:lvl>
    <w:lvl w:ilvl="7" w:tplc="225A185E" w:tentative="1">
      <w:start w:val="1"/>
      <w:numFmt w:val="lowerLetter"/>
      <w:lvlText w:val="%8."/>
      <w:lvlJc w:val="left"/>
      <w:pPr>
        <w:ind w:left="5760" w:hanging="360"/>
      </w:pPr>
    </w:lvl>
    <w:lvl w:ilvl="8" w:tplc="1A161E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9339">
    <w:abstractNumId w:val="9"/>
  </w:num>
  <w:num w:numId="2" w16cid:durableId="250236890">
    <w:abstractNumId w:val="7"/>
  </w:num>
  <w:num w:numId="3" w16cid:durableId="1760638208">
    <w:abstractNumId w:val="6"/>
  </w:num>
  <w:num w:numId="4" w16cid:durableId="1433087931">
    <w:abstractNumId w:val="5"/>
  </w:num>
  <w:num w:numId="5" w16cid:durableId="249235471">
    <w:abstractNumId w:val="4"/>
  </w:num>
  <w:num w:numId="6" w16cid:durableId="273683132">
    <w:abstractNumId w:val="8"/>
  </w:num>
  <w:num w:numId="7" w16cid:durableId="1585525797">
    <w:abstractNumId w:val="3"/>
  </w:num>
  <w:num w:numId="8" w16cid:durableId="1851217470">
    <w:abstractNumId w:val="2"/>
  </w:num>
  <w:num w:numId="9" w16cid:durableId="435710854">
    <w:abstractNumId w:val="1"/>
  </w:num>
  <w:num w:numId="10" w16cid:durableId="1372071248">
    <w:abstractNumId w:val="0"/>
  </w:num>
  <w:num w:numId="11" w16cid:durableId="1408113745">
    <w:abstractNumId w:val="21"/>
  </w:num>
  <w:num w:numId="12" w16cid:durableId="1541698913">
    <w:abstractNumId w:val="16"/>
  </w:num>
  <w:num w:numId="13" w16cid:durableId="620188914">
    <w:abstractNumId w:val="13"/>
  </w:num>
  <w:num w:numId="14" w16cid:durableId="268660273">
    <w:abstractNumId w:val="23"/>
  </w:num>
  <w:num w:numId="15" w16cid:durableId="1191141969">
    <w:abstractNumId w:val="22"/>
  </w:num>
  <w:num w:numId="16" w16cid:durableId="515997514">
    <w:abstractNumId w:val="10"/>
  </w:num>
  <w:num w:numId="17" w16cid:durableId="1066074711">
    <w:abstractNumId w:val="14"/>
  </w:num>
  <w:num w:numId="18" w16cid:durableId="4532581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2556117">
    <w:abstractNumId w:val="20"/>
  </w:num>
  <w:num w:numId="20" w16cid:durableId="1538810431">
    <w:abstractNumId w:val="12"/>
  </w:num>
  <w:num w:numId="21" w16cid:durableId="1613436335">
    <w:abstractNumId w:val="18"/>
  </w:num>
  <w:num w:numId="22" w16cid:durableId="2023119342">
    <w:abstractNumId w:val="17"/>
  </w:num>
  <w:num w:numId="23" w16cid:durableId="2120248000">
    <w:abstractNumId w:val="11"/>
  </w:num>
  <w:num w:numId="24" w16cid:durableId="1240168959">
    <w:abstractNumId w:val="15"/>
  </w:num>
  <w:num w:numId="25" w16cid:durableId="1851214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C856B8"/>
    <w:rsid w:val="000460C9"/>
    <w:rsid w:val="000E42D9"/>
    <w:rsid w:val="000F4F29"/>
    <w:rsid w:val="001542D5"/>
    <w:rsid w:val="0015532C"/>
    <w:rsid w:val="001C45D9"/>
    <w:rsid w:val="001D64D8"/>
    <w:rsid w:val="002210B5"/>
    <w:rsid w:val="00242734"/>
    <w:rsid w:val="00242C6E"/>
    <w:rsid w:val="00274F0F"/>
    <w:rsid w:val="00280975"/>
    <w:rsid w:val="002B72EA"/>
    <w:rsid w:val="002E0105"/>
    <w:rsid w:val="00327517"/>
    <w:rsid w:val="00346739"/>
    <w:rsid w:val="00376137"/>
    <w:rsid w:val="003B059C"/>
    <w:rsid w:val="003C5095"/>
    <w:rsid w:val="003D0D27"/>
    <w:rsid w:val="00433B7F"/>
    <w:rsid w:val="00440BEF"/>
    <w:rsid w:val="004561A2"/>
    <w:rsid w:val="0047352B"/>
    <w:rsid w:val="004B628A"/>
    <w:rsid w:val="005201DF"/>
    <w:rsid w:val="0053063E"/>
    <w:rsid w:val="00555C31"/>
    <w:rsid w:val="00560F73"/>
    <w:rsid w:val="0056605C"/>
    <w:rsid w:val="00566B04"/>
    <w:rsid w:val="00573C3E"/>
    <w:rsid w:val="005C6E77"/>
    <w:rsid w:val="00602983"/>
    <w:rsid w:val="00602C3E"/>
    <w:rsid w:val="00620A01"/>
    <w:rsid w:val="00626784"/>
    <w:rsid w:val="00646F40"/>
    <w:rsid w:val="006643CC"/>
    <w:rsid w:val="006B3C78"/>
    <w:rsid w:val="006D0C92"/>
    <w:rsid w:val="007021BC"/>
    <w:rsid w:val="007150EF"/>
    <w:rsid w:val="00736079"/>
    <w:rsid w:val="00741BF0"/>
    <w:rsid w:val="0074464F"/>
    <w:rsid w:val="00754061"/>
    <w:rsid w:val="0079677E"/>
    <w:rsid w:val="007D48F6"/>
    <w:rsid w:val="007E3687"/>
    <w:rsid w:val="0081222E"/>
    <w:rsid w:val="00856BF5"/>
    <w:rsid w:val="00864B3A"/>
    <w:rsid w:val="008A3D1B"/>
    <w:rsid w:val="008B0009"/>
    <w:rsid w:val="008B098B"/>
    <w:rsid w:val="009066EA"/>
    <w:rsid w:val="00933824"/>
    <w:rsid w:val="00945E3A"/>
    <w:rsid w:val="00965189"/>
    <w:rsid w:val="0099532A"/>
    <w:rsid w:val="009A64D8"/>
    <w:rsid w:val="00A144C1"/>
    <w:rsid w:val="00A22DCE"/>
    <w:rsid w:val="00AA0E0C"/>
    <w:rsid w:val="00AC7095"/>
    <w:rsid w:val="00AE6F3A"/>
    <w:rsid w:val="00B41B27"/>
    <w:rsid w:val="00BA3C08"/>
    <w:rsid w:val="00BA715C"/>
    <w:rsid w:val="00BE668A"/>
    <w:rsid w:val="00BF20B0"/>
    <w:rsid w:val="00C40997"/>
    <w:rsid w:val="00C856B8"/>
    <w:rsid w:val="00CC0B1D"/>
    <w:rsid w:val="00CC4384"/>
    <w:rsid w:val="00CE5147"/>
    <w:rsid w:val="00CE7670"/>
    <w:rsid w:val="00DA46A6"/>
    <w:rsid w:val="00E718D3"/>
    <w:rsid w:val="00EB2325"/>
    <w:rsid w:val="00EC0942"/>
    <w:rsid w:val="00EE10CB"/>
    <w:rsid w:val="00EF1169"/>
    <w:rsid w:val="00F14217"/>
    <w:rsid w:val="00F16C9E"/>
    <w:rsid w:val="00F44E60"/>
    <w:rsid w:val="00F6193F"/>
    <w:rsid w:val="00F62660"/>
    <w:rsid w:val="00F873FA"/>
    <w:rsid w:val="00F95604"/>
    <w:rsid w:val="00FB7E68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2727A0B0"/>
  <w15:docId w15:val="{A05BE6E4-5D47-4125-B26D-67C113A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BEFormular-Tabelle">
    <w:name w:val="BE: Formular-Tabelle"/>
    <w:basedOn w:val="NormaleTabelle"/>
    <w:uiPriority w:val="99"/>
    <w:rsid w:val="008A3D1B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8A3D1B"/>
    <w:pPr>
      <w:ind w:left="112"/>
    </w:pPr>
    <w:rPr>
      <w:rFonts w:cs="font1482"/>
      <w:bCs w:val="0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8A3D1B"/>
    <w:pPr>
      <w:pBdr>
        <w:bottom w:val="single" w:sz="2" w:space="1" w:color="B1B9BD" w:themeColor="background2"/>
      </w:pBdr>
      <w:spacing w:before="160" w:after="160"/>
      <w:ind w:left="28" w:right="28"/>
    </w:pPr>
    <w:rPr>
      <w:rFonts w:cs="font1482"/>
      <w:bCs w:val="0"/>
    </w:rPr>
  </w:style>
  <w:style w:type="paragraph" w:customStyle="1" w:styleId="FormularBezeichnungstext">
    <w:name w:val="Formular: Bezeichnungstext"/>
    <w:basedOn w:val="Text65pt"/>
    <w:uiPriority w:val="19"/>
    <w:qFormat/>
    <w:rsid w:val="008A3D1B"/>
    <w:rPr>
      <w:rFonts w:cs="font1482"/>
      <w:bCs w:val="0"/>
    </w:rPr>
  </w:style>
  <w:style w:type="table" w:customStyle="1" w:styleId="BEFormular-Tabelle1">
    <w:name w:val="BE: Formular-Tabelle1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2">
    <w:name w:val="BE: Formular-Tabelle2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3">
    <w:name w:val="BE: Formular-Tabelle3"/>
    <w:basedOn w:val="NormaleTabelle"/>
    <w:uiPriority w:val="99"/>
    <w:rsid w:val="00AA0E0C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4">
    <w:name w:val="BE: Formular-Tabelle4"/>
    <w:basedOn w:val="NormaleTabelle"/>
    <w:uiPriority w:val="99"/>
    <w:rsid w:val="00242734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CA24823E87D34274B12597D925FEF0071">
    <w:name w:val="CA24823E87D34274B12597D925FEF0071"/>
    <w:rsid w:val="003C5095"/>
    <w:pPr>
      <w:spacing w:after="0" w:line="270" w:lineRule="atLeast"/>
    </w:pPr>
    <w:rPr>
      <w:rFonts w:cs="System"/>
      <w:bCs/>
      <w:spacing w:val="2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42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2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2D9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2D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2D9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903807" w:rsidRDefault="00374C76">
          <w:pPr>
            <w:pStyle w:val="D5C2DDD9808042368C72C0DB0747D771"/>
          </w:pPr>
          <w:r w:rsidRPr="00336989">
            <w:rPr>
              <w:rStyle w:val="Platzhaltertext"/>
            </w:rPr>
            <w:t>Titel Merkblatt/Checkliste</w:t>
          </w:r>
        </w:p>
      </w:docPartBody>
    </w:docPart>
    <w:docPart>
      <w:docPartPr>
        <w:name w:val="70AAE4A368404A59ADF66A8D25817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5334B-B9F4-43C1-AC33-A04494027481}"/>
      </w:docPartPr>
      <w:docPartBody>
        <w:p w:rsidR="00903807" w:rsidRDefault="00903807" w:rsidP="00903807">
          <w:pPr>
            <w:pStyle w:val="70AAE4A368404A59ADF66A8D25817E6E1"/>
          </w:pPr>
          <w:r w:rsidRPr="00F14217">
            <w:rPr>
              <w:color w:val="FAFAFA" w:themeColor="background2" w:themeTint="33"/>
              <w:lang w:val="de-CH"/>
            </w:rPr>
            <w:t>Text</w:t>
          </w:r>
        </w:p>
      </w:docPartBody>
    </w:docPart>
    <w:docPart>
      <w:docPartPr>
        <w:name w:val="20C0942BD8554C07B88718CD555AC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CE902-0C95-4C5E-B402-B97457EEB80D}"/>
      </w:docPartPr>
      <w:docPartBody>
        <w:p w:rsidR="00173003" w:rsidRDefault="002D6562" w:rsidP="002D6562">
          <w:pPr>
            <w:pStyle w:val="20C0942BD8554C07B88718CD555AC457"/>
          </w:pPr>
          <w:r w:rsidRPr="006F47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5B9D646DE14D6DA77E7490E8EF1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9B4D2-87B6-4F2E-BB42-C868BB97AB7E}"/>
      </w:docPartPr>
      <w:docPartBody>
        <w:p w:rsidR="00173003" w:rsidRPr="00CC0B1D" w:rsidRDefault="00173003" w:rsidP="00CC0B1D">
          <w:pPr>
            <w:pStyle w:val="FormularEingabetext"/>
            <w:rPr>
              <w:rStyle w:val="Platzhaltertext"/>
            </w:rPr>
          </w:pPr>
          <w:r w:rsidRPr="00CC0B1D">
            <w:rPr>
              <w:rStyle w:val="Platzhaltertext"/>
            </w:rPr>
            <w:t>Stellenbeschreibung / Arbeitsplatzbeschreibung</w:t>
          </w:r>
        </w:p>
        <w:p w:rsidR="00173003" w:rsidRDefault="00173003" w:rsidP="00173003">
          <w:pPr>
            <w:pStyle w:val="B75B9D646DE14D6DA77E7490E8EF1073"/>
          </w:pPr>
          <w:r>
            <w:rPr>
              <w:rStyle w:val="Platzhaltertext"/>
            </w:rPr>
            <w:t>b</w:t>
          </w:r>
          <w:r w:rsidRPr="00CC0B1D">
            <w:rPr>
              <w:rStyle w:val="Platzhaltertext"/>
            </w:rPr>
            <w:t>eilegen</w:t>
          </w:r>
          <w:r>
            <w:rPr>
              <w:rStyle w:val="Platzhaltertext"/>
            </w:rPr>
            <w:t xml:space="preserve"> </w:t>
          </w:r>
          <w:r w:rsidRPr="00CC0B1D">
            <w:rPr>
              <w:rStyle w:val="Platzhaltertext"/>
            </w:rPr>
            <w:t>oder beschreibe</w:t>
          </w:r>
          <w:r w:rsidRPr="00336989">
            <w:rPr>
              <w:rStyle w:val="Platzhaltertext"/>
            </w:rPr>
            <w:t>n</w:t>
          </w:r>
        </w:p>
      </w:docPartBody>
    </w:docPart>
    <w:docPart>
      <w:docPartPr>
        <w:name w:val="81669A93F3384791A7C3F4040D16E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130C-D5A6-49A7-8543-F5D8D3E1D501}"/>
      </w:docPartPr>
      <w:docPartBody>
        <w:p w:rsidR="00173003" w:rsidRDefault="00173003" w:rsidP="00173003">
          <w:pPr>
            <w:pStyle w:val="81669A93F3384791A7C3F4040D16ECE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333AE79E90483F863C51DF9A17A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C0A3D-91AC-4321-8C74-D5AF71595B5B}"/>
      </w:docPartPr>
      <w:docPartBody>
        <w:p w:rsidR="00173003" w:rsidRDefault="00173003" w:rsidP="00173003">
          <w:pPr>
            <w:pStyle w:val="DF333AE79E90483F863C51DF9A17A001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23158393DC4082B024C5D1B2667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3F5DC-80F9-44E8-B91A-E38B305B5AD3}"/>
      </w:docPartPr>
      <w:docPartBody>
        <w:p w:rsidR="00173003" w:rsidRDefault="00173003" w:rsidP="00173003">
          <w:pPr>
            <w:pStyle w:val="C123158393DC4082B024C5D1B2667FE1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D32F5545C2C4621AD491CE2E9B36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28BB3-BE48-4B7F-B5D8-64851A301E8A}"/>
      </w:docPartPr>
      <w:docPartBody>
        <w:p w:rsidR="00173003" w:rsidRDefault="00173003" w:rsidP="00173003">
          <w:pPr>
            <w:pStyle w:val="3D32F5545C2C4621AD491CE2E9B36E6C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CDC9CC0B634E959CF0208984413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F785F-793C-4020-A037-47035AF12501}"/>
      </w:docPartPr>
      <w:docPartBody>
        <w:p w:rsidR="00173003" w:rsidRDefault="00173003" w:rsidP="00173003">
          <w:pPr>
            <w:pStyle w:val="77CDC9CC0B634E959CF02089844135C9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A7A67D830F4C3D9F304C0942E6D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B0FB1-7EF5-44D0-A628-05DBB1AF9D52}"/>
      </w:docPartPr>
      <w:docPartBody>
        <w:p w:rsidR="00173003" w:rsidRDefault="00173003" w:rsidP="00173003">
          <w:pPr>
            <w:pStyle w:val="46A7A67D830F4C3D9F304C0942E6D6A7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CDAD41877C04868A710884E70298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1C7E9-6B0F-4575-9D53-272D5E0F6560}"/>
      </w:docPartPr>
      <w:docPartBody>
        <w:p w:rsidR="00173003" w:rsidRDefault="00173003" w:rsidP="00173003">
          <w:pPr>
            <w:pStyle w:val="0CDAD41877C04868A710884E7029855A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8423DF08554EAE8DD0DC7EB629D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A2793-5F7C-42A9-8849-8650E647BA5A}"/>
      </w:docPartPr>
      <w:docPartBody>
        <w:p w:rsidR="00173003" w:rsidRDefault="00173003" w:rsidP="00173003">
          <w:pPr>
            <w:pStyle w:val="278423DF08554EAE8DD0DC7EB629D6E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6"/>
    <w:rsid w:val="00034419"/>
    <w:rsid w:val="000E5EB8"/>
    <w:rsid w:val="000F79DC"/>
    <w:rsid w:val="00121D18"/>
    <w:rsid w:val="00173003"/>
    <w:rsid w:val="00283068"/>
    <w:rsid w:val="002D6562"/>
    <w:rsid w:val="00335B1C"/>
    <w:rsid w:val="00374C76"/>
    <w:rsid w:val="005D4C95"/>
    <w:rsid w:val="00603235"/>
    <w:rsid w:val="0076696D"/>
    <w:rsid w:val="007D48F6"/>
    <w:rsid w:val="007D680B"/>
    <w:rsid w:val="00823816"/>
    <w:rsid w:val="008863A4"/>
    <w:rsid w:val="00903807"/>
    <w:rsid w:val="009C6B54"/>
    <w:rsid w:val="00C64235"/>
    <w:rsid w:val="00DC5B81"/>
    <w:rsid w:val="00F2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003"/>
    <w:rPr>
      <w:vanish/>
      <w:color w:val="45B0E1" w:themeColor="accent1" w:themeTint="99"/>
    </w:rPr>
  </w:style>
  <w:style w:type="paragraph" w:customStyle="1" w:styleId="B75B9D646DE14D6DA77E7490E8EF1073">
    <w:name w:val="B75B9D646DE14D6DA77E7490E8EF1073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9A93F3384791A7C3F4040D16ECEF">
    <w:name w:val="81669A93F3384791A7C3F4040D16ECEF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2DDD9808042368C72C0DB0747D771">
    <w:name w:val="D5C2DDD9808042368C72C0DB0747D771"/>
  </w:style>
  <w:style w:type="paragraph" w:customStyle="1" w:styleId="DF333AE79E90483F863C51DF9A17A001">
    <w:name w:val="DF333AE79E90483F863C51DF9A17A001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3158393DC4082B024C5D1B2667FE1">
    <w:name w:val="C123158393DC4082B024C5D1B2667FE1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2F5545C2C4621AD491CE2E9B36E6C">
    <w:name w:val="3D32F5545C2C4621AD491CE2E9B36E6C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A4B664F244F1AB00497000AE7655B">
    <w:name w:val="11FA4B664F244F1AB00497000AE7655B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A740721CC4CEFB8F1D7DDA7ECFA2A">
    <w:name w:val="547A740721CC4CEFB8F1D7DDA7ECFA2A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66352EB3B4F308A902D965BD57FAF">
    <w:name w:val="B1F66352EB3B4F308A902D965BD57FAF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852A2BC744E83BFE442C2E1A4C741">
    <w:name w:val="1DD852A2BC744E83BFE442C2E1A4C741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0F245EBDC406DACEB5DD724DD4814">
    <w:name w:val="06D0F245EBDC406DACEB5DD724DD4814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0056DAD6B4C5899FCAA016CBD4002">
    <w:name w:val="38C0056DAD6B4C5899FCAA016CBD4002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EDBB840FA434485DC1FCDC33D658B">
    <w:name w:val="972EDBB840FA434485DC1FCDC33D658B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8CEFB54B14AD899F2FBF5C0C28B0D">
    <w:name w:val="1618CEFB54B14AD899F2FBF5C0C28B0D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DC9CC0B634E959CF02089844135C9">
    <w:name w:val="77CDC9CC0B634E959CF02089844135C9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7A67D830F4C3D9F304C0942E6D6A7">
    <w:name w:val="46A7A67D830F4C3D9F304C0942E6D6A7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AD41877C04868A710884E7029855A">
    <w:name w:val="0CDAD41877C04868A710884E7029855A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423DF08554EAE8DD0DC7EB629D6EF">
    <w:name w:val="278423DF08554EAE8DD0DC7EB629D6EF"/>
    <w:rsid w:val="001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9A4B3175F470C8C689F1A84FB938D">
    <w:name w:val="1AE9A4B3175F470C8C689F1A84FB938D"/>
    <w:rsid w:val="007D680B"/>
  </w:style>
  <w:style w:type="paragraph" w:customStyle="1" w:styleId="FormularEingabetext">
    <w:name w:val="Formular: Eingabetext"/>
    <w:basedOn w:val="Standard"/>
    <w:uiPriority w:val="19"/>
    <w:qFormat/>
    <w:rsid w:val="00173003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EF6B1AB2EEC7431780011741E6AF80AD3">
    <w:name w:val="EF6B1AB2EEC7431780011741E6AF80AD3"/>
    <w:rsid w:val="00903807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BEB0618E7391427ABCBE8B561CDA33338">
    <w:name w:val="BEB0618E7391427ABCBE8B561CDA33338"/>
    <w:rsid w:val="00903807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F86F68FDA64D4521A6DC0DC19F65FDFE8">
    <w:name w:val="F86F68FDA64D4521A6DC0DC19F65FDFE8"/>
    <w:rsid w:val="00903807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BA38DB4144804E6B9D0B73DE98BB5E634">
    <w:name w:val="BA38DB4144804E6B9D0B73DE98BB5E634"/>
    <w:rsid w:val="00903807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B2080C7DEB2D451F82AE527C669231604">
    <w:name w:val="B2080C7DEB2D451F82AE527C669231604"/>
    <w:rsid w:val="00903807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70AAE4A368404A59ADF66A8D25817E6E1">
    <w:name w:val="70AAE4A368404A59ADF66A8D25817E6E1"/>
    <w:rsid w:val="00903807"/>
    <w:pPr>
      <w:spacing w:after="0" w:line="162" w:lineRule="atLeast"/>
    </w:pPr>
    <w:rPr>
      <w:rFonts w:eastAsiaTheme="minorHAnsi" w:cs="font1482"/>
      <w:spacing w:val="2"/>
      <w:sz w:val="13"/>
      <w:lang w:val="en-US" w:eastAsia="en-US"/>
    </w:rPr>
  </w:style>
  <w:style w:type="paragraph" w:customStyle="1" w:styleId="20C0942BD8554C07B88718CD555AC457">
    <w:name w:val="20C0942BD8554C07B88718CD555AC457"/>
    <w:rsid w:val="002D6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0F79BB7-878E-4169-9502-2FC4D604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1526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Personalamt des Kantons Bern</dc:creator>
  <dc:description> </dc:description>
  <cp:lastModifiedBy>Mosimann Yvonne, FIN-PA-PGS</cp:lastModifiedBy>
  <cp:revision>15</cp:revision>
  <cp:lastPrinted>2019-09-11T20:00:00Z</cp:lastPrinted>
  <dcterms:created xsi:type="dcterms:W3CDTF">2024-01-25T07:45:00Z</dcterms:created>
  <dcterms:modified xsi:type="dcterms:W3CDTF">2025-10-21T13:02:00Z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2025-10-21T13:02:22Z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c41ffd23-0e1d-48dc-ae9a-4c502745fb9a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