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4D649" w14:textId="77777777" w:rsidR="000E2825" w:rsidRPr="0011205A" w:rsidRDefault="007B5E7A" w:rsidP="000E2825">
      <w:pPr>
        <w:pStyle w:val="Titel"/>
        <w:spacing w:before="200"/>
        <w:rPr>
          <w:lang w:val="fr-CH"/>
        </w:rPr>
      </w:pPr>
      <w:sdt>
        <w:sdtPr>
          <w:rPr>
            <w:lang w:val="fr-CH"/>
          </w:rPr>
          <w:id w:val="1712154834"/>
          <w:placeholder>
            <w:docPart w:val="D5C2DDD9808042368C72C0DB0747D771"/>
          </w:placeholder>
          <w:text w:multiLine="1"/>
        </w:sdtPr>
        <w:sdtEndPr/>
        <w:sdtContent>
          <w:r w:rsidR="0011205A" w:rsidRPr="0011205A">
            <w:rPr>
              <w:lang w:val="fr-CH"/>
            </w:rPr>
            <w:t>Certificat médical détaillé</w:t>
          </w:r>
          <w:r w:rsidR="00165D42">
            <w:rPr>
              <w:lang w:val="fr-CH"/>
            </w:rPr>
            <w:t xml:space="preserve"> </w:t>
          </w:r>
          <w:r w:rsidR="00214C5E">
            <w:rPr>
              <w:lang w:val="fr-CH"/>
            </w:rPr>
            <w:t>axé sur les ressources</w:t>
          </w:r>
        </w:sdtContent>
      </w:sdt>
    </w:p>
    <w:p w14:paraId="3619EA01" w14:textId="77777777" w:rsidR="007B5E7A" w:rsidRPr="00E64586" w:rsidRDefault="007B5E7A" w:rsidP="007B5E7A">
      <w:pPr>
        <w:pStyle w:val="berschrift1"/>
        <w:rPr>
          <w:lang w:val="fr-CH"/>
        </w:rPr>
      </w:pPr>
      <w:bookmarkStart w:id="0" w:name="_Toc13827640"/>
      <w:bookmarkStart w:id="1" w:name="_Toc14859771"/>
      <w:bookmarkStart w:id="2" w:name="_Toc16149071"/>
      <w:r w:rsidRPr="00BF4904">
        <w:rPr>
          <w:rFonts w:cs="Arial"/>
          <w:lang w:val="fr-FR"/>
        </w:rPr>
        <w:t>Examen d’une éventuelle capacité de travail partielle</w:t>
      </w:r>
      <w:bookmarkEnd w:id="0"/>
      <w:bookmarkEnd w:id="1"/>
      <w:bookmarkEnd w:id="2"/>
      <w:r w:rsidRPr="00BF4904">
        <w:rPr>
          <w:rFonts w:cs="Arial"/>
          <w:lang w:val="fr-FR"/>
        </w:rPr>
        <w:t xml:space="preserve"> ainsi qu’une éventuelle capacité de travail dans une </w:t>
      </w:r>
      <w:r>
        <w:rPr>
          <w:rFonts w:cs="Arial"/>
          <w:lang w:val="fr-FR"/>
        </w:rPr>
        <w:t>activité adaptée</w:t>
      </w:r>
    </w:p>
    <w:tbl>
      <w:tblPr>
        <w:tblStyle w:val="BEFormular-Tabelle"/>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56"/>
        <w:gridCol w:w="2967"/>
        <w:gridCol w:w="284"/>
        <w:gridCol w:w="1624"/>
      </w:tblGrid>
      <w:tr w:rsidR="007B5E7A" w:rsidRPr="005833DE" w14:paraId="38B9652F" w14:textId="77777777" w:rsidTr="00476BAF">
        <w:trPr>
          <w:trHeight w:val="425"/>
        </w:trPr>
        <w:tc>
          <w:tcPr>
            <w:tcW w:w="4957" w:type="dxa"/>
            <w:tcBorders>
              <w:top w:val="nil"/>
              <w:left w:val="nil"/>
              <w:bottom w:val="nil"/>
              <w:right w:val="nil"/>
            </w:tcBorders>
            <w:hideMark/>
          </w:tcPr>
          <w:p w14:paraId="458E09C2" w14:textId="77777777" w:rsidR="007B5E7A" w:rsidRPr="005833DE" w:rsidRDefault="007B5E7A" w:rsidP="00476BAF">
            <w:pPr>
              <w:pStyle w:val="FormularBezeichnungstext"/>
              <w:rPr>
                <w:lang w:val="fr-CH"/>
              </w:rPr>
            </w:pPr>
            <w:r w:rsidRPr="005833DE">
              <w:rPr>
                <w:lang w:val="fr-CH"/>
              </w:rPr>
              <w:t>Nom et prénom</w:t>
            </w:r>
          </w:p>
        </w:tc>
        <w:tc>
          <w:tcPr>
            <w:tcW w:w="156" w:type="dxa"/>
            <w:tcBorders>
              <w:top w:val="nil"/>
              <w:left w:val="nil"/>
              <w:bottom w:val="nil"/>
              <w:right w:val="nil"/>
            </w:tcBorders>
          </w:tcPr>
          <w:p w14:paraId="75192B65" w14:textId="77777777" w:rsidR="007B5E7A" w:rsidRPr="005833DE" w:rsidRDefault="007B5E7A" w:rsidP="00476BAF">
            <w:pPr>
              <w:pStyle w:val="FormularBezeichnungstext"/>
              <w:rPr>
                <w:lang w:val="fr-CH"/>
              </w:rPr>
            </w:pPr>
          </w:p>
        </w:tc>
        <w:tc>
          <w:tcPr>
            <w:tcW w:w="4875" w:type="dxa"/>
            <w:gridSpan w:val="3"/>
            <w:tcBorders>
              <w:top w:val="nil"/>
              <w:left w:val="nil"/>
              <w:bottom w:val="nil"/>
              <w:right w:val="nil"/>
            </w:tcBorders>
            <w:hideMark/>
          </w:tcPr>
          <w:p w14:paraId="61A2AC50" w14:textId="77777777" w:rsidR="007B5E7A" w:rsidRPr="005833DE" w:rsidRDefault="007B5E7A" w:rsidP="00476BAF">
            <w:pPr>
              <w:pStyle w:val="FormularBezeichnungstext"/>
              <w:rPr>
                <w:lang w:val="fr-CH"/>
              </w:rPr>
            </w:pPr>
            <w:r w:rsidRPr="005833DE">
              <w:rPr>
                <w:lang w:val="fr-CH"/>
              </w:rPr>
              <w:t>Date de naissance</w:t>
            </w:r>
          </w:p>
        </w:tc>
      </w:tr>
      <w:tr w:rsidR="007B5E7A" w:rsidRPr="00A608AF" w14:paraId="49A93453" w14:textId="77777777" w:rsidTr="00476BAF">
        <w:trPr>
          <w:trHeight w:val="485"/>
        </w:trPr>
        <w:tc>
          <w:tcPr>
            <w:tcW w:w="4957" w:type="dxa"/>
            <w:tcBorders>
              <w:top w:val="nil"/>
              <w:left w:val="nil"/>
              <w:bottom w:val="nil"/>
              <w:right w:val="nil"/>
            </w:tcBorders>
            <w:shd w:val="clear" w:color="auto" w:fill="EFF0F1" w:themeFill="background2" w:themeFillTint="33"/>
          </w:tcPr>
          <w:p w14:paraId="3B6B9A09" w14:textId="77777777" w:rsidR="007B5E7A" w:rsidRPr="005833DE" w:rsidRDefault="007B5E7A" w:rsidP="00476BAF">
            <w:pPr>
              <w:pStyle w:val="FormularEingabetext"/>
              <w:rPr>
                <w:lang w:val="fr-CH"/>
              </w:rPr>
            </w:pPr>
          </w:p>
        </w:tc>
        <w:tc>
          <w:tcPr>
            <w:tcW w:w="156" w:type="dxa"/>
            <w:tcBorders>
              <w:top w:val="nil"/>
              <w:left w:val="nil"/>
              <w:bottom w:val="nil"/>
              <w:right w:val="nil"/>
            </w:tcBorders>
          </w:tcPr>
          <w:p w14:paraId="2A011C92" w14:textId="77777777" w:rsidR="007B5E7A" w:rsidRPr="005833DE" w:rsidRDefault="007B5E7A" w:rsidP="00476BAF">
            <w:pPr>
              <w:pStyle w:val="Text85pt"/>
              <w:rPr>
                <w:lang w:val="fr-CH"/>
              </w:rPr>
            </w:pPr>
          </w:p>
        </w:tc>
        <w:tc>
          <w:tcPr>
            <w:tcW w:w="4875" w:type="dxa"/>
            <w:gridSpan w:val="3"/>
            <w:tcBorders>
              <w:top w:val="nil"/>
              <w:left w:val="nil"/>
              <w:bottom w:val="nil"/>
              <w:right w:val="nil"/>
            </w:tcBorders>
            <w:shd w:val="clear" w:color="auto" w:fill="EFF0F1" w:themeFill="background2" w:themeFillTint="33"/>
          </w:tcPr>
          <w:p w14:paraId="07B1C397" w14:textId="77777777" w:rsidR="007B5E7A" w:rsidRPr="005833DE" w:rsidRDefault="007B5E7A" w:rsidP="00476BAF">
            <w:pPr>
              <w:pStyle w:val="FormularEingabetext"/>
              <w:rPr>
                <w:lang w:val="fr-CH"/>
              </w:rPr>
            </w:pPr>
          </w:p>
        </w:tc>
      </w:tr>
      <w:tr w:rsidR="007B5E7A" w:rsidRPr="00A608AF" w14:paraId="44BCB65C" w14:textId="77777777" w:rsidTr="00476BAF">
        <w:trPr>
          <w:trHeight w:val="425"/>
        </w:trPr>
        <w:tc>
          <w:tcPr>
            <w:tcW w:w="4957" w:type="dxa"/>
            <w:tcBorders>
              <w:top w:val="nil"/>
              <w:left w:val="nil"/>
              <w:bottom w:val="nil"/>
              <w:right w:val="nil"/>
            </w:tcBorders>
            <w:hideMark/>
          </w:tcPr>
          <w:p w14:paraId="7B491E07" w14:textId="77777777" w:rsidR="007B5E7A" w:rsidRPr="005833DE" w:rsidRDefault="007B5E7A" w:rsidP="00476BAF">
            <w:pPr>
              <w:pStyle w:val="FormularBezeichnungstext"/>
              <w:rPr>
                <w:lang w:val="fr-CH"/>
              </w:rPr>
            </w:pPr>
            <w:r w:rsidRPr="005833DE">
              <w:rPr>
                <w:lang w:val="fr-CH"/>
              </w:rPr>
              <w:t>Lieu de travail</w:t>
            </w:r>
          </w:p>
        </w:tc>
        <w:tc>
          <w:tcPr>
            <w:tcW w:w="156" w:type="dxa"/>
            <w:tcBorders>
              <w:top w:val="nil"/>
              <w:left w:val="nil"/>
              <w:bottom w:val="nil"/>
              <w:right w:val="nil"/>
            </w:tcBorders>
          </w:tcPr>
          <w:p w14:paraId="3F11F67E" w14:textId="77777777" w:rsidR="007B5E7A" w:rsidRPr="005833DE" w:rsidRDefault="007B5E7A" w:rsidP="00476BAF">
            <w:pPr>
              <w:pStyle w:val="FormularBezeichnungstext"/>
              <w:rPr>
                <w:lang w:val="fr-CH"/>
              </w:rPr>
            </w:pPr>
          </w:p>
        </w:tc>
        <w:tc>
          <w:tcPr>
            <w:tcW w:w="2967" w:type="dxa"/>
            <w:tcBorders>
              <w:top w:val="nil"/>
              <w:left w:val="nil"/>
              <w:bottom w:val="nil"/>
              <w:right w:val="nil"/>
            </w:tcBorders>
            <w:hideMark/>
          </w:tcPr>
          <w:p w14:paraId="2F2A14AB" w14:textId="77777777" w:rsidR="007B5E7A" w:rsidRPr="005833DE" w:rsidRDefault="007B5E7A" w:rsidP="00476BAF">
            <w:pPr>
              <w:pStyle w:val="FormularBezeichnungstext"/>
              <w:rPr>
                <w:lang w:val="fr-CH"/>
              </w:rPr>
            </w:pPr>
            <w:r w:rsidRPr="005833DE">
              <w:rPr>
                <w:lang w:val="fr-CH"/>
              </w:rPr>
              <w:t>Fonction</w:t>
            </w:r>
          </w:p>
        </w:tc>
        <w:tc>
          <w:tcPr>
            <w:tcW w:w="284" w:type="dxa"/>
            <w:tcBorders>
              <w:top w:val="nil"/>
              <w:left w:val="nil"/>
              <w:bottom w:val="nil"/>
              <w:right w:val="nil"/>
            </w:tcBorders>
          </w:tcPr>
          <w:p w14:paraId="7C67B63D" w14:textId="77777777" w:rsidR="007B5E7A" w:rsidRPr="005833DE" w:rsidRDefault="007B5E7A" w:rsidP="00476BAF">
            <w:pPr>
              <w:pStyle w:val="Text65pt"/>
              <w:rPr>
                <w:lang w:val="fr-CH"/>
              </w:rPr>
            </w:pPr>
          </w:p>
        </w:tc>
        <w:tc>
          <w:tcPr>
            <w:tcW w:w="1624" w:type="dxa"/>
            <w:tcBorders>
              <w:top w:val="nil"/>
              <w:left w:val="nil"/>
              <w:bottom w:val="nil"/>
              <w:right w:val="nil"/>
            </w:tcBorders>
            <w:hideMark/>
          </w:tcPr>
          <w:p w14:paraId="31C7455C" w14:textId="77777777" w:rsidR="007B5E7A" w:rsidRPr="005833DE" w:rsidRDefault="007B5E7A" w:rsidP="00476BAF">
            <w:pPr>
              <w:pStyle w:val="Text65pt"/>
              <w:rPr>
                <w:lang w:val="fr-CH"/>
              </w:rPr>
            </w:pPr>
            <w:r w:rsidRPr="005833DE">
              <w:rPr>
                <w:lang w:val="fr-CH"/>
              </w:rPr>
              <w:t>Degré d’occupation en %</w:t>
            </w:r>
          </w:p>
        </w:tc>
      </w:tr>
      <w:tr w:rsidR="007B5E7A" w:rsidRPr="00B84804" w14:paraId="35CB171D" w14:textId="77777777" w:rsidTr="00476BAF">
        <w:trPr>
          <w:trHeight w:val="425"/>
        </w:trPr>
        <w:tc>
          <w:tcPr>
            <w:tcW w:w="4957" w:type="dxa"/>
            <w:tcBorders>
              <w:top w:val="nil"/>
              <w:left w:val="nil"/>
              <w:bottom w:val="nil"/>
              <w:right w:val="nil"/>
            </w:tcBorders>
            <w:shd w:val="clear" w:color="auto" w:fill="EFF0F1" w:themeFill="background2" w:themeFillTint="33"/>
            <w:hideMark/>
          </w:tcPr>
          <w:p w14:paraId="16ACBC65" w14:textId="77777777" w:rsidR="007B5E7A" w:rsidRPr="00B84804" w:rsidRDefault="007B5E7A" w:rsidP="00476BAF">
            <w:pPr>
              <w:pStyle w:val="FormularEingabetext"/>
            </w:pPr>
          </w:p>
        </w:tc>
        <w:tc>
          <w:tcPr>
            <w:tcW w:w="156" w:type="dxa"/>
            <w:tcBorders>
              <w:top w:val="nil"/>
              <w:left w:val="nil"/>
              <w:bottom w:val="nil"/>
              <w:right w:val="nil"/>
            </w:tcBorders>
          </w:tcPr>
          <w:p w14:paraId="7BC4216A" w14:textId="77777777" w:rsidR="007B5E7A" w:rsidRPr="00B84804" w:rsidRDefault="007B5E7A" w:rsidP="00476BAF">
            <w:pPr>
              <w:pStyle w:val="FormularEingabetext"/>
            </w:pPr>
          </w:p>
        </w:tc>
        <w:tc>
          <w:tcPr>
            <w:tcW w:w="2967" w:type="dxa"/>
            <w:tcBorders>
              <w:top w:val="nil"/>
              <w:left w:val="nil"/>
              <w:bottom w:val="nil"/>
              <w:right w:val="nil"/>
            </w:tcBorders>
            <w:shd w:val="clear" w:color="auto" w:fill="EFF0F1" w:themeFill="background2" w:themeFillTint="33"/>
            <w:hideMark/>
          </w:tcPr>
          <w:p w14:paraId="2E42DE96" w14:textId="77777777" w:rsidR="007B5E7A" w:rsidRPr="00B84804" w:rsidRDefault="007B5E7A" w:rsidP="00476BAF">
            <w:pPr>
              <w:pStyle w:val="FormularEingabetext"/>
            </w:pPr>
          </w:p>
        </w:tc>
        <w:tc>
          <w:tcPr>
            <w:tcW w:w="284" w:type="dxa"/>
            <w:tcBorders>
              <w:top w:val="nil"/>
              <w:left w:val="nil"/>
              <w:bottom w:val="nil"/>
              <w:right w:val="nil"/>
            </w:tcBorders>
          </w:tcPr>
          <w:p w14:paraId="5661FCBA" w14:textId="77777777" w:rsidR="007B5E7A" w:rsidRPr="00B84804" w:rsidRDefault="007B5E7A" w:rsidP="00476BAF">
            <w:pPr>
              <w:pStyle w:val="FormularEingabetext"/>
            </w:pPr>
          </w:p>
        </w:tc>
        <w:tc>
          <w:tcPr>
            <w:tcW w:w="1624" w:type="dxa"/>
            <w:tcBorders>
              <w:top w:val="nil"/>
              <w:left w:val="nil"/>
              <w:bottom w:val="nil"/>
              <w:right w:val="nil"/>
            </w:tcBorders>
            <w:shd w:val="clear" w:color="auto" w:fill="EFF0F1" w:themeFill="background2" w:themeFillTint="33"/>
            <w:hideMark/>
          </w:tcPr>
          <w:p w14:paraId="08295C6B" w14:textId="77777777" w:rsidR="007B5E7A" w:rsidRPr="00B84804" w:rsidRDefault="007B5E7A" w:rsidP="00476BAF">
            <w:pPr>
              <w:pStyle w:val="FormularEingabetext"/>
            </w:pPr>
          </w:p>
        </w:tc>
      </w:tr>
    </w:tbl>
    <w:tbl>
      <w:tblPr>
        <w:tblStyle w:val="BEFormular-Tabelle3"/>
        <w:tblW w:w="9988" w:type="dxa"/>
        <w:tblLook w:val="04A0" w:firstRow="1" w:lastRow="0" w:firstColumn="1" w:lastColumn="0" w:noHBand="0" w:noVBand="1"/>
      </w:tblPr>
      <w:tblGrid>
        <w:gridCol w:w="4886"/>
        <w:gridCol w:w="227"/>
        <w:gridCol w:w="4875"/>
      </w:tblGrid>
      <w:tr w:rsidR="007B5E7A" w:rsidRPr="007B5E7A" w14:paraId="638A8F7D" w14:textId="77777777" w:rsidTr="00476BAF">
        <w:trPr>
          <w:trHeight w:val="425"/>
        </w:trPr>
        <w:tc>
          <w:tcPr>
            <w:tcW w:w="4886" w:type="dxa"/>
            <w:hideMark/>
          </w:tcPr>
          <w:p w14:paraId="4B428DC0" w14:textId="77777777" w:rsidR="007B5E7A" w:rsidRPr="00225C60" w:rsidRDefault="007B5E7A" w:rsidP="00476BAF">
            <w:pPr>
              <w:pStyle w:val="FormularBezeichnungstext"/>
              <w:rPr>
                <w:lang w:val="fr-CH"/>
              </w:rPr>
            </w:pPr>
            <w:r w:rsidRPr="00225C60">
              <w:rPr>
                <w:lang w:val="fr-CH"/>
              </w:rPr>
              <w:t>Description de la fonction / du poste de travail</w:t>
            </w:r>
          </w:p>
        </w:tc>
        <w:tc>
          <w:tcPr>
            <w:tcW w:w="227" w:type="dxa"/>
          </w:tcPr>
          <w:p w14:paraId="5344CCE6" w14:textId="77777777" w:rsidR="007B5E7A" w:rsidRPr="00225C60" w:rsidRDefault="007B5E7A" w:rsidP="00476BAF">
            <w:pPr>
              <w:pStyle w:val="FormularBezeichnungstext"/>
              <w:rPr>
                <w:lang w:val="fr-CH"/>
              </w:rPr>
            </w:pPr>
          </w:p>
        </w:tc>
        <w:tc>
          <w:tcPr>
            <w:tcW w:w="4875" w:type="dxa"/>
            <w:hideMark/>
          </w:tcPr>
          <w:p w14:paraId="11757EB5" w14:textId="77777777" w:rsidR="007B5E7A" w:rsidRPr="00225C60" w:rsidRDefault="007B5E7A" w:rsidP="00476BAF">
            <w:pPr>
              <w:pStyle w:val="FormularBezeichnungstext"/>
              <w:rPr>
                <w:lang w:val="fr-CH"/>
              </w:rPr>
            </w:pPr>
          </w:p>
        </w:tc>
      </w:tr>
      <w:tr w:rsidR="007B5E7A" w:rsidRPr="007B5E7A" w14:paraId="72789764" w14:textId="77777777" w:rsidTr="00476BAF">
        <w:trPr>
          <w:trHeight w:val="2194"/>
        </w:trPr>
        <w:tc>
          <w:tcPr>
            <w:tcW w:w="9988" w:type="dxa"/>
            <w:gridSpan w:val="3"/>
            <w:shd w:val="clear" w:color="auto" w:fill="EFF0F1" w:themeFill="background2" w:themeFillTint="33"/>
            <w:hideMark/>
          </w:tcPr>
          <w:sdt>
            <w:sdtPr>
              <w:id w:val="-590848719"/>
              <w:placeholder>
                <w:docPart w:val="1ADB043DB10E42BFAA2238FABDA2CB39"/>
              </w:placeholder>
              <w:showingPlcHdr/>
              <w:text w:multiLine="1"/>
            </w:sdtPr>
            <w:sdtContent>
              <w:p w14:paraId="55AF8EEB" w14:textId="77777777" w:rsidR="007B5E7A" w:rsidRPr="00225C60" w:rsidRDefault="007B5E7A" w:rsidP="00476BAF">
                <w:pPr>
                  <w:pStyle w:val="FormularEingabetext"/>
                  <w:rPr>
                    <w:rStyle w:val="Platzhaltertext"/>
                    <w:lang w:val="fr-CH"/>
                  </w:rPr>
                </w:pPr>
                <w:r w:rsidRPr="00225C60">
                  <w:rPr>
                    <w:rStyle w:val="Platzhaltertext"/>
                    <w:lang w:val="fr-CH"/>
                  </w:rPr>
                  <w:t>Joindre description du poste</w:t>
                </w:r>
              </w:p>
              <w:p w14:paraId="4B0AA569" w14:textId="77777777" w:rsidR="007B5E7A" w:rsidRPr="00225C60" w:rsidRDefault="007B5E7A" w:rsidP="00476BAF">
                <w:pPr>
                  <w:pStyle w:val="FormularEingabetext"/>
                  <w:rPr>
                    <w:lang w:val="fr-CH"/>
                  </w:rPr>
                </w:pPr>
                <w:r w:rsidRPr="00225C60">
                  <w:rPr>
                    <w:rStyle w:val="Platzhaltertext"/>
                    <w:lang w:val="fr-CH"/>
                  </w:rPr>
                  <w:t>ou d</w:t>
                </w:r>
                <w:r>
                  <w:rPr>
                    <w:rStyle w:val="Platzhaltertext"/>
                    <w:lang w:val="fr-CH"/>
                  </w:rPr>
                  <w:t>écrire le p</w:t>
                </w:r>
                <w:r w:rsidRPr="00225C60">
                  <w:rPr>
                    <w:rStyle w:val="Platzhaltertext"/>
                    <w:lang w:val="fr-CH"/>
                  </w:rPr>
                  <w:t>oste</w:t>
                </w:r>
              </w:p>
            </w:sdtContent>
          </w:sdt>
        </w:tc>
      </w:tr>
    </w:tbl>
    <w:p w14:paraId="1754C6E6" w14:textId="77777777" w:rsidR="007B5E7A" w:rsidRPr="00225C60" w:rsidRDefault="007B5E7A" w:rsidP="007B5E7A">
      <w:pPr>
        <w:rPr>
          <w:lang w:val="fr-CH"/>
        </w:rPr>
      </w:pPr>
    </w:p>
    <w:p w14:paraId="7329CCDF" w14:textId="77777777" w:rsidR="00CD5C2A" w:rsidRPr="00225C60" w:rsidRDefault="00CD5C2A" w:rsidP="000E2825">
      <w:pPr>
        <w:rPr>
          <w:lang w:val="fr-CH"/>
        </w:rPr>
      </w:pPr>
    </w:p>
    <w:p w14:paraId="044CAD95" w14:textId="77777777" w:rsidR="007B5E7A" w:rsidRDefault="007B5E7A" w:rsidP="007B5E7A">
      <w:pPr>
        <w:rPr>
          <w:rFonts w:asciiTheme="majorHAnsi" w:hAnsiTheme="majorHAnsi" w:cstheme="majorHAnsi"/>
          <w:b/>
          <w:lang w:val="fr-CH"/>
        </w:rPr>
      </w:pPr>
      <w:r>
        <w:rPr>
          <w:rFonts w:asciiTheme="majorHAnsi" w:hAnsiTheme="majorHAnsi" w:cstheme="majorHAnsi"/>
          <w:b/>
          <w:lang w:val="fr-CH"/>
        </w:rPr>
        <w:t>C</w:t>
      </w:r>
      <w:r w:rsidRPr="00AC33FA">
        <w:rPr>
          <w:rFonts w:asciiTheme="majorHAnsi" w:hAnsiTheme="majorHAnsi" w:cstheme="majorHAnsi"/>
          <w:b/>
          <w:lang w:val="fr-CH"/>
        </w:rPr>
        <w:t xml:space="preserve">apacité de travail </w:t>
      </w:r>
      <w:r>
        <w:rPr>
          <w:rFonts w:asciiTheme="majorHAnsi" w:hAnsiTheme="majorHAnsi" w:cstheme="majorHAnsi"/>
          <w:b/>
          <w:lang w:val="fr-CH"/>
        </w:rPr>
        <w:t>dans l’</w:t>
      </w:r>
      <w:r w:rsidRPr="00AC33FA">
        <w:rPr>
          <w:rFonts w:asciiTheme="majorHAnsi" w:hAnsiTheme="majorHAnsi" w:cstheme="majorHAnsi"/>
          <w:b/>
          <w:lang w:val="fr-CH"/>
        </w:rPr>
        <w:t>activité exercée jusque-là</w:t>
      </w:r>
    </w:p>
    <w:tbl>
      <w:tblPr>
        <w:tblStyle w:val="BEFormular-Tabelle"/>
        <w:tblW w:w="9923" w:type="dxa"/>
        <w:tblLook w:val="04A0" w:firstRow="1" w:lastRow="0" w:firstColumn="1" w:lastColumn="0" w:noHBand="0" w:noVBand="1"/>
      </w:tblPr>
      <w:tblGrid>
        <w:gridCol w:w="4962"/>
        <w:gridCol w:w="708"/>
        <w:gridCol w:w="499"/>
        <w:gridCol w:w="524"/>
        <w:gridCol w:w="1387"/>
        <w:gridCol w:w="425"/>
        <w:gridCol w:w="1418"/>
      </w:tblGrid>
      <w:tr w:rsidR="007B5E7A" w:rsidRPr="00C971A0" w14:paraId="4A279D46" w14:textId="77777777" w:rsidTr="00476BAF">
        <w:trPr>
          <w:trHeight w:val="425"/>
        </w:trPr>
        <w:tc>
          <w:tcPr>
            <w:tcW w:w="4962" w:type="dxa"/>
            <w:shd w:val="clear" w:color="auto" w:fill="FFFFFF" w:themeFill="background1"/>
            <w:hideMark/>
          </w:tcPr>
          <w:p w14:paraId="0CABD9A4" w14:textId="77777777" w:rsidR="007B5E7A" w:rsidRPr="00A20C94" w:rsidRDefault="007B5E7A" w:rsidP="00476BAF">
            <w:pPr>
              <w:pStyle w:val="FormularEingabetext"/>
              <w:ind w:left="0"/>
              <w:rPr>
                <w:lang w:val="fr-FR"/>
              </w:rPr>
            </w:pPr>
            <w:sdt>
              <w:sdtPr>
                <w:rPr>
                  <w:lang w:val="fr-FR"/>
                </w:rPr>
                <w:id w:val="349152111"/>
                <w14:checkbox>
                  <w14:checked w14:val="0"/>
                  <w14:checkedState w14:val="2612" w14:font="MS Gothic"/>
                  <w14:uncheckedState w14:val="2610" w14:font="MS Gothic"/>
                </w14:checkbox>
              </w:sdtPr>
              <w:sdtContent>
                <w:r>
                  <w:rPr>
                    <w:rFonts w:ascii="MS Gothic" w:eastAsia="MS Gothic" w:hAnsi="MS Gothic" w:hint="eastAsia"/>
                    <w:lang w:val="fr-FR"/>
                  </w:rPr>
                  <w:t>☐</w:t>
                </w:r>
              </w:sdtContent>
            </w:sdt>
            <w:r w:rsidRPr="00A20C94">
              <w:rPr>
                <w:lang w:val="fr-FR"/>
              </w:rPr>
              <w:t xml:space="preserve">  </w:t>
            </w:r>
            <w:r w:rsidRPr="00A23675">
              <w:rPr>
                <w:lang w:val="fr-CH"/>
              </w:rPr>
              <w:t>Capacité de travail d</w:t>
            </w:r>
            <w:r>
              <w:rPr>
                <w:lang w:val="fr-CH"/>
              </w:rPr>
              <w:t>u d</w:t>
            </w:r>
            <w:r w:rsidRPr="00A23675">
              <w:rPr>
                <w:lang w:val="fr-CH"/>
              </w:rPr>
              <w:t>egré d’occupation</w:t>
            </w:r>
            <w:r>
              <w:rPr>
                <w:lang w:val="fr-CH"/>
              </w:rPr>
              <w:t xml:space="preserve"> contractuel</w:t>
            </w:r>
          </w:p>
        </w:tc>
        <w:tc>
          <w:tcPr>
            <w:tcW w:w="708" w:type="dxa"/>
          </w:tcPr>
          <w:p w14:paraId="37C91802" w14:textId="77777777" w:rsidR="007B5E7A" w:rsidRPr="00B84804" w:rsidRDefault="007B5E7A" w:rsidP="00476BAF">
            <w:pPr>
              <w:pStyle w:val="FormularEingabetext"/>
              <w:ind w:left="101"/>
            </w:pPr>
            <w:r>
              <w:t xml:space="preserve">à (%) </w:t>
            </w:r>
          </w:p>
        </w:tc>
        <w:tc>
          <w:tcPr>
            <w:tcW w:w="499" w:type="dxa"/>
            <w:shd w:val="clear" w:color="auto" w:fill="EFF0F1" w:themeFill="background2" w:themeFillTint="33"/>
          </w:tcPr>
          <w:p w14:paraId="38AADDBE" w14:textId="77777777" w:rsidR="007B5E7A" w:rsidRPr="00B84804" w:rsidRDefault="007B5E7A" w:rsidP="00476BAF">
            <w:pPr>
              <w:pStyle w:val="FormularEingabetext"/>
            </w:pPr>
          </w:p>
        </w:tc>
        <w:tc>
          <w:tcPr>
            <w:tcW w:w="524" w:type="dxa"/>
          </w:tcPr>
          <w:p w14:paraId="0E0993C6" w14:textId="77777777" w:rsidR="007B5E7A" w:rsidRPr="00B84804" w:rsidRDefault="007B5E7A" w:rsidP="00476BAF">
            <w:pPr>
              <w:pStyle w:val="FormularEingabetext"/>
            </w:pPr>
            <w:r>
              <w:t xml:space="preserve">de </w:t>
            </w:r>
          </w:p>
        </w:tc>
        <w:sdt>
          <w:sdtPr>
            <w:rPr>
              <w:shd w:val="clear" w:color="auto" w:fill="DFE3E4" w:themeFill="background2" w:themeFillTint="66"/>
            </w:rPr>
            <w:id w:val="-483084070"/>
            <w:placeholder>
              <w:docPart w:val="3C7F1400E51D4426A4AECCE751D15E8D"/>
            </w:placeholder>
            <w:showingPlcHdr/>
            <w:date>
              <w:dateFormat w:val="dd.MM.yyyy"/>
              <w:lid w:val="de-CH"/>
              <w:storeMappedDataAs w:val="dateTime"/>
              <w:calendar w:val="gregorian"/>
            </w:date>
          </w:sdtPr>
          <w:sdtContent>
            <w:tc>
              <w:tcPr>
                <w:tcW w:w="1387" w:type="dxa"/>
                <w:shd w:val="clear" w:color="auto" w:fill="EFF0F1" w:themeFill="background2" w:themeFillTint="33"/>
                <w:hideMark/>
              </w:tcPr>
              <w:p w14:paraId="2076CCED" w14:textId="77777777" w:rsidR="007B5E7A" w:rsidRPr="00B84804" w:rsidRDefault="007B5E7A" w:rsidP="00476BAF">
                <w:pPr>
                  <w:pStyle w:val="FormularEingabetext"/>
                </w:pPr>
                <w:r w:rsidRPr="006F4761">
                  <w:rPr>
                    <w:rStyle w:val="Platzhaltertext"/>
                  </w:rPr>
                  <w:t>Klicken oder tippen Sie, um ein Datum einzugeben.</w:t>
                </w:r>
              </w:p>
            </w:tc>
          </w:sdtContent>
        </w:sdt>
        <w:tc>
          <w:tcPr>
            <w:tcW w:w="425" w:type="dxa"/>
          </w:tcPr>
          <w:p w14:paraId="08A06A35" w14:textId="77777777" w:rsidR="007B5E7A" w:rsidRPr="00F25028" w:rsidRDefault="007B5E7A" w:rsidP="00476BAF">
            <w:pPr>
              <w:pStyle w:val="FormularEingabetext"/>
              <w:rPr>
                <w:shd w:val="clear" w:color="auto" w:fill="DFE3E4" w:themeFill="background2" w:themeFillTint="66"/>
              </w:rPr>
            </w:pPr>
            <w:r>
              <w:t>à</w:t>
            </w:r>
          </w:p>
        </w:tc>
        <w:sdt>
          <w:sdtPr>
            <w:rPr>
              <w:rStyle w:val="Platzhaltertext"/>
            </w:rPr>
            <w:id w:val="-1519228924"/>
            <w:placeholder>
              <w:docPart w:val="156BA8E7DFFF4F729CF536BB6986770D"/>
            </w:placeholder>
            <w:showingPlcHdr/>
            <w:date w:fullDate="2025-12-31T00:00:00Z">
              <w:dateFormat w:val="dd.MM.yyyy"/>
              <w:lid w:val="de-CH"/>
              <w:storeMappedDataAs w:val="dateTime"/>
              <w:calendar w:val="gregorian"/>
            </w:date>
          </w:sdtPr>
          <w:sdtContent>
            <w:tc>
              <w:tcPr>
                <w:tcW w:w="1418" w:type="dxa"/>
                <w:shd w:val="clear" w:color="auto" w:fill="EFF0F1" w:themeFill="background2" w:themeFillTint="33"/>
              </w:tcPr>
              <w:p w14:paraId="0D171905" w14:textId="77777777" w:rsidR="007B5E7A" w:rsidRPr="00C971A0" w:rsidRDefault="007B5E7A" w:rsidP="00476BAF">
                <w:pPr>
                  <w:pStyle w:val="FormularEingabetext"/>
                  <w:rPr>
                    <w:rStyle w:val="Platzhaltertext"/>
                  </w:rPr>
                </w:pPr>
                <w:r w:rsidRPr="006F4761">
                  <w:rPr>
                    <w:rStyle w:val="Platzhaltertext"/>
                  </w:rPr>
                  <w:t>Klicken oder tippen Sie, um ein Datum einzugeben.</w:t>
                </w:r>
              </w:p>
            </w:tc>
          </w:sdtContent>
        </w:sdt>
      </w:tr>
      <w:tr w:rsidR="007B5E7A" w:rsidRPr="00B84804" w14:paraId="457F8C24" w14:textId="77777777" w:rsidTr="00476BAF">
        <w:trPr>
          <w:trHeight w:val="425"/>
        </w:trPr>
        <w:tc>
          <w:tcPr>
            <w:tcW w:w="4962" w:type="dxa"/>
            <w:shd w:val="clear" w:color="auto" w:fill="FFFFFF" w:themeFill="background1"/>
          </w:tcPr>
          <w:p w14:paraId="6CC952B4" w14:textId="77777777" w:rsidR="007B5E7A" w:rsidRPr="00D5273A" w:rsidRDefault="007B5E7A" w:rsidP="00476BAF">
            <w:pPr>
              <w:pStyle w:val="FormularEingabetext"/>
              <w:ind w:left="0"/>
              <w:rPr>
                <w:lang w:val="fr-FR"/>
              </w:rPr>
            </w:pPr>
            <w:sdt>
              <w:sdtPr>
                <w:rPr>
                  <w:lang w:val="fr-FR"/>
                </w:rPr>
                <w:id w:val="65473731"/>
                <w14:checkbox>
                  <w14:checked w14:val="0"/>
                  <w14:checkedState w14:val="2612" w14:font="MS Gothic"/>
                  <w14:uncheckedState w14:val="2610" w14:font="MS Gothic"/>
                </w14:checkbox>
              </w:sdtPr>
              <w:sdtContent>
                <w:r w:rsidRPr="00D5273A">
                  <w:rPr>
                    <w:rFonts w:ascii="MS Gothic" w:eastAsia="MS Gothic" w:hAnsi="MS Gothic" w:hint="eastAsia"/>
                    <w:lang w:val="fr-FR"/>
                  </w:rPr>
                  <w:t>☐</w:t>
                </w:r>
              </w:sdtContent>
            </w:sdt>
            <w:r w:rsidRPr="00D5273A">
              <w:rPr>
                <w:lang w:val="fr-FR"/>
              </w:rPr>
              <w:t xml:space="preserve">  </w:t>
            </w:r>
            <w:r>
              <w:rPr>
                <w:lang w:val="fr-FR"/>
              </w:rPr>
              <w:t>Performance/Rendement pendant le temps de présence</w:t>
            </w:r>
          </w:p>
        </w:tc>
        <w:tc>
          <w:tcPr>
            <w:tcW w:w="708" w:type="dxa"/>
          </w:tcPr>
          <w:p w14:paraId="0276C026" w14:textId="77777777" w:rsidR="007B5E7A" w:rsidRDefault="007B5E7A" w:rsidP="00476BAF">
            <w:pPr>
              <w:pStyle w:val="FormularEingabetext"/>
              <w:ind w:left="101"/>
            </w:pPr>
            <w:r>
              <w:t xml:space="preserve">à (%) </w:t>
            </w:r>
          </w:p>
        </w:tc>
        <w:tc>
          <w:tcPr>
            <w:tcW w:w="499" w:type="dxa"/>
            <w:shd w:val="clear" w:color="auto" w:fill="EFF0F1" w:themeFill="background2" w:themeFillTint="33"/>
          </w:tcPr>
          <w:p w14:paraId="20B635EB" w14:textId="77777777" w:rsidR="007B5E7A" w:rsidRPr="009E5372" w:rsidRDefault="007B5E7A" w:rsidP="00476BAF">
            <w:pPr>
              <w:pStyle w:val="FormularEingabetext"/>
              <w:rPr>
                <w:vanish/>
              </w:rPr>
            </w:pPr>
          </w:p>
        </w:tc>
        <w:tc>
          <w:tcPr>
            <w:tcW w:w="524" w:type="dxa"/>
          </w:tcPr>
          <w:p w14:paraId="093F3020" w14:textId="77777777" w:rsidR="007B5E7A" w:rsidRDefault="007B5E7A" w:rsidP="00476BAF">
            <w:pPr>
              <w:pStyle w:val="FormularEingabetext"/>
            </w:pPr>
            <w:r>
              <w:t xml:space="preserve">de </w:t>
            </w:r>
          </w:p>
        </w:tc>
        <w:sdt>
          <w:sdtPr>
            <w:rPr>
              <w:shd w:val="clear" w:color="auto" w:fill="DFE3E4" w:themeFill="background2" w:themeFillTint="66"/>
            </w:rPr>
            <w:id w:val="-811561450"/>
            <w:placeholder>
              <w:docPart w:val="8DF770DE8BD242C68B497F426D28F143"/>
            </w:placeholder>
            <w:showingPlcHdr/>
            <w:date w:fullDate="2025-12-23T00:00:00Z">
              <w:dateFormat w:val="dd.MM.yyyy"/>
              <w:lid w:val="de-CH"/>
              <w:storeMappedDataAs w:val="dateTime"/>
              <w:calendar w:val="gregorian"/>
            </w:date>
          </w:sdtPr>
          <w:sdtContent>
            <w:tc>
              <w:tcPr>
                <w:tcW w:w="1387" w:type="dxa"/>
                <w:shd w:val="clear" w:color="auto" w:fill="EFF0F1" w:themeFill="background2" w:themeFillTint="33"/>
              </w:tcPr>
              <w:p w14:paraId="5825E522" w14:textId="77777777" w:rsidR="007B5E7A" w:rsidRDefault="007B5E7A" w:rsidP="00476BAF">
                <w:pPr>
                  <w:pStyle w:val="FormularEingabetext"/>
                  <w:rPr>
                    <w:shd w:val="clear" w:color="auto" w:fill="DFE3E4" w:themeFill="background2" w:themeFillTint="66"/>
                  </w:rPr>
                </w:pPr>
                <w:r w:rsidRPr="006F4761">
                  <w:rPr>
                    <w:rStyle w:val="Platzhaltertext"/>
                  </w:rPr>
                  <w:t>Klicken oder tippen Sie, um ein Datum einzugeben.</w:t>
                </w:r>
              </w:p>
            </w:tc>
          </w:sdtContent>
        </w:sdt>
        <w:tc>
          <w:tcPr>
            <w:tcW w:w="425" w:type="dxa"/>
          </w:tcPr>
          <w:p w14:paraId="40D43B51" w14:textId="77777777" w:rsidR="007B5E7A" w:rsidRPr="00F25028" w:rsidRDefault="007B5E7A" w:rsidP="00476BAF">
            <w:pPr>
              <w:pStyle w:val="FormularEingabetext"/>
            </w:pPr>
            <w:r>
              <w:t>à</w:t>
            </w:r>
            <w:r w:rsidRPr="00F25028">
              <w:t xml:space="preserve"> </w:t>
            </w:r>
          </w:p>
        </w:tc>
        <w:sdt>
          <w:sdtPr>
            <w:rPr>
              <w:shd w:val="clear" w:color="auto" w:fill="DFE3E4" w:themeFill="background2" w:themeFillTint="66"/>
            </w:rPr>
            <w:id w:val="-471131930"/>
            <w:placeholder>
              <w:docPart w:val="AE0ED1847F3C4EB1915E29DE27B0A405"/>
            </w:placeholder>
            <w:showingPlcHdr/>
            <w:date w:fullDate="2025-12-31T00:00:00Z">
              <w:dateFormat w:val="dd.MM.yyyy"/>
              <w:lid w:val="de-CH"/>
              <w:storeMappedDataAs w:val="dateTime"/>
              <w:calendar w:val="gregorian"/>
            </w:date>
          </w:sdtPr>
          <w:sdtContent>
            <w:tc>
              <w:tcPr>
                <w:tcW w:w="1418" w:type="dxa"/>
                <w:shd w:val="clear" w:color="auto" w:fill="EFF0F1" w:themeFill="background2" w:themeFillTint="33"/>
              </w:tcPr>
              <w:p w14:paraId="28F476D5" w14:textId="77777777" w:rsidR="007B5E7A" w:rsidRPr="00B84804" w:rsidRDefault="007B5E7A" w:rsidP="00476BAF">
                <w:pPr>
                  <w:pStyle w:val="FormularEingabetext"/>
                  <w:rPr>
                    <w:bCs/>
                  </w:rPr>
                </w:pPr>
                <w:r w:rsidRPr="006F4761">
                  <w:rPr>
                    <w:rStyle w:val="Platzhaltertext"/>
                  </w:rPr>
                  <w:t>Klicken oder tippen Sie, um ein Datum einzugeben.</w:t>
                </w:r>
              </w:p>
            </w:tc>
          </w:sdtContent>
        </w:sdt>
      </w:tr>
    </w:tbl>
    <w:p w14:paraId="182CAFAF" w14:textId="77777777" w:rsidR="00D1070B" w:rsidRPr="007B5E7A" w:rsidRDefault="00D1070B" w:rsidP="0081222E">
      <w:pPr>
        <w:rPr>
          <w:rFonts w:asciiTheme="majorHAnsi" w:hAnsiTheme="majorHAnsi" w:cstheme="majorHAnsi"/>
        </w:rPr>
      </w:pPr>
    </w:p>
    <w:p w14:paraId="5BF4A488" w14:textId="77777777" w:rsidR="007B5E7A" w:rsidRDefault="007B5E7A" w:rsidP="007B5E7A">
      <w:pPr>
        <w:rPr>
          <w:rFonts w:cstheme="minorHAnsi"/>
          <w:b/>
          <w:szCs w:val="21"/>
          <w:lang w:val="fr-FR"/>
        </w:rPr>
      </w:pPr>
      <w:r w:rsidRPr="004F491D">
        <w:rPr>
          <w:rFonts w:asciiTheme="majorHAnsi" w:eastAsiaTheme="majorEastAsia" w:hAnsiTheme="majorHAnsi" w:cstheme="majorBidi"/>
          <w:b/>
          <w:bCs w:val="0"/>
          <w:szCs w:val="21"/>
          <w:lang w:val="fr-CH"/>
        </w:rPr>
        <w:t xml:space="preserve">Capacité de travail </w:t>
      </w:r>
      <w:r w:rsidRPr="00841150">
        <w:rPr>
          <w:rFonts w:asciiTheme="majorHAnsi" w:hAnsiTheme="majorHAnsi" w:cstheme="majorHAnsi"/>
          <w:b/>
          <w:lang w:val="fr-CH"/>
        </w:rPr>
        <w:t xml:space="preserve">dans une activité </w:t>
      </w:r>
      <w:r>
        <w:rPr>
          <w:rFonts w:cstheme="minorHAnsi"/>
          <w:b/>
          <w:szCs w:val="21"/>
          <w:lang w:val="fr-FR"/>
        </w:rPr>
        <w:t>adaptée</w:t>
      </w:r>
      <w:r w:rsidRPr="00B84441">
        <w:rPr>
          <w:rFonts w:cstheme="minorHAnsi"/>
          <w:b/>
          <w:szCs w:val="21"/>
          <w:lang w:val="fr-FR"/>
        </w:rPr>
        <w:t xml:space="preserve"> ou activité dans une aut</w:t>
      </w:r>
      <w:r>
        <w:rPr>
          <w:rFonts w:cstheme="minorHAnsi"/>
          <w:b/>
          <w:szCs w:val="21"/>
          <w:lang w:val="fr-FR"/>
        </w:rPr>
        <w:t>re unité organisationnelle du canton de Berne</w:t>
      </w:r>
    </w:p>
    <w:tbl>
      <w:tblPr>
        <w:tblStyle w:val="BEFormular-Tabelle"/>
        <w:tblW w:w="9923" w:type="dxa"/>
        <w:tblLook w:val="04A0" w:firstRow="1" w:lastRow="0" w:firstColumn="1" w:lastColumn="0" w:noHBand="0" w:noVBand="1"/>
      </w:tblPr>
      <w:tblGrid>
        <w:gridCol w:w="4962"/>
        <w:gridCol w:w="708"/>
        <w:gridCol w:w="499"/>
        <w:gridCol w:w="524"/>
        <w:gridCol w:w="1387"/>
        <w:gridCol w:w="425"/>
        <w:gridCol w:w="1418"/>
      </w:tblGrid>
      <w:tr w:rsidR="007B5E7A" w:rsidRPr="00C971A0" w14:paraId="307A1733" w14:textId="77777777" w:rsidTr="00476BAF">
        <w:trPr>
          <w:trHeight w:val="425"/>
        </w:trPr>
        <w:tc>
          <w:tcPr>
            <w:tcW w:w="4962" w:type="dxa"/>
            <w:shd w:val="clear" w:color="auto" w:fill="FFFFFF" w:themeFill="background1"/>
            <w:hideMark/>
          </w:tcPr>
          <w:p w14:paraId="5358E9EB" w14:textId="77777777" w:rsidR="007B5E7A" w:rsidRPr="00A20C94" w:rsidRDefault="007B5E7A" w:rsidP="00476BAF">
            <w:pPr>
              <w:pStyle w:val="FormularEingabetext"/>
              <w:ind w:left="0"/>
              <w:rPr>
                <w:lang w:val="fr-FR"/>
              </w:rPr>
            </w:pPr>
            <w:sdt>
              <w:sdtPr>
                <w:rPr>
                  <w:lang w:val="fr-FR"/>
                </w:rPr>
                <w:id w:val="-1517763160"/>
                <w14:checkbox>
                  <w14:checked w14:val="0"/>
                  <w14:checkedState w14:val="2612" w14:font="MS Gothic"/>
                  <w14:uncheckedState w14:val="2610" w14:font="MS Gothic"/>
                </w14:checkbox>
              </w:sdtPr>
              <w:sdtContent>
                <w:r>
                  <w:rPr>
                    <w:rFonts w:ascii="MS Gothic" w:eastAsia="MS Gothic" w:hAnsi="MS Gothic" w:hint="eastAsia"/>
                    <w:lang w:val="fr-FR"/>
                  </w:rPr>
                  <w:t>☐</w:t>
                </w:r>
              </w:sdtContent>
            </w:sdt>
            <w:r w:rsidRPr="00A20C94">
              <w:rPr>
                <w:lang w:val="fr-FR"/>
              </w:rPr>
              <w:t xml:space="preserve">  </w:t>
            </w:r>
            <w:r w:rsidRPr="00A23675">
              <w:rPr>
                <w:lang w:val="fr-CH"/>
              </w:rPr>
              <w:t>Capacité de travail d</w:t>
            </w:r>
            <w:r>
              <w:rPr>
                <w:lang w:val="fr-CH"/>
              </w:rPr>
              <w:t>u d</w:t>
            </w:r>
            <w:r w:rsidRPr="00A23675">
              <w:rPr>
                <w:lang w:val="fr-CH"/>
              </w:rPr>
              <w:t>egré d’occupation</w:t>
            </w:r>
            <w:r>
              <w:rPr>
                <w:lang w:val="fr-CH"/>
              </w:rPr>
              <w:t xml:space="preserve"> contractuel</w:t>
            </w:r>
          </w:p>
        </w:tc>
        <w:tc>
          <w:tcPr>
            <w:tcW w:w="708" w:type="dxa"/>
          </w:tcPr>
          <w:p w14:paraId="1512C786" w14:textId="77777777" w:rsidR="007B5E7A" w:rsidRPr="00B84804" w:rsidRDefault="007B5E7A" w:rsidP="00476BAF">
            <w:pPr>
              <w:pStyle w:val="FormularEingabetext"/>
              <w:ind w:left="101"/>
            </w:pPr>
            <w:r>
              <w:t xml:space="preserve">à (%) </w:t>
            </w:r>
          </w:p>
        </w:tc>
        <w:tc>
          <w:tcPr>
            <w:tcW w:w="499" w:type="dxa"/>
            <w:shd w:val="clear" w:color="auto" w:fill="EFF0F1" w:themeFill="background2" w:themeFillTint="33"/>
          </w:tcPr>
          <w:p w14:paraId="0C7D096B" w14:textId="77777777" w:rsidR="007B5E7A" w:rsidRPr="00B84804" w:rsidRDefault="007B5E7A" w:rsidP="00476BAF">
            <w:pPr>
              <w:pStyle w:val="FormularEingabetext"/>
            </w:pPr>
          </w:p>
        </w:tc>
        <w:tc>
          <w:tcPr>
            <w:tcW w:w="524" w:type="dxa"/>
          </w:tcPr>
          <w:p w14:paraId="33DF0804" w14:textId="77777777" w:rsidR="007B5E7A" w:rsidRPr="00B84804" w:rsidRDefault="007B5E7A" w:rsidP="00476BAF">
            <w:pPr>
              <w:pStyle w:val="FormularEingabetext"/>
            </w:pPr>
            <w:r>
              <w:t xml:space="preserve">de </w:t>
            </w:r>
          </w:p>
        </w:tc>
        <w:sdt>
          <w:sdtPr>
            <w:rPr>
              <w:shd w:val="clear" w:color="auto" w:fill="DFE3E4" w:themeFill="background2" w:themeFillTint="66"/>
            </w:rPr>
            <w:id w:val="598062272"/>
            <w:placeholder>
              <w:docPart w:val="A7F2A652C8E043E4AEC858528CF3A297"/>
            </w:placeholder>
            <w:showingPlcHdr/>
            <w:date>
              <w:dateFormat w:val="dd.MM.yyyy"/>
              <w:lid w:val="de-CH"/>
              <w:storeMappedDataAs w:val="dateTime"/>
              <w:calendar w:val="gregorian"/>
            </w:date>
          </w:sdtPr>
          <w:sdtContent>
            <w:tc>
              <w:tcPr>
                <w:tcW w:w="1387" w:type="dxa"/>
                <w:shd w:val="clear" w:color="auto" w:fill="EFF0F1" w:themeFill="background2" w:themeFillTint="33"/>
                <w:hideMark/>
              </w:tcPr>
              <w:p w14:paraId="0E43597F" w14:textId="77777777" w:rsidR="007B5E7A" w:rsidRPr="00B84804" w:rsidRDefault="007B5E7A" w:rsidP="00476BAF">
                <w:pPr>
                  <w:pStyle w:val="FormularEingabetext"/>
                </w:pPr>
                <w:r w:rsidRPr="006F4761">
                  <w:rPr>
                    <w:rStyle w:val="Platzhaltertext"/>
                  </w:rPr>
                  <w:t>Klicken oder tippen Sie, um ein Datum einzugeben.</w:t>
                </w:r>
              </w:p>
            </w:tc>
          </w:sdtContent>
        </w:sdt>
        <w:tc>
          <w:tcPr>
            <w:tcW w:w="425" w:type="dxa"/>
          </w:tcPr>
          <w:p w14:paraId="48CD2106" w14:textId="77777777" w:rsidR="007B5E7A" w:rsidRPr="00F25028" w:rsidRDefault="007B5E7A" w:rsidP="00476BAF">
            <w:pPr>
              <w:pStyle w:val="FormularEingabetext"/>
              <w:rPr>
                <w:shd w:val="clear" w:color="auto" w:fill="DFE3E4" w:themeFill="background2" w:themeFillTint="66"/>
              </w:rPr>
            </w:pPr>
            <w:r>
              <w:t>à</w:t>
            </w:r>
          </w:p>
        </w:tc>
        <w:sdt>
          <w:sdtPr>
            <w:rPr>
              <w:rStyle w:val="Platzhaltertext"/>
            </w:rPr>
            <w:id w:val="-1671397903"/>
            <w:placeholder>
              <w:docPart w:val="2EEFC368D1EA4400BD94AA8F7BEE2E32"/>
            </w:placeholder>
            <w:showingPlcHdr/>
            <w:date w:fullDate="2025-12-31T00:00:00Z">
              <w:dateFormat w:val="dd.MM.yyyy"/>
              <w:lid w:val="de-CH"/>
              <w:storeMappedDataAs w:val="dateTime"/>
              <w:calendar w:val="gregorian"/>
            </w:date>
          </w:sdtPr>
          <w:sdtContent>
            <w:tc>
              <w:tcPr>
                <w:tcW w:w="1418" w:type="dxa"/>
                <w:shd w:val="clear" w:color="auto" w:fill="EFF0F1" w:themeFill="background2" w:themeFillTint="33"/>
              </w:tcPr>
              <w:p w14:paraId="0078AC64" w14:textId="77777777" w:rsidR="007B5E7A" w:rsidRPr="00C971A0" w:rsidRDefault="007B5E7A" w:rsidP="00476BAF">
                <w:pPr>
                  <w:pStyle w:val="FormularEingabetext"/>
                  <w:rPr>
                    <w:rStyle w:val="Platzhaltertext"/>
                  </w:rPr>
                </w:pPr>
                <w:r w:rsidRPr="006F4761">
                  <w:rPr>
                    <w:rStyle w:val="Platzhaltertext"/>
                  </w:rPr>
                  <w:t>Klicken oder tippen Sie, um ein Datum einzugeben.</w:t>
                </w:r>
              </w:p>
            </w:tc>
          </w:sdtContent>
        </w:sdt>
      </w:tr>
      <w:tr w:rsidR="007B5E7A" w:rsidRPr="00B84804" w14:paraId="2CB3AD09" w14:textId="77777777" w:rsidTr="00476BAF">
        <w:trPr>
          <w:trHeight w:val="425"/>
        </w:trPr>
        <w:tc>
          <w:tcPr>
            <w:tcW w:w="4962" w:type="dxa"/>
            <w:shd w:val="clear" w:color="auto" w:fill="FFFFFF" w:themeFill="background1"/>
          </w:tcPr>
          <w:p w14:paraId="56D8D313" w14:textId="77777777" w:rsidR="007B5E7A" w:rsidRPr="00D5273A" w:rsidRDefault="007B5E7A" w:rsidP="00476BAF">
            <w:pPr>
              <w:pStyle w:val="FormularEingabetext"/>
              <w:ind w:left="0"/>
              <w:rPr>
                <w:lang w:val="fr-FR"/>
              </w:rPr>
            </w:pPr>
            <w:sdt>
              <w:sdtPr>
                <w:rPr>
                  <w:lang w:val="fr-FR"/>
                </w:rPr>
                <w:id w:val="-588464999"/>
                <w14:checkbox>
                  <w14:checked w14:val="0"/>
                  <w14:checkedState w14:val="2612" w14:font="MS Gothic"/>
                  <w14:uncheckedState w14:val="2610" w14:font="MS Gothic"/>
                </w14:checkbox>
              </w:sdtPr>
              <w:sdtContent>
                <w:r w:rsidRPr="00D5273A">
                  <w:rPr>
                    <w:rFonts w:ascii="MS Gothic" w:eastAsia="MS Gothic" w:hAnsi="MS Gothic" w:hint="eastAsia"/>
                    <w:lang w:val="fr-FR"/>
                  </w:rPr>
                  <w:t>☐</w:t>
                </w:r>
              </w:sdtContent>
            </w:sdt>
            <w:r w:rsidRPr="00D5273A">
              <w:rPr>
                <w:lang w:val="fr-FR"/>
              </w:rPr>
              <w:t xml:space="preserve">  </w:t>
            </w:r>
            <w:r>
              <w:rPr>
                <w:lang w:val="fr-FR"/>
              </w:rPr>
              <w:t>Performance/Rendement pendant le temps de présence</w:t>
            </w:r>
          </w:p>
        </w:tc>
        <w:tc>
          <w:tcPr>
            <w:tcW w:w="708" w:type="dxa"/>
          </w:tcPr>
          <w:p w14:paraId="5726532F" w14:textId="77777777" w:rsidR="007B5E7A" w:rsidRDefault="007B5E7A" w:rsidP="00476BAF">
            <w:pPr>
              <w:pStyle w:val="FormularEingabetext"/>
              <w:ind w:left="101"/>
            </w:pPr>
            <w:r>
              <w:t xml:space="preserve">à (%) </w:t>
            </w:r>
          </w:p>
        </w:tc>
        <w:tc>
          <w:tcPr>
            <w:tcW w:w="499" w:type="dxa"/>
            <w:shd w:val="clear" w:color="auto" w:fill="EFF0F1" w:themeFill="background2" w:themeFillTint="33"/>
          </w:tcPr>
          <w:p w14:paraId="74521AF9" w14:textId="77777777" w:rsidR="007B5E7A" w:rsidRPr="009E5372" w:rsidRDefault="007B5E7A" w:rsidP="00476BAF">
            <w:pPr>
              <w:pStyle w:val="FormularEingabetext"/>
              <w:rPr>
                <w:vanish/>
              </w:rPr>
            </w:pPr>
          </w:p>
        </w:tc>
        <w:tc>
          <w:tcPr>
            <w:tcW w:w="524" w:type="dxa"/>
          </w:tcPr>
          <w:p w14:paraId="0CE1A7B0" w14:textId="77777777" w:rsidR="007B5E7A" w:rsidRDefault="007B5E7A" w:rsidP="00476BAF">
            <w:pPr>
              <w:pStyle w:val="FormularEingabetext"/>
            </w:pPr>
            <w:r>
              <w:t xml:space="preserve">de </w:t>
            </w:r>
          </w:p>
        </w:tc>
        <w:sdt>
          <w:sdtPr>
            <w:rPr>
              <w:shd w:val="clear" w:color="auto" w:fill="DFE3E4" w:themeFill="background2" w:themeFillTint="66"/>
            </w:rPr>
            <w:id w:val="-1588003988"/>
            <w:placeholder>
              <w:docPart w:val="278786F4017E4A53B86490D1092B1105"/>
            </w:placeholder>
            <w:showingPlcHdr/>
            <w:date w:fullDate="2025-12-23T00:00:00Z">
              <w:dateFormat w:val="dd.MM.yyyy"/>
              <w:lid w:val="de-CH"/>
              <w:storeMappedDataAs w:val="dateTime"/>
              <w:calendar w:val="gregorian"/>
            </w:date>
          </w:sdtPr>
          <w:sdtContent>
            <w:tc>
              <w:tcPr>
                <w:tcW w:w="1387" w:type="dxa"/>
                <w:shd w:val="clear" w:color="auto" w:fill="EFF0F1" w:themeFill="background2" w:themeFillTint="33"/>
              </w:tcPr>
              <w:p w14:paraId="47EACDB3" w14:textId="77777777" w:rsidR="007B5E7A" w:rsidRDefault="007B5E7A" w:rsidP="00476BAF">
                <w:pPr>
                  <w:pStyle w:val="FormularEingabetext"/>
                  <w:rPr>
                    <w:shd w:val="clear" w:color="auto" w:fill="DFE3E4" w:themeFill="background2" w:themeFillTint="66"/>
                  </w:rPr>
                </w:pPr>
                <w:r w:rsidRPr="006F4761">
                  <w:rPr>
                    <w:rStyle w:val="Platzhaltertext"/>
                  </w:rPr>
                  <w:t>Klicken oder tippen Sie, um ein Datum einzugeben.</w:t>
                </w:r>
              </w:p>
            </w:tc>
          </w:sdtContent>
        </w:sdt>
        <w:tc>
          <w:tcPr>
            <w:tcW w:w="425" w:type="dxa"/>
          </w:tcPr>
          <w:p w14:paraId="15E21FCD" w14:textId="77777777" w:rsidR="007B5E7A" w:rsidRPr="00F25028" w:rsidRDefault="007B5E7A" w:rsidP="00476BAF">
            <w:pPr>
              <w:pStyle w:val="FormularEingabetext"/>
            </w:pPr>
            <w:r>
              <w:t>à</w:t>
            </w:r>
            <w:r w:rsidRPr="00F25028">
              <w:t xml:space="preserve"> </w:t>
            </w:r>
          </w:p>
        </w:tc>
        <w:sdt>
          <w:sdtPr>
            <w:rPr>
              <w:shd w:val="clear" w:color="auto" w:fill="DFE3E4" w:themeFill="background2" w:themeFillTint="66"/>
            </w:rPr>
            <w:id w:val="-1129547089"/>
            <w:placeholder>
              <w:docPart w:val="ED80B232D4784FC1A78F7037D1318F5F"/>
            </w:placeholder>
            <w:showingPlcHdr/>
            <w:date w:fullDate="2025-12-31T00:00:00Z">
              <w:dateFormat w:val="dd.MM.yyyy"/>
              <w:lid w:val="de-CH"/>
              <w:storeMappedDataAs w:val="dateTime"/>
              <w:calendar w:val="gregorian"/>
            </w:date>
          </w:sdtPr>
          <w:sdtContent>
            <w:tc>
              <w:tcPr>
                <w:tcW w:w="1418" w:type="dxa"/>
                <w:shd w:val="clear" w:color="auto" w:fill="EFF0F1" w:themeFill="background2" w:themeFillTint="33"/>
              </w:tcPr>
              <w:p w14:paraId="1EEAB1CC" w14:textId="77777777" w:rsidR="007B5E7A" w:rsidRPr="00B84804" w:rsidRDefault="007B5E7A" w:rsidP="00476BAF">
                <w:pPr>
                  <w:pStyle w:val="FormularEingabetext"/>
                  <w:rPr>
                    <w:bCs/>
                  </w:rPr>
                </w:pPr>
                <w:r w:rsidRPr="006F4761">
                  <w:rPr>
                    <w:rStyle w:val="Platzhaltertext"/>
                  </w:rPr>
                  <w:t>Klicken oder tippen Sie, um ein Datum einzugeben.</w:t>
                </w:r>
              </w:p>
            </w:tc>
          </w:sdtContent>
        </w:sdt>
      </w:tr>
    </w:tbl>
    <w:p w14:paraId="3FA42523" w14:textId="77777777" w:rsidR="004F491D" w:rsidRPr="007B5E7A" w:rsidRDefault="004F491D" w:rsidP="00D1070B">
      <w:pPr>
        <w:pStyle w:val="FormularEingabetext"/>
        <w:ind w:left="0"/>
        <w:rPr>
          <w:bCs/>
        </w:rPr>
      </w:pPr>
    </w:p>
    <w:p w14:paraId="1731868F" w14:textId="77777777" w:rsidR="00165D42" w:rsidRPr="007B5E7A" w:rsidRDefault="00165D42" w:rsidP="00165D42">
      <w:pPr>
        <w:rPr>
          <w:rFonts w:asciiTheme="majorHAnsi" w:hAnsiTheme="majorHAnsi" w:cstheme="majorHAnsi"/>
          <w:b/>
        </w:rPr>
      </w:pPr>
    </w:p>
    <w:p w14:paraId="6203E36E" w14:textId="77777777" w:rsidR="00165D42" w:rsidRPr="00965876" w:rsidRDefault="00165D42" w:rsidP="00965876">
      <w:pPr>
        <w:spacing w:line="240" w:lineRule="auto"/>
        <w:rPr>
          <w:rFonts w:asciiTheme="majorHAnsi" w:hAnsiTheme="majorHAnsi" w:cstheme="majorHAnsi"/>
          <w:b/>
          <w:lang w:val="fr-CH"/>
        </w:rPr>
      </w:pPr>
      <w:r w:rsidRPr="00165D42">
        <w:rPr>
          <w:rFonts w:asciiTheme="majorHAnsi" w:hAnsiTheme="majorHAnsi" w:cstheme="majorHAnsi"/>
          <w:b/>
          <w:lang w:val="fr-CH"/>
        </w:rPr>
        <w:t>Exigences et conditions-cadre du lieu de travail</w:t>
      </w:r>
    </w:p>
    <w:p w14:paraId="4A38D7BD" w14:textId="77777777" w:rsidR="001D0FBA" w:rsidRPr="00965876" w:rsidRDefault="001D0FBA" w:rsidP="00965876">
      <w:pPr>
        <w:spacing w:line="240" w:lineRule="auto"/>
        <w:rPr>
          <w:rFonts w:asciiTheme="majorHAnsi" w:hAnsiTheme="majorHAnsi" w:cstheme="majorHAnsi"/>
          <w:i/>
          <w:vanish/>
          <w:color w:val="FF0000"/>
          <w:lang w:val="fr-CH"/>
        </w:rPr>
      </w:pPr>
      <w:r w:rsidRPr="00965876">
        <w:rPr>
          <w:rFonts w:asciiTheme="majorHAnsi" w:hAnsiTheme="majorHAnsi" w:cstheme="majorHAnsi"/>
          <w:i/>
          <w:vanish/>
          <w:color w:val="FF0000"/>
          <w:lang w:val="fr-CH"/>
        </w:rPr>
        <w:t>Adapter et raccourcir le formulaire : Ne sélectionnez que les exigences qui correspondent au profil du poste. Les exigences doivent être complétées par des conditions spécifiques au poste de travail afin de donner une image claire de l'activité et de l'environnement.</w:t>
      </w:r>
    </w:p>
    <w:p w14:paraId="01B95344" w14:textId="77777777" w:rsidR="001D0FBA" w:rsidRPr="001D0FBA" w:rsidRDefault="001D0FBA" w:rsidP="00965876">
      <w:pPr>
        <w:spacing w:line="240" w:lineRule="auto"/>
        <w:rPr>
          <w:rFonts w:ascii="Arial" w:hAnsi="Arial" w:cs="Arial"/>
          <w:sz w:val="17"/>
          <w:szCs w:val="17"/>
          <w:lang w:val="fr-CH"/>
        </w:rPr>
      </w:pPr>
    </w:p>
    <w:p w14:paraId="3DBC16DE" w14:textId="77777777" w:rsidR="00165D42" w:rsidRDefault="00165D42" w:rsidP="00165D42">
      <w:pPr>
        <w:rPr>
          <w:rFonts w:ascii="Arial" w:hAnsi="Arial" w:cs="Arial"/>
          <w:sz w:val="17"/>
          <w:szCs w:val="17"/>
          <w:lang w:val="fr-CH"/>
        </w:rPr>
      </w:pPr>
      <w:r w:rsidRPr="00165D42">
        <w:rPr>
          <w:rFonts w:ascii="Arial" w:hAnsi="Arial" w:cs="Arial"/>
          <w:sz w:val="17"/>
          <w:szCs w:val="17"/>
          <w:lang w:val="fr-CH"/>
        </w:rPr>
        <w:t>En cochant une rubrique, le médecin donne son appréciation et en cas de besoin la complète en précisant dans quelle mesure sa patiente ou son patient est en mesure, d’un point de vue médical, de remplir les exigences attendues de lui ou de travailler sous le régime des conditions-cadre (colonne de droite).</w:t>
      </w:r>
    </w:p>
    <w:p w14:paraId="73C62135" w14:textId="77777777" w:rsidR="00165D42" w:rsidRDefault="00165D42" w:rsidP="00165D42">
      <w:pPr>
        <w:rPr>
          <w:rFonts w:ascii="Arial" w:hAnsi="Arial" w:cs="Arial"/>
          <w:sz w:val="17"/>
          <w:szCs w:val="17"/>
          <w:lang w:val="fr-CH"/>
        </w:rPr>
      </w:pPr>
    </w:p>
    <w:p w14:paraId="12F4E7F1" w14:textId="77777777" w:rsidR="000E2825" w:rsidRPr="001D0FBA" w:rsidRDefault="000E2825" w:rsidP="00165D42">
      <w:pPr>
        <w:rPr>
          <w:rFonts w:cstheme="minorHAnsi"/>
          <w:b/>
          <w:sz w:val="18"/>
          <w:szCs w:val="21"/>
          <w:lang w:val="fr-CH"/>
        </w:rPr>
      </w:pPr>
      <w:r w:rsidRPr="001D0FBA">
        <w:rPr>
          <w:rFonts w:cstheme="minorHAnsi"/>
          <w:b/>
          <w:sz w:val="18"/>
          <w:szCs w:val="21"/>
          <w:lang w:val="fr-CH"/>
        </w:rPr>
        <w:lastRenderedPageBreak/>
        <w:t>Exigences physiques requises sur le lieu de travail</w:t>
      </w:r>
    </w:p>
    <w:tbl>
      <w:tblPr>
        <w:tblStyle w:val="Tabellenraster"/>
        <w:tblW w:w="0" w:type="auto"/>
        <w:tblInd w:w="115" w:type="dxa"/>
        <w:tblLook w:val="04A0" w:firstRow="1" w:lastRow="0" w:firstColumn="1" w:lastColumn="0" w:noHBand="0" w:noVBand="1"/>
      </w:tblPr>
      <w:tblGrid>
        <w:gridCol w:w="3424"/>
        <w:gridCol w:w="425"/>
        <w:gridCol w:w="5812"/>
      </w:tblGrid>
      <w:tr w:rsidR="000E2825" w:rsidRPr="003D55A3" w14:paraId="76C10A3E" w14:textId="77777777" w:rsidTr="000E2825">
        <w:trPr>
          <w:trHeight w:val="108"/>
        </w:trPr>
        <w:tc>
          <w:tcPr>
            <w:tcW w:w="3424" w:type="dxa"/>
            <w:shd w:val="clear" w:color="auto" w:fill="BFBFBF" w:themeFill="background1" w:themeFillShade="BF"/>
          </w:tcPr>
          <w:p w14:paraId="5872BB6D" w14:textId="77777777" w:rsidR="000E2825" w:rsidRPr="000E2825" w:rsidRDefault="000E2825" w:rsidP="000E2825">
            <w:pPr>
              <w:rPr>
                <w:rFonts w:ascii="Arial" w:hAnsi="Arial" w:cs="Arial"/>
                <w:sz w:val="17"/>
                <w:szCs w:val="17"/>
                <w:lang w:val="fr-CH"/>
              </w:rPr>
            </w:pPr>
            <w:r w:rsidRPr="000E2825">
              <w:rPr>
                <w:rFonts w:ascii="Arial" w:hAnsi="Arial" w:cs="Arial"/>
                <w:sz w:val="17"/>
                <w:szCs w:val="17"/>
                <w:lang w:val="fr-CH"/>
              </w:rPr>
              <w:t>Exigences relatives à la position du corps ou à la capacité de se mouvoir</w:t>
            </w:r>
          </w:p>
        </w:tc>
        <w:tc>
          <w:tcPr>
            <w:tcW w:w="6237" w:type="dxa"/>
            <w:gridSpan w:val="2"/>
            <w:shd w:val="clear" w:color="auto" w:fill="BFBFBF" w:themeFill="background1" w:themeFillShade="BF"/>
          </w:tcPr>
          <w:p w14:paraId="448D2B40" w14:textId="77777777" w:rsidR="000E2825" w:rsidRPr="000E2825" w:rsidRDefault="000E2825" w:rsidP="000E2825">
            <w:pPr>
              <w:rPr>
                <w:rFonts w:ascii="Arial" w:hAnsi="Arial" w:cs="Arial"/>
                <w:sz w:val="17"/>
                <w:szCs w:val="17"/>
              </w:rPr>
            </w:pPr>
            <w:r w:rsidRPr="000E2825">
              <w:rPr>
                <w:rFonts w:ascii="Arial" w:hAnsi="Arial" w:cs="Arial"/>
                <w:b/>
                <w:sz w:val="17"/>
                <w:szCs w:val="17"/>
              </w:rPr>
              <w:t xml:space="preserve">Avis du </w:t>
            </w:r>
            <w:proofErr w:type="spellStart"/>
            <w:r w:rsidRPr="000E2825">
              <w:rPr>
                <w:rFonts w:ascii="Arial" w:hAnsi="Arial" w:cs="Arial"/>
                <w:b/>
                <w:sz w:val="17"/>
                <w:szCs w:val="17"/>
              </w:rPr>
              <w:t>médecin</w:t>
            </w:r>
            <w:proofErr w:type="spellEnd"/>
            <w:r w:rsidRPr="000E2825">
              <w:rPr>
                <w:rFonts w:ascii="Arial" w:hAnsi="Arial" w:cs="Arial"/>
                <w:b/>
                <w:sz w:val="17"/>
                <w:szCs w:val="17"/>
              </w:rPr>
              <w:t xml:space="preserve"> </w:t>
            </w:r>
            <w:proofErr w:type="spellStart"/>
            <w:r w:rsidRPr="000E2825">
              <w:rPr>
                <w:rFonts w:ascii="Arial" w:hAnsi="Arial" w:cs="Arial"/>
                <w:b/>
                <w:sz w:val="17"/>
                <w:szCs w:val="17"/>
              </w:rPr>
              <w:t>traitant</w:t>
            </w:r>
            <w:proofErr w:type="spellEnd"/>
          </w:p>
        </w:tc>
      </w:tr>
      <w:tr w:rsidR="000E2825" w14:paraId="72CA13D7" w14:textId="77777777" w:rsidTr="000E2825">
        <w:tc>
          <w:tcPr>
            <w:tcW w:w="3424" w:type="dxa"/>
            <w:vMerge w:val="restart"/>
          </w:tcPr>
          <w:p w14:paraId="66B2DE1D" w14:textId="77777777" w:rsidR="000E2825" w:rsidRPr="000E2825" w:rsidRDefault="000E2825" w:rsidP="000E2825">
            <w:pPr>
              <w:rPr>
                <w:rFonts w:ascii="Arial" w:hAnsi="Arial" w:cs="Arial"/>
                <w:sz w:val="17"/>
                <w:szCs w:val="17"/>
              </w:rPr>
            </w:pPr>
            <w:proofErr w:type="spellStart"/>
            <w:r w:rsidRPr="000E2825">
              <w:rPr>
                <w:rFonts w:ascii="Arial" w:hAnsi="Arial" w:cs="Arial"/>
                <w:sz w:val="17"/>
                <w:szCs w:val="17"/>
              </w:rPr>
              <w:t>Travail</w:t>
            </w:r>
            <w:proofErr w:type="spellEnd"/>
            <w:r w:rsidRPr="000E2825">
              <w:rPr>
                <w:rFonts w:ascii="Arial" w:hAnsi="Arial" w:cs="Arial"/>
                <w:sz w:val="17"/>
                <w:szCs w:val="17"/>
              </w:rPr>
              <w:t xml:space="preserve"> </w:t>
            </w:r>
            <w:proofErr w:type="spellStart"/>
            <w:r w:rsidRPr="000E2825">
              <w:rPr>
                <w:rFonts w:ascii="Arial" w:hAnsi="Arial" w:cs="Arial"/>
                <w:sz w:val="17"/>
                <w:szCs w:val="17"/>
              </w:rPr>
              <w:t>assis</w:t>
            </w:r>
            <w:proofErr w:type="spellEnd"/>
          </w:p>
        </w:tc>
        <w:tc>
          <w:tcPr>
            <w:tcW w:w="425" w:type="dxa"/>
          </w:tcPr>
          <w:p w14:paraId="76FFE675" w14:textId="77777777" w:rsidR="000E2825" w:rsidRPr="000E2825" w:rsidRDefault="000E2825" w:rsidP="000E2825">
            <w:pPr>
              <w:rPr>
                <w:rFonts w:ascii="Arial" w:hAnsi="Arial" w:cs="Arial"/>
                <w:sz w:val="17"/>
                <w:szCs w:val="17"/>
              </w:rPr>
            </w:pPr>
          </w:p>
        </w:tc>
        <w:tc>
          <w:tcPr>
            <w:tcW w:w="5812" w:type="dxa"/>
          </w:tcPr>
          <w:p w14:paraId="5239143C"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6188C92D" w14:textId="77777777" w:rsidTr="000E2825">
        <w:tc>
          <w:tcPr>
            <w:tcW w:w="3424" w:type="dxa"/>
            <w:vMerge/>
          </w:tcPr>
          <w:p w14:paraId="4D681B56" w14:textId="77777777" w:rsidR="000E2825" w:rsidRPr="000E2825" w:rsidRDefault="000E2825" w:rsidP="000E2825">
            <w:pPr>
              <w:rPr>
                <w:rFonts w:ascii="Arial" w:hAnsi="Arial" w:cs="Arial"/>
                <w:sz w:val="17"/>
                <w:szCs w:val="17"/>
              </w:rPr>
            </w:pPr>
          </w:p>
        </w:tc>
        <w:tc>
          <w:tcPr>
            <w:tcW w:w="425" w:type="dxa"/>
          </w:tcPr>
          <w:p w14:paraId="2DED9260" w14:textId="77777777" w:rsidR="000E2825" w:rsidRPr="000E2825" w:rsidRDefault="000E2825" w:rsidP="000E2825">
            <w:pPr>
              <w:rPr>
                <w:rFonts w:ascii="Arial" w:hAnsi="Arial" w:cs="Arial"/>
                <w:sz w:val="17"/>
                <w:szCs w:val="17"/>
              </w:rPr>
            </w:pPr>
          </w:p>
        </w:tc>
        <w:tc>
          <w:tcPr>
            <w:tcW w:w="5812" w:type="dxa"/>
          </w:tcPr>
          <w:p w14:paraId="0E154871"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0F8ED346" w14:textId="77777777" w:rsidTr="000E2825">
        <w:tc>
          <w:tcPr>
            <w:tcW w:w="3424" w:type="dxa"/>
            <w:vMerge/>
          </w:tcPr>
          <w:p w14:paraId="579AB10B" w14:textId="77777777" w:rsidR="000E2825" w:rsidRPr="000E2825" w:rsidRDefault="000E2825" w:rsidP="000E2825">
            <w:pPr>
              <w:rPr>
                <w:rFonts w:ascii="Arial" w:hAnsi="Arial" w:cs="Arial"/>
                <w:sz w:val="17"/>
                <w:szCs w:val="17"/>
              </w:rPr>
            </w:pPr>
          </w:p>
        </w:tc>
        <w:tc>
          <w:tcPr>
            <w:tcW w:w="425" w:type="dxa"/>
          </w:tcPr>
          <w:p w14:paraId="6486C9D6" w14:textId="77777777" w:rsidR="000E2825" w:rsidRPr="000E2825" w:rsidRDefault="000E2825" w:rsidP="000E2825">
            <w:pPr>
              <w:rPr>
                <w:rFonts w:ascii="Arial" w:hAnsi="Arial" w:cs="Arial"/>
                <w:sz w:val="17"/>
                <w:szCs w:val="17"/>
              </w:rPr>
            </w:pPr>
          </w:p>
        </w:tc>
        <w:tc>
          <w:tcPr>
            <w:tcW w:w="5812" w:type="dxa"/>
          </w:tcPr>
          <w:p w14:paraId="21FA0497"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14:paraId="3B5DC2E9" w14:textId="77777777" w:rsidTr="000E2825">
        <w:tc>
          <w:tcPr>
            <w:tcW w:w="3424" w:type="dxa"/>
            <w:vMerge w:val="restart"/>
          </w:tcPr>
          <w:p w14:paraId="754BE3AB" w14:textId="77777777" w:rsidR="000E2825" w:rsidRPr="000E2825" w:rsidRDefault="000E2825" w:rsidP="000E2825">
            <w:pPr>
              <w:rPr>
                <w:rFonts w:ascii="Arial" w:hAnsi="Arial" w:cs="Arial"/>
                <w:sz w:val="17"/>
                <w:szCs w:val="17"/>
              </w:rPr>
            </w:pPr>
            <w:proofErr w:type="spellStart"/>
            <w:r w:rsidRPr="000E2825">
              <w:rPr>
                <w:rFonts w:ascii="Arial" w:hAnsi="Arial" w:cs="Arial"/>
                <w:sz w:val="17"/>
                <w:szCs w:val="17"/>
              </w:rPr>
              <w:t>Travail</w:t>
            </w:r>
            <w:proofErr w:type="spellEnd"/>
            <w:r w:rsidRPr="000E2825">
              <w:rPr>
                <w:rFonts w:ascii="Arial" w:hAnsi="Arial" w:cs="Arial"/>
                <w:sz w:val="17"/>
                <w:szCs w:val="17"/>
              </w:rPr>
              <w:t xml:space="preserve"> </w:t>
            </w:r>
            <w:proofErr w:type="spellStart"/>
            <w:r w:rsidRPr="000E2825">
              <w:rPr>
                <w:rFonts w:ascii="Arial" w:hAnsi="Arial" w:cs="Arial"/>
                <w:sz w:val="17"/>
                <w:szCs w:val="17"/>
              </w:rPr>
              <w:t>debout</w:t>
            </w:r>
            <w:proofErr w:type="spellEnd"/>
          </w:p>
        </w:tc>
        <w:tc>
          <w:tcPr>
            <w:tcW w:w="425" w:type="dxa"/>
          </w:tcPr>
          <w:p w14:paraId="7B69FCA5" w14:textId="77777777" w:rsidR="000E2825" w:rsidRPr="000E2825" w:rsidRDefault="000E2825" w:rsidP="000E2825">
            <w:pPr>
              <w:rPr>
                <w:rFonts w:ascii="Arial" w:hAnsi="Arial" w:cs="Arial"/>
                <w:sz w:val="17"/>
                <w:szCs w:val="17"/>
              </w:rPr>
            </w:pPr>
          </w:p>
        </w:tc>
        <w:tc>
          <w:tcPr>
            <w:tcW w:w="5812" w:type="dxa"/>
          </w:tcPr>
          <w:p w14:paraId="2C0E4AF1"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546DA2A4" w14:textId="77777777" w:rsidTr="000E2825">
        <w:tc>
          <w:tcPr>
            <w:tcW w:w="3424" w:type="dxa"/>
            <w:vMerge/>
          </w:tcPr>
          <w:p w14:paraId="170B49CD" w14:textId="77777777" w:rsidR="000E2825" w:rsidRPr="000E2825" w:rsidRDefault="000E2825" w:rsidP="000E2825">
            <w:pPr>
              <w:rPr>
                <w:rFonts w:ascii="Arial" w:hAnsi="Arial" w:cs="Arial"/>
                <w:sz w:val="17"/>
                <w:szCs w:val="17"/>
              </w:rPr>
            </w:pPr>
          </w:p>
        </w:tc>
        <w:tc>
          <w:tcPr>
            <w:tcW w:w="425" w:type="dxa"/>
          </w:tcPr>
          <w:p w14:paraId="271AF931" w14:textId="77777777" w:rsidR="000E2825" w:rsidRPr="000E2825" w:rsidRDefault="000E2825" w:rsidP="000E2825">
            <w:pPr>
              <w:rPr>
                <w:rFonts w:ascii="Arial" w:hAnsi="Arial" w:cs="Arial"/>
                <w:sz w:val="17"/>
                <w:szCs w:val="17"/>
              </w:rPr>
            </w:pPr>
          </w:p>
        </w:tc>
        <w:tc>
          <w:tcPr>
            <w:tcW w:w="5812" w:type="dxa"/>
          </w:tcPr>
          <w:p w14:paraId="50D69DB9"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166390F8" w14:textId="77777777" w:rsidTr="000E2825">
        <w:tc>
          <w:tcPr>
            <w:tcW w:w="3424" w:type="dxa"/>
            <w:vMerge/>
          </w:tcPr>
          <w:p w14:paraId="0D053EA7" w14:textId="77777777" w:rsidR="000E2825" w:rsidRPr="000E2825" w:rsidRDefault="000E2825" w:rsidP="000E2825">
            <w:pPr>
              <w:rPr>
                <w:rFonts w:ascii="Arial" w:hAnsi="Arial" w:cs="Arial"/>
                <w:sz w:val="17"/>
                <w:szCs w:val="17"/>
              </w:rPr>
            </w:pPr>
          </w:p>
        </w:tc>
        <w:tc>
          <w:tcPr>
            <w:tcW w:w="425" w:type="dxa"/>
          </w:tcPr>
          <w:p w14:paraId="1D4154AD" w14:textId="77777777" w:rsidR="000E2825" w:rsidRPr="000E2825" w:rsidRDefault="000E2825" w:rsidP="000E2825">
            <w:pPr>
              <w:rPr>
                <w:rFonts w:ascii="Arial" w:hAnsi="Arial" w:cs="Arial"/>
                <w:sz w:val="17"/>
                <w:szCs w:val="17"/>
              </w:rPr>
            </w:pPr>
          </w:p>
        </w:tc>
        <w:tc>
          <w:tcPr>
            <w:tcW w:w="5812" w:type="dxa"/>
          </w:tcPr>
          <w:p w14:paraId="6E5A39AD"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14:paraId="1A0B5663" w14:textId="77777777" w:rsidTr="000E2825">
        <w:tc>
          <w:tcPr>
            <w:tcW w:w="3424" w:type="dxa"/>
            <w:vMerge w:val="restart"/>
          </w:tcPr>
          <w:p w14:paraId="04BD3BF6" w14:textId="77777777" w:rsidR="000E2825" w:rsidRPr="000E2825" w:rsidRDefault="000E2825" w:rsidP="000E2825">
            <w:pPr>
              <w:rPr>
                <w:rFonts w:ascii="Arial" w:hAnsi="Arial" w:cs="Arial"/>
                <w:sz w:val="17"/>
                <w:szCs w:val="17"/>
              </w:rPr>
            </w:pPr>
            <w:proofErr w:type="spellStart"/>
            <w:r w:rsidRPr="000E2825">
              <w:rPr>
                <w:rFonts w:ascii="Arial" w:hAnsi="Arial" w:cs="Arial"/>
                <w:sz w:val="17"/>
                <w:szCs w:val="17"/>
              </w:rPr>
              <w:t>Travail</w:t>
            </w:r>
            <w:proofErr w:type="spellEnd"/>
            <w:r w:rsidRPr="000E2825">
              <w:rPr>
                <w:rFonts w:ascii="Arial" w:hAnsi="Arial" w:cs="Arial"/>
                <w:sz w:val="17"/>
                <w:szCs w:val="17"/>
              </w:rPr>
              <w:t xml:space="preserve"> </w:t>
            </w:r>
            <w:proofErr w:type="spellStart"/>
            <w:r w:rsidRPr="000E2825">
              <w:rPr>
                <w:rFonts w:ascii="Arial" w:hAnsi="Arial" w:cs="Arial"/>
                <w:sz w:val="17"/>
                <w:szCs w:val="17"/>
              </w:rPr>
              <w:t>exigeant</w:t>
            </w:r>
            <w:proofErr w:type="spellEnd"/>
            <w:r w:rsidRPr="000E2825">
              <w:rPr>
                <w:rFonts w:ascii="Arial" w:hAnsi="Arial" w:cs="Arial"/>
                <w:sz w:val="17"/>
                <w:szCs w:val="17"/>
              </w:rPr>
              <w:t xml:space="preserve"> la marche</w:t>
            </w:r>
          </w:p>
        </w:tc>
        <w:tc>
          <w:tcPr>
            <w:tcW w:w="425" w:type="dxa"/>
          </w:tcPr>
          <w:p w14:paraId="6AB1F2E1" w14:textId="77777777" w:rsidR="000E2825" w:rsidRPr="000E2825" w:rsidRDefault="000E2825" w:rsidP="000E2825">
            <w:pPr>
              <w:rPr>
                <w:rFonts w:ascii="Arial" w:hAnsi="Arial" w:cs="Arial"/>
                <w:sz w:val="17"/>
                <w:szCs w:val="17"/>
              </w:rPr>
            </w:pPr>
          </w:p>
        </w:tc>
        <w:tc>
          <w:tcPr>
            <w:tcW w:w="5812" w:type="dxa"/>
          </w:tcPr>
          <w:p w14:paraId="47BF8984"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1546A99F" w14:textId="77777777" w:rsidTr="000E2825">
        <w:tc>
          <w:tcPr>
            <w:tcW w:w="3424" w:type="dxa"/>
            <w:vMerge/>
          </w:tcPr>
          <w:p w14:paraId="3FFDC7BE" w14:textId="77777777" w:rsidR="000E2825" w:rsidRPr="000E2825" w:rsidRDefault="000E2825" w:rsidP="000E2825">
            <w:pPr>
              <w:rPr>
                <w:rFonts w:ascii="Arial" w:hAnsi="Arial" w:cs="Arial"/>
                <w:sz w:val="17"/>
                <w:szCs w:val="17"/>
              </w:rPr>
            </w:pPr>
          </w:p>
        </w:tc>
        <w:tc>
          <w:tcPr>
            <w:tcW w:w="425" w:type="dxa"/>
          </w:tcPr>
          <w:p w14:paraId="05E48B36" w14:textId="77777777" w:rsidR="000E2825" w:rsidRPr="000E2825" w:rsidRDefault="000E2825" w:rsidP="000E2825">
            <w:pPr>
              <w:rPr>
                <w:rFonts w:ascii="Arial" w:hAnsi="Arial" w:cs="Arial"/>
                <w:sz w:val="17"/>
                <w:szCs w:val="17"/>
              </w:rPr>
            </w:pPr>
          </w:p>
        </w:tc>
        <w:tc>
          <w:tcPr>
            <w:tcW w:w="5812" w:type="dxa"/>
          </w:tcPr>
          <w:p w14:paraId="2BBD3929"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680C1C5E" w14:textId="77777777" w:rsidTr="000E2825">
        <w:tc>
          <w:tcPr>
            <w:tcW w:w="3424" w:type="dxa"/>
            <w:vMerge/>
          </w:tcPr>
          <w:p w14:paraId="52E5F66D" w14:textId="77777777" w:rsidR="000E2825" w:rsidRPr="000E2825" w:rsidRDefault="000E2825" w:rsidP="000E2825">
            <w:pPr>
              <w:rPr>
                <w:rFonts w:ascii="Arial" w:hAnsi="Arial" w:cs="Arial"/>
                <w:sz w:val="17"/>
                <w:szCs w:val="17"/>
              </w:rPr>
            </w:pPr>
          </w:p>
        </w:tc>
        <w:tc>
          <w:tcPr>
            <w:tcW w:w="425" w:type="dxa"/>
          </w:tcPr>
          <w:p w14:paraId="5B2BA03E" w14:textId="77777777" w:rsidR="000E2825" w:rsidRPr="000E2825" w:rsidRDefault="000E2825" w:rsidP="000E2825">
            <w:pPr>
              <w:rPr>
                <w:rFonts w:ascii="Arial" w:hAnsi="Arial" w:cs="Arial"/>
                <w:sz w:val="17"/>
                <w:szCs w:val="17"/>
              </w:rPr>
            </w:pPr>
          </w:p>
        </w:tc>
        <w:tc>
          <w:tcPr>
            <w:tcW w:w="5812" w:type="dxa"/>
          </w:tcPr>
          <w:p w14:paraId="33AF52E6"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14:paraId="5E873F06" w14:textId="77777777" w:rsidTr="000E2825">
        <w:tc>
          <w:tcPr>
            <w:tcW w:w="3424" w:type="dxa"/>
            <w:vMerge w:val="restart"/>
          </w:tcPr>
          <w:p w14:paraId="33A921AF" w14:textId="77777777" w:rsidR="000E2825" w:rsidRPr="000E2825" w:rsidRDefault="000E2825" w:rsidP="000E2825">
            <w:pPr>
              <w:rPr>
                <w:rFonts w:ascii="Arial" w:hAnsi="Arial" w:cs="Arial"/>
                <w:sz w:val="17"/>
                <w:szCs w:val="17"/>
                <w:lang w:val="fr-CH"/>
              </w:rPr>
            </w:pPr>
            <w:r w:rsidRPr="000E2825">
              <w:rPr>
                <w:rFonts w:ascii="Arial" w:hAnsi="Arial" w:cs="Arial"/>
                <w:sz w:val="17"/>
                <w:szCs w:val="17"/>
                <w:lang w:val="fr-CH"/>
              </w:rPr>
              <w:t>Travail à l’écran / PC / laptop / tablette</w:t>
            </w:r>
          </w:p>
        </w:tc>
        <w:tc>
          <w:tcPr>
            <w:tcW w:w="425" w:type="dxa"/>
          </w:tcPr>
          <w:p w14:paraId="7A7E00C0" w14:textId="77777777" w:rsidR="000E2825" w:rsidRPr="000E2825" w:rsidRDefault="000E2825" w:rsidP="000E2825">
            <w:pPr>
              <w:rPr>
                <w:rFonts w:ascii="Arial" w:hAnsi="Arial" w:cs="Arial"/>
                <w:sz w:val="17"/>
                <w:szCs w:val="17"/>
                <w:lang w:val="fr-CH"/>
              </w:rPr>
            </w:pPr>
          </w:p>
        </w:tc>
        <w:tc>
          <w:tcPr>
            <w:tcW w:w="5812" w:type="dxa"/>
          </w:tcPr>
          <w:p w14:paraId="4EEFBF35"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193AB9B0" w14:textId="77777777" w:rsidTr="000E2825">
        <w:tc>
          <w:tcPr>
            <w:tcW w:w="3424" w:type="dxa"/>
            <w:vMerge/>
          </w:tcPr>
          <w:p w14:paraId="0589C32B" w14:textId="77777777" w:rsidR="000E2825" w:rsidRPr="000E2825" w:rsidRDefault="000E2825" w:rsidP="000E2825">
            <w:pPr>
              <w:rPr>
                <w:rFonts w:ascii="Arial" w:hAnsi="Arial" w:cs="Arial"/>
                <w:sz w:val="17"/>
                <w:szCs w:val="17"/>
              </w:rPr>
            </w:pPr>
          </w:p>
        </w:tc>
        <w:tc>
          <w:tcPr>
            <w:tcW w:w="425" w:type="dxa"/>
          </w:tcPr>
          <w:p w14:paraId="1110F103" w14:textId="77777777" w:rsidR="000E2825" w:rsidRPr="000E2825" w:rsidRDefault="000E2825" w:rsidP="000E2825">
            <w:pPr>
              <w:rPr>
                <w:rFonts w:ascii="Arial" w:hAnsi="Arial" w:cs="Arial"/>
                <w:sz w:val="17"/>
                <w:szCs w:val="17"/>
              </w:rPr>
            </w:pPr>
          </w:p>
        </w:tc>
        <w:tc>
          <w:tcPr>
            <w:tcW w:w="5812" w:type="dxa"/>
          </w:tcPr>
          <w:p w14:paraId="51FAAFE5"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6050BFC5" w14:textId="77777777" w:rsidTr="000E2825">
        <w:tc>
          <w:tcPr>
            <w:tcW w:w="3424" w:type="dxa"/>
            <w:vMerge/>
          </w:tcPr>
          <w:p w14:paraId="7CF25213" w14:textId="77777777" w:rsidR="000E2825" w:rsidRPr="000E2825" w:rsidRDefault="000E2825" w:rsidP="000E2825">
            <w:pPr>
              <w:rPr>
                <w:rFonts w:ascii="Arial" w:hAnsi="Arial" w:cs="Arial"/>
                <w:sz w:val="17"/>
                <w:szCs w:val="17"/>
              </w:rPr>
            </w:pPr>
          </w:p>
        </w:tc>
        <w:tc>
          <w:tcPr>
            <w:tcW w:w="425" w:type="dxa"/>
          </w:tcPr>
          <w:p w14:paraId="7743AB7E" w14:textId="77777777" w:rsidR="000E2825" w:rsidRPr="000E2825" w:rsidRDefault="000E2825" w:rsidP="000E2825">
            <w:pPr>
              <w:rPr>
                <w:rFonts w:ascii="Arial" w:hAnsi="Arial" w:cs="Arial"/>
                <w:sz w:val="17"/>
                <w:szCs w:val="17"/>
              </w:rPr>
            </w:pPr>
          </w:p>
        </w:tc>
        <w:tc>
          <w:tcPr>
            <w:tcW w:w="5812" w:type="dxa"/>
          </w:tcPr>
          <w:p w14:paraId="7A170611"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14:paraId="326261A9" w14:textId="77777777" w:rsidTr="000E2825">
        <w:tc>
          <w:tcPr>
            <w:tcW w:w="3424" w:type="dxa"/>
            <w:vMerge w:val="restart"/>
          </w:tcPr>
          <w:p w14:paraId="14D9E3AD" w14:textId="77777777" w:rsidR="000E2825" w:rsidRPr="000E2825" w:rsidRDefault="000E2825" w:rsidP="000E2825">
            <w:pPr>
              <w:rPr>
                <w:rFonts w:ascii="Arial" w:hAnsi="Arial" w:cs="Arial"/>
                <w:sz w:val="17"/>
                <w:szCs w:val="17"/>
                <w:lang w:val="fr-CH"/>
              </w:rPr>
            </w:pPr>
            <w:r w:rsidRPr="000E2825">
              <w:rPr>
                <w:rFonts w:ascii="Arial" w:hAnsi="Arial" w:cs="Arial"/>
                <w:sz w:val="17"/>
                <w:szCs w:val="17"/>
                <w:lang w:val="fr-CH"/>
              </w:rPr>
              <w:t>Travail en position agenouillée ou accroupie</w:t>
            </w:r>
          </w:p>
        </w:tc>
        <w:tc>
          <w:tcPr>
            <w:tcW w:w="425" w:type="dxa"/>
          </w:tcPr>
          <w:p w14:paraId="06002809" w14:textId="77777777" w:rsidR="000E2825" w:rsidRPr="000E2825" w:rsidRDefault="000E2825" w:rsidP="000E2825">
            <w:pPr>
              <w:rPr>
                <w:rFonts w:ascii="Arial" w:hAnsi="Arial" w:cs="Arial"/>
                <w:sz w:val="17"/>
                <w:szCs w:val="17"/>
                <w:lang w:val="fr-CH"/>
              </w:rPr>
            </w:pPr>
          </w:p>
        </w:tc>
        <w:tc>
          <w:tcPr>
            <w:tcW w:w="5812" w:type="dxa"/>
          </w:tcPr>
          <w:p w14:paraId="4F0C9FFC"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4DFB38CC" w14:textId="77777777" w:rsidTr="000E2825">
        <w:tc>
          <w:tcPr>
            <w:tcW w:w="3424" w:type="dxa"/>
            <w:vMerge/>
          </w:tcPr>
          <w:p w14:paraId="03496571" w14:textId="77777777" w:rsidR="000E2825" w:rsidRPr="000E2825" w:rsidRDefault="000E2825" w:rsidP="000E2825">
            <w:pPr>
              <w:rPr>
                <w:rFonts w:ascii="Arial" w:hAnsi="Arial" w:cs="Arial"/>
                <w:sz w:val="17"/>
                <w:szCs w:val="17"/>
              </w:rPr>
            </w:pPr>
          </w:p>
        </w:tc>
        <w:tc>
          <w:tcPr>
            <w:tcW w:w="425" w:type="dxa"/>
          </w:tcPr>
          <w:p w14:paraId="31C559BF" w14:textId="77777777" w:rsidR="000E2825" w:rsidRPr="000E2825" w:rsidRDefault="000E2825" w:rsidP="000E2825">
            <w:pPr>
              <w:rPr>
                <w:rFonts w:ascii="Arial" w:hAnsi="Arial" w:cs="Arial"/>
                <w:sz w:val="17"/>
                <w:szCs w:val="17"/>
              </w:rPr>
            </w:pPr>
          </w:p>
        </w:tc>
        <w:tc>
          <w:tcPr>
            <w:tcW w:w="5812" w:type="dxa"/>
          </w:tcPr>
          <w:p w14:paraId="7B10C8FB"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3301C3BC" w14:textId="77777777" w:rsidTr="000E2825">
        <w:tc>
          <w:tcPr>
            <w:tcW w:w="3424" w:type="dxa"/>
            <w:vMerge/>
          </w:tcPr>
          <w:p w14:paraId="39BECE70" w14:textId="77777777" w:rsidR="000E2825" w:rsidRPr="000E2825" w:rsidRDefault="000E2825" w:rsidP="000E2825">
            <w:pPr>
              <w:rPr>
                <w:rFonts w:ascii="Arial" w:hAnsi="Arial" w:cs="Arial"/>
                <w:sz w:val="17"/>
                <w:szCs w:val="17"/>
              </w:rPr>
            </w:pPr>
          </w:p>
        </w:tc>
        <w:tc>
          <w:tcPr>
            <w:tcW w:w="425" w:type="dxa"/>
          </w:tcPr>
          <w:p w14:paraId="680280D7" w14:textId="77777777" w:rsidR="000E2825" w:rsidRPr="000E2825" w:rsidRDefault="000E2825" w:rsidP="000E2825">
            <w:pPr>
              <w:rPr>
                <w:rFonts w:ascii="Arial" w:hAnsi="Arial" w:cs="Arial"/>
                <w:sz w:val="17"/>
                <w:szCs w:val="17"/>
              </w:rPr>
            </w:pPr>
          </w:p>
        </w:tc>
        <w:tc>
          <w:tcPr>
            <w:tcW w:w="5812" w:type="dxa"/>
          </w:tcPr>
          <w:p w14:paraId="4315B65C"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14:paraId="6620CE92" w14:textId="77777777" w:rsidTr="000E2825">
        <w:tc>
          <w:tcPr>
            <w:tcW w:w="3424" w:type="dxa"/>
            <w:vMerge w:val="restart"/>
          </w:tcPr>
          <w:p w14:paraId="65BED4BE" w14:textId="77777777" w:rsidR="000E2825" w:rsidRPr="000E2825" w:rsidRDefault="000E2825" w:rsidP="000E2825">
            <w:pPr>
              <w:rPr>
                <w:rFonts w:ascii="Arial" w:hAnsi="Arial" w:cs="Arial"/>
                <w:sz w:val="17"/>
                <w:szCs w:val="17"/>
                <w:lang w:val="fr-CH"/>
              </w:rPr>
            </w:pPr>
            <w:r w:rsidRPr="000E2825">
              <w:rPr>
                <w:rFonts w:ascii="Arial" w:hAnsi="Arial" w:cs="Arial"/>
                <w:sz w:val="17"/>
                <w:szCs w:val="17"/>
                <w:lang w:val="fr-CH"/>
              </w:rPr>
              <w:t>Travail nécessitant de grimper ou de glisser</w:t>
            </w:r>
          </w:p>
        </w:tc>
        <w:tc>
          <w:tcPr>
            <w:tcW w:w="425" w:type="dxa"/>
          </w:tcPr>
          <w:p w14:paraId="64F467DF" w14:textId="77777777" w:rsidR="000E2825" w:rsidRPr="000E2825" w:rsidRDefault="000E2825" w:rsidP="000E2825">
            <w:pPr>
              <w:rPr>
                <w:rFonts w:ascii="Arial" w:hAnsi="Arial" w:cs="Arial"/>
                <w:sz w:val="17"/>
                <w:szCs w:val="17"/>
                <w:lang w:val="fr-CH"/>
              </w:rPr>
            </w:pPr>
          </w:p>
        </w:tc>
        <w:tc>
          <w:tcPr>
            <w:tcW w:w="5812" w:type="dxa"/>
          </w:tcPr>
          <w:p w14:paraId="0F41B09A"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6E7A76E3" w14:textId="77777777" w:rsidTr="000E2825">
        <w:tc>
          <w:tcPr>
            <w:tcW w:w="3424" w:type="dxa"/>
            <w:vMerge/>
          </w:tcPr>
          <w:p w14:paraId="13A1B3F3" w14:textId="77777777" w:rsidR="000E2825" w:rsidRPr="000E2825" w:rsidRDefault="000E2825" w:rsidP="000E2825">
            <w:pPr>
              <w:rPr>
                <w:rFonts w:ascii="Arial" w:hAnsi="Arial" w:cs="Arial"/>
                <w:sz w:val="17"/>
                <w:szCs w:val="17"/>
              </w:rPr>
            </w:pPr>
          </w:p>
        </w:tc>
        <w:tc>
          <w:tcPr>
            <w:tcW w:w="425" w:type="dxa"/>
          </w:tcPr>
          <w:p w14:paraId="3D811CE3" w14:textId="77777777" w:rsidR="000E2825" w:rsidRPr="000E2825" w:rsidRDefault="000E2825" w:rsidP="000E2825">
            <w:pPr>
              <w:rPr>
                <w:rFonts w:ascii="Arial" w:hAnsi="Arial" w:cs="Arial"/>
                <w:sz w:val="17"/>
                <w:szCs w:val="17"/>
              </w:rPr>
            </w:pPr>
          </w:p>
        </w:tc>
        <w:tc>
          <w:tcPr>
            <w:tcW w:w="5812" w:type="dxa"/>
          </w:tcPr>
          <w:p w14:paraId="1D3DFF5E"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7257E8A2" w14:textId="77777777" w:rsidTr="000E2825">
        <w:tc>
          <w:tcPr>
            <w:tcW w:w="3424" w:type="dxa"/>
            <w:vMerge/>
          </w:tcPr>
          <w:p w14:paraId="6B2FD614" w14:textId="77777777" w:rsidR="000E2825" w:rsidRPr="000E2825" w:rsidRDefault="000E2825" w:rsidP="000E2825">
            <w:pPr>
              <w:rPr>
                <w:rFonts w:ascii="Arial" w:hAnsi="Arial" w:cs="Arial"/>
                <w:sz w:val="17"/>
                <w:szCs w:val="17"/>
              </w:rPr>
            </w:pPr>
          </w:p>
        </w:tc>
        <w:tc>
          <w:tcPr>
            <w:tcW w:w="425" w:type="dxa"/>
          </w:tcPr>
          <w:p w14:paraId="2534A199" w14:textId="77777777" w:rsidR="000E2825" w:rsidRPr="000E2825" w:rsidRDefault="000E2825" w:rsidP="000E2825">
            <w:pPr>
              <w:rPr>
                <w:rFonts w:ascii="Arial" w:hAnsi="Arial" w:cs="Arial"/>
                <w:sz w:val="17"/>
                <w:szCs w:val="17"/>
              </w:rPr>
            </w:pPr>
          </w:p>
        </w:tc>
        <w:tc>
          <w:tcPr>
            <w:tcW w:w="5812" w:type="dxa"/>
          </w:tcPr>
          <w:p w14:paraId="6F282672"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14:paraId="1A611CB6" w14:textId="77777777" w:rsidTr="000E2825">
        <w:tc>
          <w:tcPr>
            <w:tcW w:w="3424" w:type="dxa"/>
            <w:vMerge w:val="restart"/>
          </w:tcPr>
          <w:p w14:paraId="31848D8E" w14:textId="77777777" w:rsidR="000E2825" w:rsidRPr="000E2825" w:rsidRDefault="000E2825" w:rsidP="000E2825">
            <w:pPr>
              <w:rPr>
                <w:rFonts w:ascii="Arial" w:hAnsi="Arial" w:cs="Arial"/>
                <w:sz w:val="17"/>
                <w:szCs w:val="17"/>
                <w:lang w:val="fr-CH"/>
              </w:rPr>
            </w:pPr>
            <w:r w:rsidRPr="000E2825">
              <w:rPr>
                <w:rFonts w:ascii="Arial" w:hAnsi="Arial" w:cs="Arial"/>
                <w:sz w:val="17"/>
                <w:szCs w:val="17"/>
                <w:lang w:val="fr-CH"/>
              </w:rPr>
              <w:t>Travail exigeant de lever les bras au-dessus de la tête</w:t>
            </w:r>
          </w:p>
        </w:tc>
        <w:tc>
          <w:tcPr>
            <w:tcW w:w="425" w:type="dxa"/>
          </w:tcPr>
          <w:p w14:paraId="4537606B" w14:textId="77777777" w:rsidR="000E2825" w:rsidRPr="000E2825" w:rsidRDefault="000E2825" w:rsidP="000E2825">
            <w:pPr>
              <w:rPr>
                <w:rFonts w:ascii="Arial" w:hAnsi="Arial" w:cs="Arial"/>
                <w:sz w:val="17"/>
                <w:szCs w:val="17"/>
                <w:lang w:val="fr-CH"/>
              </w:rPr>
            </w:pPr>
          </w:p>
        </w:tc>
        <w:tc>
          <w:tcPr>
            <w:tcW w:w="5812" w:type="dxa"/>
          </w:tcPr>
          <w:p w14:paraId="787ACEEC"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381CC973" w14:textId="77777777" w:rsidTr="000E2825">
        <w:tc>
          <w:tcPr>
            <w:tcW w:w="3424" w:type="dxa"/>
            <w:vMerge/>
          </w:tcPr>
          <w:p w14:paraId="1A973807" w14:textId="77777777" w:rsidR="000E2825" w:rsidRPr="000E2825" w:rsidRDefault="000E2825" w:rsidP="000E2825">
            <w:pPr>
              <w:rPr>
                <w:rFonts w:ascii="Arial" w:hAnsi="Arial" w:cs="Arial"/>
                <w:sz w:val="17"/>
                <w:szCs w:val="17"/>
              </w:rPr>
            </w:pPr>
          </w:p>
        </w:tc>
        <w:tc>
          <w:tcPr>
            <w:tcW w:w="425" w:type="dxa"/>
          </w:tcPr>
          <w:p w14:paraId="364D2A14" w14:textId="77777777" w:rsidR="000E2825" w:rsidRPr="000E2825" w:rsidRDefault="000E2825" w:rsidP="000E2825">
            <w:pPr>
              <w:rPr>
                <w:rFonts w:ascii="Arial" w:hAnsi="Arial" w:cs="Arial"/>
                <w:sz w:val="17"/>
                <w:szCs w:val="17"/>
              </w:rPr>
            </w:pPr>
          </w:p>
        </w:tc>
        <w:tc>
          <w:tcPr>
            <w:tcW w:w="5812" w:type="dxa"/>
          </w:tcPr>
          <w:p w14:paraId="49540A52"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720055F5" w14:textId="77777777" w:rsidTr="000E2825">
        <w:tc>
          <w:tcPr>
            <w:tcW w:w="3424" w:type="dxa"/>
            <w:vMerge/>
          </w:tcPr>
          <w:p w14:paraId="43691C91" w14:textId="77777777" w:rsidR="000E2825" w:rsidRPr="000E2825" w:rsidRDefault="000E2825" w:rsidP="000E2825">
            <w:pPr>
              <w:rPr>
                <w:rFonts w:ascii="Arial" w:hAnsi="Arial" w:cs="Arial"/>
                <w:sz w:val="17"/>
                <w:szCs w:val="17"/>
              </w:rPr>
            </w:pPr>
          </w:p>
        </w:tc>
        <w:tc>
          <w:tcPr>
            <w:tcW w:w="425" w:type="dxa"/>
          </w:tcPr>
          <w:p w14:paraId="3279ADB5" w14:textId="77777777" w:rsidR="000E2825" w:rsidRPr="000E2825" w:rsidRDefault="000E2825" w:rsidP="000E2825">
            <w:pPr>
              <w:rPr>
                <w:rFonts w:ascii="Arial" w:hAnsi="Arial" w:cs="Arial"/>
                <w:sz w:val="17"/>
                <w:szCs w:val="17"/>
              </w:rPr>
            </w:pPr>
          </w:p>
        </w:tc>
        <w:tc>
          <w:tcPr>
            <w:tcW w:w="5812" w:type="dxa"/>
          </w:tcPr>
          <w:p w14:paraId="0109DA17"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14:paraId="51FFCB6B" w14:textId="77777777" w:rsidTr="000E2825">
        <w:tc>
          <w:tcPr>
            <w:tcW w:w="3424" w:type="dxa"/>
            <w:vMerge w:val="restart"/>
          </w:tcPr>
          <w:p w14:paraId="11EE7B4A" w14:textId="77777777" w:rsidR="000E2825" w:rsidRPr="000E2825" w:rsidRDefault="000E2825" w:rsidP="000E2825">
            <w:pPr>
              <w:rPr>
                <w:rFonts w:ascii="Arial" w:hAnsi="Arial" w:cs="Arial"/>
                <w:sz w:val="17"/>
                <w:szCs w:val="17"/>
                <w:lang w:val="fr-CH"/>
              </w:rPr>
            </w:pPr>
            <w:r w:rsidRPr="000E2825">
              <w:rPr>
                <w:rFonts w:ascii="Arial" w:hAnsi="Arial" w:cs="Arial"/>
                <w:sz w:val="17"/>
                <w:szCs w:val="17"/>
                <w:lang w:val="fr-CH"/>
              </w:rPr>
              <w:t>Posture inconfortable du corps au poste de travail</w:t>
            </w:r>
          </w:p>
        </w:tc>
        <w:tc>
          <w:tcPr>
            <w:tcW w:w="425" w:type="dxa"/>
          </w:tcPr>
          <w:p w14:paraId="04FC7877" w14:textId="77777777" w:rsidR="000E2825" w:rsidRPr="000E2825" w:rsidRDefault="000E2825" w:rsidP="000E2825">
            <w:pPr>
              <w:rPr>
                <w:rFonts w:ascii="Arial" w:hAnsi="Arial" w:cs="Arial"/>
                <w:sz w:val="17"/>
                <w:szCs w:val="17"/>
                <w:lang w:val="fr-CH"/>
              </w:rPr>
            </w:pPr>
          </w:p>
        </w:tc>
        <w:tc>
          <w:tcPr>
            <w:tcW w:w="5812" w:type="dxa"/>
          </w:tcPr>
          <w:p w14:paraId="64A611A5"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62E8A086" w14:textId="77777777" w:rsidTr="000E2825">
        <w:tc>
          <w:tcPr>
            <w:tcW w:w="3424" w:type="dxa"/>
            <w:vMerge/>
          </w:tcPr>
          <w:p w14:paraId="5D2BB7F6" w14:textId="77777777" w:rsidR="000E2825" w:rsidRPr="000E2825" w:rsidRDefault="000E2825" w:rsidP="000E2825">
            <w:pPr>
              <w:rPr>
                <w:rFonts w:ascii="Arial" w:hAnsi="Arial" w:cs="Arial"/>
                <w:sz w:val="17"/>
                <w:szCs w:val="17"/>
              </w:rPr>
            </w:pPr>
          </w:p>
        </w:tc>
        <w:tc>
          <w:tcPr>
            <w:tcW w:w="425" w:type="dxa"/>
          </w:tcPr>
          <w:p w14:paraId="713D4E60" w14:textId="77777777" w:rsidR="000E2825" w:rsidRPr="000E2825" w:rsidRDefault="000E2825" w:rsidP="000E2825">
            <w:pPr>
              <w:rPr>
                <w:rFonts w:ascii="Arial" w:hAnsi="Arial" w:cs="Arial"/>
                <w:sz w:val="17"/>
                <w:szCs w:val="17"/>
              </w:rPr>
            </w:pPr>
          </w:p>
        </w:tc>
        <w:tc>
          <w:tcPr>
            <w:tcW w:w="5812" w:type="dxa"/>
          </w:tcPr>
          <w:p w14:paraId="57F4BC4C"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18DCE83D" w14:textId="77777777" w:rsidTr="000E2825">
        <w:tc>
          <w:tcPr>
            <w:tcW w:w="3424" w:type="dxa"/>
            <w:vMerge/>
          </w:tcPr>
          <w:p w14:paraId="11632A9F" w14:textId="77777777" w:rsidR="000E2825" w:rsidRPr="000E2825" w:rsidRDefault="000E2825" w:rsidP="000E2825">
            <w:pPr>
              <w:rPr>
                <w:rFonts w:ascii="Arial" w:hAnsi="Arial" w:cs="Arial"/>
                <w:sz w:val="17"/>
                <w:szCs w:val="17"/>
              </w:rPr>
            </w:pPr>
          </w:p>
        </w:tc>
        <w:tc>
          <w:tcPr>
            <w:tcW w:w="425" w:type="dxa"/>
          </w:tcPr>
          <w:p w14:paraId="2466C57E" w14:textId="77777777" w:rsidR="000E2825" w:rsidRPr="000E2825" w:rsidRDefault="000E2825" w:rsidP="000E2825">
            <w:pPr>
              <w:rPr>
                <w:rFonts w:ascii="Arial" w:hAnsi="Arial" w:cs="Arial"/>
                <w:sz w:val="17"/>
                <w:szCs w:val="17"/>
              </w:rPr>
            </w:pPr>
          </w:p>
        </w:tc>
        <w:tc>
          <w:tcPr>
            <w:tcW w:w="5812" w:type="dxa"/>
          </w:tcPr>
          <w:p w14:paraId="15B3414D"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14:paraId="5C049759" w14:textId="77777777" w:rsidTr="000E2825">
        <w:tc>
          <w:tcPr>
            <w:tcW w:w="3424" w:type="dxa"/>
            <w:vMerge w:val="restart"/>
          </w:tcPr>
          <w:p w14:paraId="6DC627A7" w14:textId="77777777" w:rsidR="000E2825" w:rsidRPr="000E2825" w:rsidRDefault="000E2825" w:rsidP="000E2825">
            <w:pPr>
              <w:rPr>
                <w:rFonts w:ascii="Arial" w:hAnsi="Arial" w:cs="Arial"/>
                <w:sz w:val="17"/>
                <w:szCs w:val="17"/>
                <w:lang w:val="fr-CH"/>
              </w:rPr>
            </w:pPr>
            <w:r w:rsidRPr="000E2825">
              <w:rPr>
                <w:rFonts w:ascii="Arial" w:hAnsi="Arial" w:cs="Arial"/>
                <w:sz w:val="17"/>
                <w:szCs w:val="17"/>
                <w:lang w:val="fr-CH"/>
              </w:rPr>
              <w:t>Posture unilatérale du corps au travail</w:t>
            </w:r>
          </w:p>
        </w:tc>
        <w:tc>
          <w:tcPr>
            <w:tcW w:w="425" w:type="dxa"/>
          </w:tcPr>
          <w:p w14:paraId="65EC140C" w14:textId="77777777" w:rsidR="000E2825" w:rsidRPr="000E2825" w:rsidRDefault="000E2825" w:rsidP="000E2825">
            <w:pPr>
              <w:rPr>
                <w:rFonts w:ascii="Arial" w:hAnsi="Arial" w:cs="Arial"/>
                <w:sz w:val="17"/>
                <w:szCs w:val="17"/>
                <w:lang w:val="fr-CH"/>
              </w:rPr>
            </w:pPr>
          </w:p>
        </w:tc>
        <w:tc>
          <w:tcPr>
            <w:tcW w:w="5812" w:type="dxa"/>
          </w:tcPr>
          <w:p w14:paraId="2CC9FD3B"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13679C75" w14:textId="77777777" w:rsidTr="000E2825">
        <w:tc>
          <w:tcPr>
            <w:tcW w:w="3424" w:type="dxa"/>
            <w:vMerge/>
          </w:tcPr>
          <w:p w14:paraId="372F2625" w14:textId="77777777" w:rsidR="000E2825" w:rsidRPr="000E2825" w:rsidRDefault="000E2825" w:rsidP="000E2825">
            <w:pPr>
              <w:rPr>
                <w:rFonts w:ascii="Arial" w:hAnsi="Arial" w:cs="Arial"/>
                <w:sz w:val="17"/>
                <w:szCs w:val="17"/>
              </w:rPr>
            </w:pPr>
          </w:p>
        </w:tc>
        <w:tc>
          <w:tcPr>
            <w:tcW w:w="425" w:type="dxa"/>
          </w:tcPr>
          <w:p w14:paraId="26D73A1A" w14:textId="77777777" w:rsidR="000E2825" w:rsidRPr="000E2825" w:rsidRDefault="000E2825" w:rsidP="000E2825">
            <w:pPr>
              <w:rPr>
                <w:rFonts w:ascii="Arial" w:hAnsi="Arial" w:cs="Arial"/>
                <w:sz w:val="17"/>
                <w:szCs w:val="17"/>
              </w:rPr>
            </w:pPr>
          </w:p>
        </w:tc>
        <w:tc>
          <w:tcPr>
            <w:tcW w:w="5812" w:type="dxa"/>
          </w:tcPr>
          <w:p w14:paraId="29DCB710"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1549D856" w14:textId="77777777" w:rsidTr="000E2825">
        <w:tc>
          <w:tcPr>
            <w:tcW w:w="3424" w:type="dxa"/>
            <w:vMerge/>
          </w:tcPr>
          <w:p w14:paraId="08E9FE76" w14:textId="77777777" w:rsidR="000E2825" w:rsidRPr="000E2825" w:rsidRDefault="000E2825" w:rsidP="000E2825">
            <w:pPr>
              <w:rPr>
                <w:rFonts w:ascii="Arial" w:hAnsi="Arial" w:cs="Arial"/>
                <w:sz w:val="17"/>
                <w:szCs w:val="17"/>
              </w:rPr>
            </w:pPr>
          </w:p>
        </w:tc>
        <w:tc>
          <w:tcPr>
            <w:tcW w:w="425" w:type="dxa"/>
          </w:tcPr>
          <w:p w14:paraId="13D3B310" w14:textId="77777777" w:rsidR="000E2825" w:rsidRPr="000E2825" w:rsidRDefault="000E2825" w:rsidP="000E2825">
            <w:pPr>
              <w:rPr>
                <w:rFonts w:ascii="Arial" w:hAnsi="Arial" w:cs="Arial"/>
                <w:sz w:val="17"/>
                <w:szCs w:val="17"/>
              </w:rPr>
            </w:pPr>
          </w:p>
        </w:tc>
        <w:tc>
          <w:tcPr>
            <w:tcW w:w="5812" w:type="dxa"/>
          </w:tcPr>
          <w:p w14:paraId="3B891726"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14:paraId="6A954EED" w14:textId="77777777" w:rsidTr="000E2825">
        <w:tc>
          <w:tcPr>
            <w:tcW w:w="3424" w:type="dxa"/>
            <w:vMerge w:val="restart"/>
          </w:tcPr>
          <w:p w14:paraId="4CFD1250" w14:textId="77777777" w:rsidR="000E2825" w:rsidRPr="000E2825" w:rsidRDefault="000E2825" w:rsidP="000E2825">
            <w:pPr>
              <w:rPr>
                <w:rFonts w:ascii="Arial" w:hAnsi="Arial" w:cs="Arial"/>
                <w:sz w:val="17"/>
                <w:szCs w:val="17"/>
                <w:lang w:val="fr-CH"/>
              </w:rPr>
            </w:pPr>
            <w:r w:rsidRPr="000E2825">
              <w:rPr>
                <w:rFonts w:ascii="Arial" w:hAnsi="Arial" w:cs="Arial"/>
                <w:sz w:val="17"/>
                <w:szCs w:val="17"/>
                <w:lang w:val="fr-CH"/>
              </w:rPr>
              <w:t>Résistance physique sur la durée nécessaire</w:t>
            </w:r>
          </w:p>
        </w:tc>
        <w:tc>
          <w:tcPr>
            <w:tcW w:w="425" w:type="dxa"/>
          </w:tcPr>
          <w:p w14:paraId="23B4744F" w14:textId="77777777" w:rsidR="000E2825" w:rsidRPr="000E2825" w:rsidRDefault="000E2825" w:rsidP="000E2825">
            <w:pPr>
              <w:rPr>
                <w:rFonts w:ascii="Arial" w:hAnsi="Arial" w:cs="Arial"/>
                <w:sz w:val="17"/>
                <w:szCs w:val="17"/>
                <w:lang w:val="fr-CH"/>
              </w:rPr>
            </w:pPr>
          </w:p>
        </w:tc>
        <w:tc>
          <w:tcPr>
            <w:tcW w:w="5812" w:type="dxa"/>
          </w:tcPr>
          <w:p w14:paraId="5CDECE18"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2933568D" w14:textId="77777777" w:rsidTr="000E2825">
        <w:tc>
          <w:tcPr>
            <w:tcW w:w="3424" w:type="dxa"/>
            <w:vMerge/>
          </w:tcPr>
          <w:p w14:paraId="7D01BCA0" w14:textId="77777777" w:rsidR="000E2825" w:rsidRPr="000E2825" w:rsidRDefault="000E2825" w:rsidP="000E2825">
            <w:pPr>
              <w:rPr>
                <w:rFonts w:ascii="Arial" w:hAnsi="Arial" w:cs="Arial"/>
                <w:sz w:val="17"/>
                <w:szCs w:val="17"/>
              </w:rPr>
            </w:pPr>
          </w:p>
        </w:tc>
        <w:tc>
          <w:tcPr>
            <w:tcW w:w="425" w:type="dxa"/>
          </w:tcPr>
          <w:p w14:paraId="46AE40DC" w14:textId="77777777" w:rsidR="000E2825" w:rsidRPr="000E2825" w:rsidRDefault="000E2825" w:rsidP="000E2825">
            <w:pPr>
              <w:rPr>
                <w:rFonts w:ascii="Arial" w:hAnsi="Arial" w:cs="Arial"/>
                <w:sz w:val="17"/>
                <w:szCs w:val="17"/>
              </w:rPr>
            </w:pPr>
          </w:p>
        </w:tc>
        <w:tc>
          <w:tcPr>
            <w:tcW w:w="5812" w:type="dxa"/>
          </w:tcPr>
          <w:p w14:paraId="25FAFFC8"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1D81E0FD" w14:textId="77777777" w:rsidTr="000E2825">
        <w:tc>
          <w:tcPr>
            <w:tcW w:w="3424" w:type="dxa"/>
            <w:vMerge/>
          </w:tcPr>
          <w:p w14:paraId="318C3039" w14:textId="77777777" w:rsidR="000E2825" w:rsidRPr="000E2825" w:rsidRDefault="000E2825" w:rsidP="000E2825">
            <w:pPr>
              <w:rPr>
                <w:rFonts w:ascii="Arial" w:hAnsi="Arial" w:cs="Arial"/>
                <w:sz w:val="17"/>
                <w:szCs w:val="17"/>
              </w:rPr>
            </w:pPr>
          </w:p>
        </w:tc>
        <w:tc>
          <w:tcPr>
            <w:tcW w:w="425" w:type="dxa"/>
          </w:tcPr>
          <w:p w14:paraId="6A22BBBE" w14:textId="77777777" w:rsidR="000E2825" w:rsidRPr="000E2825" w:rsidRDefault="000E2825" w:rsidP="000E2825">
            <w:pPr>
              <w:rPr>
                <w:rFonts w:ascii="Arial" w:hAnsi="Arial" w:cs="Arial"/>
                <w:sz w:val="17"/>
                <w:szCs w:val="17"/>
              </w:rPr>
            </w:pPr>
          </w:p>
        </w:tc>
        <w:tc>
          <w:tcPr>
            <w:tcW w:w="5812" w:type="dxa"/>
          </w:tcPr>
          <w:p w14:paraId="51895B56"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14:paraId="2ED316CB" w14:textId="77777777" w:rsidTr="000E2825">
        <w:tc>
          <w:tcPr>
            <w:tcW w:w="3424" w:type="dxa"/>
            <w:vMerge w:val="restart"/>
          </w:tcPr>
          <w:p w14:paraId="1AA10F39" w14:textId="77777777" w:rsidR="000E2825" w:rsidRPr="000E2825" w:rsidRDefault="000E2825" w:rsidP="000E2825">
            <w:pPr>
              <w:rPr>
                <w:rFonts w:ascii="Arial" w:hAnsi="Arial" w:cs="Arial"/>
                <w:sz w:val="17"/>
                <w:szCs w:val="17"/>
                <w:lang w:val="fr-CH"/>
              </w:rPr>
            </w:pPr>
            <w:r w:rsidRPr="000E2825">
              <w:rPr>
                <w:rFonts w:ascii="Arial" w:hAnsi="Arial" w:cs="Arial"/>
                <w:sz w:val="17"/>
                <w:szCs w:val="17"/>
                <w:lang w:val="fr-CH"/>
              </w:rPr>
              <w:t>Changement de position/Détente possible au travail</w:t>
            </w:r>
          </w:p>
        </w:tc>
        <w:tc>
          <w:tcPr>
            <w:tcW w:w="425" w:type="dxa"/>
          </w:tcPr>
          <w:p w14:paraId="2FD1B1DC" w14:textId="77777777" w:rsidR="000E2825" w:rsidRPr="000E2825" w:rsidRDefault="000E2825" w:rsidP="000E2825">
            <w:pPr>
              <w:rPr>
                <w:rFonts w:ascii="Arial" w:hAnsi="Arial" w:cs="Arial"/>
                <w:sz w:val="17"/>
                <w:szCs w:val="17"/>
                <w:lang w:val="fr-CH"/>
              </w:rPr>
            </w:pPr>
          </w:p>
        </w:tc>
        <w:tc>
          <w:tcPr>
            <w:tcW w:w="5812" w:type="dxa"/>
          </w:tcPr>
          <w:p w14:paraId="1AA10896"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0C69473B" w14:textId="77777777" w:rsidTr="000E2825">
        <w:tc>
          <w:tcPr>
            <w:tcW w:w="3424" w:type="dxa"/>
            <w:vMerge/>
          </w:tcPr>
          <w:p w14:paraId="731E3B57" w14:textId="77777777" w:rsidR="000E2825" w:rsidRPr="000E2825" w:rsidRDefault="000E2825" w:rsidP="000E2825">
            <w:pPr>
              <w:rPr>
                <w:rFonts w:ascii="Arial" w:hAnsi="Arial" w:cs="Arial"/>
                <w:sz w:val="17"/>
                <w:szCs w:val="17"/>
              </w:rPr>
            </w:pPr>
          </w:p>
        </w:tc>
        <w:tc>
          <w:tcPr>
            <w:tcW w:w="425" w:type="dxa"/>
          </w:tcPr>
          <w:p w14:paraId="69D77163" w14:textId="77777777" w:rsidR="000E2825" w:rsidRPr="000E2825" w:rsidRDefault="000E2825" w:rsidP="000E2825">
            <w:pPr>
              <w:rPr>
                <w:rFonts w:ascii="Arial" w:hAnsi="Arial" w:cs="Arial"/>
                <w:sz w:val="17"/>
                <w:szCs w:val="17"/>
              </w:rPr>
            </w:pPr>
          </w:p>
        </w:tc>
        <w:tc>
          <w:tcPr>
            <w:tcW w:w="5812" w:type="dxa"/>
          </w:tcPr>
          <w:p w14:paraId="0925DBAE"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328AB52C" w14:textId="77777777" w:rsidTr="000E2825">
        <w:tc>
          <w:tcPr>
            <w:tcW w:w="3424" w:type="dxa"/>
            <w:vMerge/>
          </w:tcPr>
          <w:p w14:paraId="3DDE4B92" w14:textId="77777777" w:rsidR="000E2825" w:rsidRPr="000E2825" w:rsidRDefault="000E2825" w:rsidP="000E2825">
            <w:pPr>
              <w:rPr>
                <w:rFonts w:ascii="Arial" w:hAnsi="Arial" w:cs="Arial"/>
                <w:sz w:val="17"/>
                <w:szCs w:val="17"/>
              </w:rPr>
            </w:pPr>
          </w:p>
        </w:tc>
        <w:tc>
          <w:tcPr>
            <w:tcW w:w="425" w:type="dxa"/>
          </w:tcPr>
          <w:p w14:paraId="1405EF2B" w14:textId="77777777" w:rsidR="000E2825" w:rsidRPr="000E2825" w:rsidRDefault="000E2825" w:rsidP="000E2825">
            <w:pPr>
              <w:rPr>
                <w:rFonts w:ascii="Arial" w:hAnsi="Arial" w:cs="Arial"/>
                <w:sz w:val="17"/>
                <w:szCs w:val="17"/>
              </w:rPr>
            </w:pPr>
          </w:p>
        </w:tc>
        <w:tc>
          <w:tcPr>
            <w:tcW w:w="5812" w:type="dxa"/>
          </w:tcPr>
          <w:p w14:paraId="42B4F0E7"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bl>
    <w:p w14:paraId="0E551801" w14:textId="77777777" w:rsidR="000E2825" w:rsidRDefault="000E2825" w:rsidP="000E2825">
      <w:pPr>
        <w:rPr>
          <w:rFonts w:ascii="Tahoma" w:hAnsi="Tahoma" w:cs="Tahoma"/>
        </w:rPr>
      </w:pPr>
    </w:p>
    <w:tbl>
      <w:tblPr>
        <w:tblStyle w:val="Tabellenraster"/>
        <w:tblW w:w="9661" w:type="dxa"/>
        <w:tblInd w:w="115" w:type="dxa"/>
        <w:tblLook w:val="04A0" w:firstRow="1" w:lastRow="0" w:firstColumn="1" w:lastColumn="0" w:noHBand="0" w:noVBand="1"/>
      </w:tblPr>
      <w:tblGrid>
        <w:gridCol w:w="3418"/>
        <w:gridCol w:w="431"/>
        <w:gridCol w:w="5812"/>
      </w:tblGrid>
      <w:tr w:rsidR="000E2825" w:rsidRPr="003D55A3" w14:paraId="58BCE934" w14:textId="77777777" w:rsidTr="000E2825">
        <w:trPr>
          <w:trHeight w:val="108"/>
        </w:trPr>
        <w:tc>
          <w:tcPr>
            <w:tcW w:w="3418" w:type="dxa"/>
            <w:shd w:val="clear" w:color="auto" w:fill="BFBFBF" w:themeFill="background1" w:themeFillShade="BF"/>
          </w:tcPr>
          <w:p w14:paraId="7186889F" w14:textId="77777777" w:rsidR="000E2825" w:rsidRPr="000E2825" w:rsidRDefault="000E2825" w:rsidP="000E2825">
            <w:pPr>
              <w:rPr>
                <w:rFonts w:ascii="Arial" w:hAnsi="Arial" w:cs="Arial"/>
                <w:sz w:val="17"/>
                <w:szCs w:val="17"/>
                <w:lang w:val="fr-CH"/>
              </w:rPr>
            </w:pPr>
            <w:r w:rsidRPr="000E2825">
              <w:rPr>
                <w:rFonts w:ascii="Arial" w:hAnsi="Arial" w:cs="Arial"/>
                <w:sz w:val="17"/>
                <w:szCs w:val="17"/>
                <w:lang w:val="fr-CH"/>
              </w:rPr>
              <w:t>Exigences relatives à la mobilité (se tourner, incliner, se pencher, pivoter et s’étirer)</w:t>
            </w:r>
          </w:p>
        </w:tc>
        <w:tc>
          <w:tcPr>
            <w:tcW w:w="6243" w:type="dxa"/>
            <w:gridSpan w:val="2"/>
            <w:shd w:val="clear" w:color="auto" w:fill="BFBFBF" w:themeFill="background1" w:themeFillShade="BF"/>
          </w:tcPr>
          <w:p w14:paraId="513426AF" w14:textId="77777777" w:rsidR="000E2825" w:rsidRPr="000E2825" w:rsidRDefault="000E2825" w:rsidP="000E2825">
            <w:pPr>
              <w:rPr>
                <w:rFonts w:ascii="Arial" w:hAnsi="Arial" w:cs="Arial"/>
                <w:sz w:val="17"/>
                <w:szCs w:val="17"/>
              </w:rPr>
            </w:pPr>
            <w:r w:rsidRPr="000E2825">
              <w:rPr>
                <w:rFonts w:ascii="Arial" w:hAnsi="Arial" w:cs="Arial"/>
                <w:b/>
                <w:sz w:val="17"/>
                <w:szCs w:val="17"/>
              </w:rPr>
              <w:t xml:space="preserve">Avis du </w:t>
            </w:r>
            <w:proofErr w:type="spellStart"/>
            <w:r w:rsidRPr="000E2825">
              <w:rPr>
                <w:rFonts w:ascii="Arial" w:hAnsi="Arial" w:cs="Arial"/>
                <w:b/>
                <w:sz w:val="17"/>
                <w:szCs w:val="17"/>
              </w:rPr>
              <w:t>médecin</w:t>
            </w:r>
            <w:proofErr w:type="spellEnd"/>
            <w:r w:rsidRPr="000E2825">
              <w:rPr>
                <w:rFonts w:ascii="Arial" w:hAnsi="Arial" w:cs="Arial"/>
                <w:b/>
                <w:sz w:val="17"/>
                <w:szCs w:val="17"/>
              </w:rPr>
              <w:t xml:space="preserve"> </w:t>
            </w:r>
            <w:proofErr w:type="spellStart"/>
            <w:r w:rsidRPr="000E2825">
              <w:rPr>
                <w:rFonts w:ascii="Arial" w:hAnsi="Arial" w:cs="Arial"/>
                <w:b/>
                <w:sz w:val="17"/>
                <w:szCs w:val="17"/>
              </w:rPr>
              <w:t>traitant</w:t>
            </w:r>
            <w:proofErr w:type="spellEnd"/>
          </w:p>
        </w:tc>
      </w:tr>
      <w:tr w:rsidR="000E2825" w14:paraId="14D17A9E" w14:textId="77777777" w:rsidTr="000E2825">
        <w:tc>
          <w:tcPr>
            <w:tcW w:w="3418" w:type="dxa"/>
            <w:vMerge w:val="restart"/>
          </w:tcPr>
          <w:p w14:paraId="624B63BA" w14:textId="77777777" w:rsidR="000E2825" w:rsidRPr="000E2825" w:rsidRDefault="000E2825" w:rsidP="000E2825">
            <w:pPr>
              <w:rPr>
                <w:rFonts w:ascii="Arial" w:hAnsi="Arial" w:cs="Arial"/>
                <w:sz w:val="17"/>
                <w:szCs w:val="17"/>
              </w:rPr>
            </w:pPr>
            <w:proofErr w:type="spellStart"/>
            <w:r w:rsidRPr="000E2825">
              <w:rPr>
                <w:rFonts w:ascii="Arial" w:hAnsi="Arial" w:cs="Arial"/>
                <w:sz w:val="17"/>
                <w:szCs w:val="17"/>
              </w:rPr>
              <w:t>Mouvements</w:t>
            </w:r>
            <w:proofErr w:type="spellEnd"/>
            <w:r w:rsidRPr="000E2825">
              <w:rPr>
                <w:rFonts w:ascii="Arial" w:hAnsi="Arial" w:cs="Arial"/>
                <w:sz w:val="17"/>
                <w:szCs w:val="17"/>
              </w:rPr>
              <w:t xml:space="preserve"> de la </w:t>
            </w:r>
            <w:proofErr w:type="spellStart"/>
            <w:r w:rsidRPr="000E2825">
              <w:rPr>
                <w:rFonts w:ascii="Arial" w:hAnsi="Arial" w:cs="Arial"/>
                <w:sz w:val="17"/>
                <w:szCs w:val="17"/>
              </w:rPr>
              <w:t>tête</w:t>
            </w:r>
            <w:proofErr w:type="spellEnd"/>
          </w:p>
        </w:tc>
        <w:tc>
          <w:tcPr>
            <w:tcW w:w="431" w:type="dxa"/>
          </w:tcPr>
          <w:p w14:paraId="013DCFBC" w14:textId="77777777" w:rsidR="000E2825" w:rsidRPr="000E2825" w:rsidRDefault="000E2825" w:rsidP="000E2825">
            <w:pPr>
              <w:rPr>
                <w:rFonts w:ascii="Arial" w:hAnsi="Arial" w:cs="Arial"/>
                <w:sz w:val="17"/>
                <w:szCs w:val="17"/>
              </w:rPr>
            </w:pPr>
          </w:p>
        </w:tc>
        <w:tc>
          <w:tcPr>
            <w:tcW w:w="5812" w:type="dxa"/>
          </w:tcPr>
          <w:p w14:paraId="3B5707C2"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2D394216" w14:textId="77777777" w:rsidTr="000E2825">
        <w:tc>
          <w:tcPr>
            <w:tcW w:w="3418" w:type="dxa"/>
            <w:vMerge/>
          </w:tcPr>
          <w:p w14:paraId="4359B5DF" w14:textId="77777777" w:rsidR="000E2825" w:rsidRPr="000E2825" w:rsidRDefault="000E2825" w:rsidP="000E2825">
            <w:pPr>
              <w:rPr>
                <w:rFonts w:ascii="Arial" w:hAnsi="Arial" w:cs="Arial"/>
                <w:sz w:val="17"/>
                <w:szCs w:val="17"/>
              </w:rPr>
            </w:pPr>
          </w:p>
        </w:tc>
        <w:tc>
          <w:tcPr>
            <w:tcW w:w="431" w:type="dxa"/>
          </w:tcPr>
          <w:p w14:paraId="63A307DF" w14:textId="77777777" w:rsidR="000E2825" w:rsidRPr="000E2825" w:rsidRDefault="000E2825" w:rsidP="000E2825">
            <w:pPr>
              <w:rPr>
                <w:rFonts w:ascii="Arial" w:hAnsi="Arial" w:cs="Arial"/>
                <w:sz w:val="17"/>
                <w:szCs w:val="17"/>
              </w:rPr>
            </w:pPr>
          </w:p>
        </w:tc>
        <w:tc>
          <w:tcPr>
            <w:tcW w:w="5812" w:type="dxa"/>
          </w:tcPr>
          <w:p w14:paraId="0071EA61"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382A7CF6" w14:textId="77777777" w:rsidTr="000E2825">
        <w:tc>
          <w:tcPr>
            <w:tcW w:w="3418" w:type="dxa"/>
            <w:vMerge/>
          </w:tcPr>
          <w:p w14:paraId="08A91E56" w14:textId="77777777" w:rsidR="000E2825" w:rsidRPr="000E2825" w:rsidRDefault="000E2825" w:rsidP="000E2825">
            <w:pPr>
              <w:rPr>
                <w:rFonts w:ascii="Arial" w:hAnsi="Arial" w:cs="Arial"/>
                <w:sz w:val="17"/>
                <w:szCs w:val="17"/>
              </w:rPr>
            </w:pPr>
          </w:p>
        </w:tc>
        <w:tc>
          <w:tcPr>
            <w:tcW w:w="431" w:type="dxa"/>
          </w:tcPr>
          <w:p w14:paraId="5AFD8E23" w14:textId="77777777" w:rsidR="000E2825" w:rsidRPr="000E2825" w:rsidRDefault="000E2825" w:rsidP="000E2825">
            <w:pPr>
              <w:rPr>
                <w:rFonts w:ascii="Arial" w:hAnsi="Arial" w:cs="Arial"/>
                <w:sz w:val="17"/>
                <w:szCs w:val="17"/>
              </w:rPr>
            </w:pPr>
          </w:p>
        </w:tc>
        <w:tc>
          <w:tcPr>
            <w:tcW w:w="5812" w:type="dxa"/>
          </w:tcPr>
          <w:p w14:paraId="4C42C272"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14:paraId="3B2AA5D0" w14:textId="77777777" w:rsidTr="000E2825">
        <w:tc>
          <w:tcPr>
            <w:tcW w:w="3418" w:type="dxa"/>
            <w:vMerge w:val="restart"/>
          </w:tcPr>
          <w:p w14:paraId="5108B246" w14:textId="77777777" w:rsidR="000E2825" w:rsidRPr="000E2825" w:rsidRDefault="000E2825" w:rsidP="000E2825">
            <w:pPr>
              <w:rPr>
                <w:rFonts w:ascii="Arial" w:hAnsi="Arial" w:cs="Arial"/>
                <w:sz w:val="17"/>
                <w:szCs w:val="17"/>
                <w:lang w:val="fr-CH"/>
              </w:rPr>
            </w:pPr>
            <w:r w:rsidRPr="000E2825">
              <w:rPr>
                <w:rFonts w:ascii="Arial" w:hAnsi="Arial" w:cs="Arial"/>
                <w:sz w:val="17"/>
                <w:szCs w:val="17"/>
                <w:lang w:val="fr-CH"/>
              </w:rPr>
              <w:t>Mouvements du tronc, y compris des épaules et des hanches</w:t>
            </w:r>
          </w:p>
        </w:tc>
        <w:tc>
          <w:tcPr>
            <w:tcW w:w="431" w:type="dxa"/>
          </w:tcPr>
          <w:p w14:paraId="55ABF727" w14:textId="77777777" w:rsidR="000E2825" w:rsidRPr="000E2825" w:rsidRDefault="000E2825" w:rsidP="000E2825">
            <w:pPr>
              <w:rPr>
                <w:rFonts w:ascii="Arial" w:hAnsi="Arial" w:cs="Arial"/>
                <w:sz w:val="17"/>
                <w:szCs w:val="17"/>
                <w:lang w:val="fr-CH"/>
              </w:rPr>
            </w:pPr>
          </w:p>
        </w:tc>
        <w:tc>
          <w:tcPr>
            <w:tcW w:w="5812" w:type="dxa"/>
          </w:tcPr>
          <w:p w14:paraId="41357733"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078EE323" w14:textId="77777777" w:rsidTr="000E2825">
        <w:tc>
          <w:tcPr>
            <w:tcW w:w="3418" w:type="dxa"/>
            <w:vMerge/>
          </w:tcPr>
          <w:p w14:paraId="6E27DE92" w14:textId="77777777" w:rsidR="000E2825" w:rsidRPr="000E2825" w:rsidRDefault="000E2825" w:rsidP="000E2825">
            <w:pPr>
              <w:rPr>
                <w:rFonts w:ascii="Arial" w:hAnsi="Arial" w:cs="Arial"/>
                <w:sz w:val="17"/>
                <w:szCs w:val="17"/>
              </w:rPr>
            </w:pPr>
          </w:p>
        </w:tc>
        <w:tc>
          <w:tcPr>
            <w:tcW w:w="431" w:type="dxa"/>
          </w:tcPr>
          <w:p w14:paraId="0A928838" w14:textId="77777777" w:rsidR="000E2825" w:rsidRPr="000E2825" w:rsidRDefault="000E2825" w:rsidP="000E2825">
            <w:pPr>
              <w:rPr>
                <w:rFonts w:ascii="Arial" w:hAnsi="Arial" w:cs="Arial"/>
                <w:sz w:val="17"/>
                <w:szCs w:val="17"/>
              </w:rPr>
            </w:pPr>
          </w:p>
        </w:tc>
        <w:tc>
          <w:tcPr>
            <w:tcW w:w="5812" w:type="dxa"/>
          </w:tcPr>
          <w:p w14:paraId="32808584"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2D485F4F" w14:textId="77777777" w:rsidTr="000E2825">
        <w:tc>
          <w:tcPr>
            <w:tcW w:w="3418" w:type="dxa"/>
            <w:vMerge/>
          </w:tcPr>
          <w:p w14:paraId="0FAC6273" w14:textId="77777777" w:rsidR="000E2825" w:rsidRPr="000E2825" w:rsidRDefault="000E2825" w:rsidP="000E2825">
            <w:pPr>
              <w:rPr>
                <w:rFonts w:ascii="Arial" w:hAnsi="Arial" w:cs="Arial"/>
                <w:sz w:val="17"/>
                <w:szCs w:val="17"/>
              </w:rPr>
            </w:pPr>
          </w:p>
        </w:tc>
        <w:tc>
          <w:tcPr>
            <w:tcW w:w="431" w:type="dxa"/>
          </w:tcPr>
          <w:p w14:paraId="63499A1C" w14:textId="77777777" w:rsidR="000E2825" w:rsidRPr="000E2825" w:rsidRDefault="000E2825" w:rsidP="000E2825">
            <w:pPr>
              <w:rPr>
                <w:rFonts w:ascii="Arial" w:hAnsi="Arial" w:cs="Arial"/>
                <w:sz w:val="17"/>
                <w:szCs w:val="17"/>
              </w:rPr>
            </w:pPr>
          </w:p>
        </w:tc>
        <w:tc>
          <w:tcPr>
            <w:tcW w:w="5812" w:type="dxa"/>
          </w:tcPr>
          <w:p w14:paraId="19AA1731"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14:paraId="6588226B" w14:textId="77777777" w:rsidTr="000E2825">
        <w:tc>
          <w:tcPr>
            <w:tcW w:w="3418" w:type="dxa"/>
            <w:vMerge w:val="restart"/>
          </w:tcPr>
          <w:p w14:paraId="4C7D2F7E" w14:textId="77777777" w:rsidR="000E2825" w:rsidRPr="000E2825" w:rsidRDefault="000E2825" w:rsidP="000E2825">
            <w:pPr>
              <w:rPr>
                <w:rFonts w:ascii="Arial" w:hAnsi="Arial" w:cs="Arial"/>
                <w:sz w:val="17"/>
                <w:szCs w:val="17"/>
                <w:lang w:val="fr-CH"/>
              </w:rPr>
            </w:pPr>
            <w:r w:rsidRPr="000E2825">
              <w:rPr>
                <w:rFonts w:ascii="Arial" w:hAnsi="Arial" w:cs="Arial"/>
                <w:sz w:val="17"/>
                <w:szCs w:val="17"/>
                <w:lang w:val="fr-CH"/>
              </w:rPr>
              <w:t>Mouvements des bras, des mains et des doigts</w:t>
            </w:r>
          </w:p>
        </w:tc>
        <w:tc>
          <w:tcPr>
            <w:tcW w:w="431" w:type="dxa"/>
          </w:tcPr>
          <w:p w14:paraId="7993CDC9" w14:textId="77777777" w:rsidR="000E2825" w:rsidRPr="000E2825" w:rsidRDefault="000E2825" w:rsidP="000E2825">
            <w:pPr>
              <w:rPr>
                <w:rFonts w:ascii="Arial" w:hAnsi="Arial" w:cs="Arial"/>
                <w:sz w:val="17"/>
                <w:szCs w:val="17"/>
                <w:lang w:val="fr-CH"/>
              </w:rPr>
            </w:pPr>
          </w:p>
        </w:tc>
        <w:tc>
          <w:tcPr>
            <w:tcW w:w="5812" w:type="dxa"/>
          </w:tcPr>
          <w:p w14:paraId="364A9021"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536F5B3F" w14:textId="77777777" w:rsidTr="000E2825">
        <w:tc>
          <w:tcPr>
            <w:tcW w:w="3418" w:type="dxa"/>
            <w:vMerge/>
          </w:tcPr>
          <w:p w14:paraId="329D5A4F" w14:textId="77777777" w:rsidR="000E2825" w:rsidRPr="000E2825" w:rsidRDefault="000E2825" w:rsidP="000E2825">
            <w:pPr>
              <w:rPr>
                <w:rFonts w:ascii="Arial" w:hAnsi="Arial" w:cs="Arial"/>
                <w:sz w:val="17"/>
                <w:szCs w:val="17"/>
              </w:rPr>
            </w:pPr>
          </w:p>
        </w:tc>
        <w:tc>
          <w:tcPr>
            <w:tcW w:w="431" w:type="dxa"/>
          </w:tcPr>
          <w:p w14:paraId="599E50B4" w14:textId="77777777" w:rsidR="000E2825" w:rsidRPr="000E2825" w:rsidRDefault="000E2825" w:rsidP="000E2825">
            <w:pPr>
              <w:rPr>
                <w:rFonts w:ascii="Arial" w:hAnsi="Arial" w:cs="Arial"/>
                <w:sz w:val="17"/>
                <w:szCs w:val="17"/>
              </w:rPr>
            </w:pPr>
          </w:p>
        </w:tc>
        <w:tc>
          <w:tcPr>
            <w:tcW w:w="5812" w:type="dxa"/>
          </w:tcPr>
          <w:p w14:paraId="298AF896"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58C502D5" w14:textId="77777777" w:rsidTr="000E2825">
        <w:tc>
          <w:tcPr>
            <w:tcW w:w="3418" w:type="dxa"/>
            <w:vMerge/>
          </w:tcPr>
          <w:p w14:paraId="720C6809" w14:textId="77777777" w:rsidR="000E2825" w:rsidRPr="000E2825" w:rsidRDefault="000E2825" w:rsidP="000E2825">
            <w:pPr>
              <w:rPr>
                <w:rFonts w:ascii="Arial" w:hAnsi="Arial" w:cs="Arial"/>
                <w:sz w:val="17"/>
                <w:szCs w:val="17"/>
              </w:rPr>
            </w:pPr>
          </w:p>
        </w:tc>
        <w:tc>
          <w:tcPr>
            <w:tcW w:w="431" w:type="dxa"/>
          </w:tcPr>
          <w:p w14:paraId="61000D8A" w14:textId="77777777" w:rsidR="000E2825" w:rsidRPr="000E2825" w:rsidRDefault="000E2825" w:rsidP="000E2825">
            <w:pPr>
              <w:rPr>
                <w:rFonts w:ascii="Arial" w:hAnsi="Arial" w:cs="Arial"/>
                <w:sz w:val="17"/>
                <w:szCs w:val="17"/>
              </w:rPr>
            </w:pPr>
          </w:p>
        </w:tc>
        <w:tc>
          <w:tcPr>
            <w:tcW w:w="5812" w:type="dxa"/>
          </w:tcPr>
          <w:p w14:paraId="5A14531A"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14:paraId="74BC36E1" w14:textId="77777777" w:rsidTr="000E2825">
        <w:tc>
          <w:tcPr>
            <w:tcW w:w="3418" w:type="dxa"/>
            <w:vMerge w:val="restart"/>
          </w:tcPr>
          <w:p w14:paraId="190A7EEC" w14:textId="77777777" w:rsidR="000E2825" w:rsidRPr="000E2825" w:rsidRDefault="000E2825" w:rsidP="000E2825">
            <w:pPr>
              <w:rPr>
                <w:rFonts w:ascii="Arial" w:hAnsi="Arial" w:cs="Arial"/>
                <w:sz w:val="17"/>
                <w:szCs w:val="17"/>
                <w:lang w:val="fr-CH"/>
              </w:rPr>
            </w:pPr>
            <w:r w:rsidRPr="000E2825">
              <w:rPr>
                <w:rFonts w:ascii="Arial" w:hAnsi="Arial" w:cs="Arial"/>
                <w:sz w:val="17"/>
                <w:szCs w:val="17"/>
                <w:lang w:val="fr-CH"/>
              </w:rPr>
              <w:t>Préhension manuelle précise (habileté manuelle et habileté dans le travail de précision)</w:t>
            </w:r>
          </w:p>
        </w:tc>
        <w:tc>
          <w:tcPr>
            <w:tcW w:w="431" w:type="dxa"/>
          </w:tcPr>
          <w:p w14:paraId="42B3D988" w14:textId="77777777" w:rsidR="000E2825" w:rsidRPr="000E2825" w:rsidRDefault="000E2825" w:rsidP="000E2825">
            <w:pPr>
              <w:rPr>
                <w:rFonts w:ascii="Arial" w:hAnsi="Arial" w:cs="Arial"/>
                <w:sz w:val="17"/>
                <w:szCs w:val="17"/>
                <w:lang w:val="fr-CH"/>
              </w:rPr>
            </w:pPr>
          </w:p>
        </w:tc>
        <w:tc>
          <w:tcPr>
            <w:tcW w:w="5812" w:type="dxa"/>
          </w:tcPr>
          <w:p w14:paraId="08AD2049"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7B197B11" w14:textId="77777777" w:rsidTr="000E2825">
        <w:tc>
          <w:tcPr>
            <w:tcW w:w="3418" w:type="dxa"/>
            <w:vMerge/>
          </w:tcPr>
          <w:p w14:paraId="739255F0" w14:textId="77777777" w:rsidR="000E2825" w:rsidRPr="000E2825" w:rsidRDefault="000E2825" w:rsidP="000E2825">
            <w:pPr>
              <w:rPr>
                <w:rFonts w:ascii="Arial" w:hAnsi="Arial" w:cs="Arial"/>
                <w:sz w:val="17"/>
                <w:szCs w:val="17"/>
              </w:rPr>
            </w:pPr>
          </w:p>
        </w:tc>
        <w:tc>
          <w:tcPr>
            <w:tcW w:w="431" w:type="dxa"/>
          </w:tcPr>
          <w:p w14:paraId="4FF7D04C" w14:textId="77777777" w:rsidR="000E2825" w:rsidRPr="000E2825" w:rsidRDefault="000E2825" w:rsidP="000E2825">
            <w:pPr>
              <w:rPr>
                <w:rFonts w:ascii="Arial" w:hAnsi="Arial" w:cs="Arial"/>
                <w:sz w:val="17"/>
                <w:szCs w:val="17"/>
              </w:rPr>
            </w:pPr>
          </w:p>
        </w:tc>
        <w:tc>
          <w:tcPr>
            <w:tcW w:w="5812" w:type="dxa"/>
          </w:tcPr>
          <w:p w14:paraId="70FED40A"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4750A6AF" w14:textId="77777777" w:rsidTr="000E2825">
        <w:tc>
          <w:tcPr>
            <w:tcW w:w="3418" w:type="dxa"/>
            <w:vMerge/>
          </w:tcPr>
          <w:p w14:paraId="1B9329B3" w14:textId="77777777" w:rsidR="000E2825" w:rsidRPr="000E2825" w:rsidRDefault="000E2825" w:rsidP="000E2825">
            <w:pPr>
              <w:rPr>
                <w:rFonts w:ascii="Arial" w:hAnsi="Arial" w:cs="Arial"/>
                <w:sz w:val="17"/>
                <w:szCs w:val="17"/>
              </w:rPr>
            </w:pPr>
          </w:p>
        </w:tc>
        <w:tc>
          <w:tcPr>
            <w:tcW w:w="431" w:type="dxa"/>
          </w:tcPr>
          <w:p w14:paraId="77B36881" w14:textId="77777777" w:rsidR="000E2825" w:rsidRPr="000E2825" w:rsidRDefault="000E2825" w:rsidP="000E2825">
            <w:pPr>
              <w:rPr>
                <w:rFonts w:ascii="Arial" w:hAnsi="Arial" w:cs="Arial"/>
                <w:sz w:val="17"/>
                <w:szCs w:val="17"/>
              </w:rPr>
            </w:pPr>
          </w:p>
        </w:tc>
        <w:tc>
          <w:tcPr>
            <w:tcW w:w="5812" w:type="dxa"/>
          </w:tcPr>
          <w:p w14:paraId="38BD0AB5"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14:paraId="1BBCE047" w14:textId="77777777" w:rsidTr="000E2825">
        <w:tc>
          <w:tcPr>
            <w:tcW w:w="3418" w:type="dxa"/>
            <w:vMerge w:val="restart"/>
          </w:tcPr>
          <w:p w14:paraId="7C1754BF" w14:textId="77777777" w:rsidR="000E2825" w:rsidRPr="000E2825" w:rsidRDefault="000E2825" w:rsidP="000E2825">
            <w:pPr>
              <w:rPr>
                <w:rFonts w:ascii="Arial" w:hAnsi="Arial" w:cs="Arial"/>
                <w:sz w:val="17"/>
                <w:szCs w:val="17"/>
                <w:lang w:val="fr-CH"/>
              </w:rPr>
            </w:pPr>
            <w:r w:rsidRPr="000E2825">
              <w:rPr>
                <w:rFonts w:ascii="Arial" w:hAnsi="Arial" w:cs="Arial"/>
                <w:sz w:val="17"/>
                <w:szCs w:val="17"/>
                <w:lang w:val="fr-CH"/>
              </w:rPr>
              <w:t>Mouvements des jambes et des pieds</w:t>
            </w:r>
          </w:p>
        </w:tc>
        <w:tc>
          <w:tcPr>
            <w:tcW w:w="431" w:type="dxa"/>
          </w:tcPr>
          <w:p w14:paraId="261B270A" w14:textId="77777777" w:rsidR="000E2825" w:rsidRPr="000E2825" w:rsidRDefault="000E2825" w:rsidP="000E2825">
            <w:pPr>
              <w:rPr>
                <w:rFonts w:ascii="Arial" w:hAnsi="Arial" w:cs="Arial"/>
                <w:sz w:val="17"/>
                <w:szCs w:val="17"/>
                <w:lang w:val="fr-CH"/>
              </w:rPr>
            </w:pPr>
          </w:p>
        </w:tc>
        <w:tc>
          <w:tcPr>
            <w:tcW w:w="5812" w:type="dxa"/>
          </w:tcPr>
          <w:p w14:paraId="7AB563A6"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28F7FC01" w14:textId="77777777" w:rsidTr="000E2825">
        <w:tc>
          <w:tcPr>
            <w:tcW w:w="3418" w:type="dxa"/>
            <w:vMerge/>
          </w:tcPr>
          <w:p w14:paraId="37F4B8C5" w14:textId="77777777" w:rsidR="000E2825" w:rsidRPr="000E2825" w:rsidRDefault="000E2825" w:rsidP="000E2825">
            <w:pPr>
              <w:rPr>
                <w:rFonts w:ascii="Arial" w:hAnsi="Arial" w:cs="Arial"/>
                <w:sz w:val="17"/>
                <w:szCs w:val="17"/>
              </w:rPr>
            </w:pPr>
          </w:p>
        </w:tc>
        <w:tc>
          <w:tcPr>
            <w:tcW w:w="431" w:type="dxa"/>
          </w:tcPr>
          <w:p w14:paraId="42612127" w14:textId="77777777" w:rsidR="000E2825" w:rsidRPr="000E2825" w:rsidRDefault="000E2825" w:rsidP="000E2825">
            <w:pPr>
              <w:rPr>
                <w:rFonts w:ascii="Arial" w:hAnsi="Arial" w:cs="Arial"/>
                <w:sz w:val="17"/>
                <w:szCs w:val="17"/>
              </w:rPr>
            </w:pPr>
          </w:p>
        </w:tc>
        <w:tc>
          <w:tcPr>
            <w:tcW w:w="5812" w:type="dxa"/>
          </w:tcPr>
          <w:p w14:paraId="2341A8DD"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024B0388" w14:textId="77777777" w:rsidTr="000E2825">
        <w:tc>
          <w:tcPr>
            <w:tcW w:w="3418" w:type="dxa"/>
            <w:vMerge/>
          </w:tcPr>
          <w:p w14:paraId="4C8B8469" w14:textId="77777777" w:rsidR="000E2825" w:rsidRPr="000E2825" w:rsidRDefault="000E2825" w:rsidP="000E2825">
            <w:pPr>
              <w:rPr>
                <w:rFonts w:ascii="Arial" w:hAnsi="Arial" w:cs="Arial"/>
                <w:sz w:val="17"/>
                <w:szCs w:val="17"/>
              </w:rPr>
            </w:pPr>
          </w:p>
        </w:tc>
        <w:tc>
          <w:tcPr>
            <w:tcW w:w="431" w:type="dxa"/>
          </w:tcPr>
          <w:p w14:paraId="1F638604" w14:textId="77777777" w:rsidR="000E2825" w:rsidRPr="000E2825" w:rsidRDefault="000E2825" w:rsidP="000E2825">
            <w:pPr>
              <w:rPr>
                <w:rFonts w:ascii="Arial" w:hAnsi="Arial" w:cs="Arial"/>
                <w:sz w:val="17"/>
                <w:szCs w:val="17"/>
              </w:rPr>
            </w:pPr>
          </w:p>
        </w:tc>
        <w:tc>
          <w:tcPr>
            <w:tcW w:w="5812" w:type="dxa"/>
          </w:tcPr>
          <w:p w14:paraId="48190113"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bl>
    <w:p w14:paraId="12D332C7" w14:textId="77777777" w:rsidR="000E2825" w:rsidRDefault="000E2825" w:rsidP="000E2825">
      <w:pPr>
        <w:rPr>
          <w:rFonts w:ascii="Tahoma" w:hAnsi="Tahoma" w:cs="Tahoma"/>
        </w:rPr>
      </w:pPr>
    </w:p>
    <w:tbl>
      <w:tblPr>
        <w:tblStyle w:val="Tabellenraster"/>
        <w:tblW w:w="0" w:type="auto"/>
        <w:tblInd w:w="115" w:type="dxa"/>
        <w:tblLook w:val="04A0" w:firstRow="1" w:lastRow="0" w:firstColumn="1" w:lastColumn="0" w:noHBand="0" w:noVBand="1"/>
      </w:tblPr>
      <w:tblGrid>
        <w:gridCol w:w="3424"/>
        <w:gridCol w:w="425"/>
        <w:gridCol w:w="5812"/>
      </w:tblGrid>
      <w:tr w:rsidR="000E2825" w:rsidRPr="000E2825" w14:paraId="24BAF1F8" w14:textId="77777777" w:rsidTr="000E2825">
        <w:trPr>
          <w:trHeight w:val="108"/>
        </w:trPr>
        <w:tc>
          <w:tcPr>
            <w:tcW w:w="3424" w:type="dxa"/>
            <w:shd w:val="clear" w:color="auto" w:fill="BFBFBF" w:themeFill="background1" w:themeFillShade="BF"/>
          </w:tcPr>
          <w:p w14:paraId="4B4FC2E1" w14:textId="77777777" w:rsidR="000E2825" w:rsidRPr="000E2825" w:rsidRDefault="000E2825" w:rsidP="000E2825">
            <w:pPr>
              <w:rPr>
                <w:rFonts w:ascii="Arial" w:hAnsi="Arial" w:cs="Arial"/>
                <w:sz w:val="17"/>
                <w:szCs w:val="17"/>
                <w:lang w:val="fr-CH"/>
              </w:rPr>
            </w:pPr>
            <w:r w:rsidRPr="000E2825">
              <w:rPr>
                <w:rFonts w:ascii="Arial" w:hAnsi="Arial" w:cs="Arial"/>
                <w:sz w:val="17"/>
                <w:szCs w:val="17"/>
                <w:lang w:val="fr-CH"/>
              </w:rPr>
              <w:t>Exigences en matière de force physique</w:t>
            </w:r>
          </w:p>
        </w:tc>
        <w:tc>
          <w:tcPr>
            <w:tcW w:w="6237" w:type="dxa"/>
            <w:gridSpan w:val="2"/>
            <w:shd w:val="clear" w:color="auto" w:fill="BFBFBF" w:themeFill="background1" w:themeFillShade="BF"/>
          </w:tcPr>
          <w:p w14:paraId="4DF40043" w14:textId="77777777" w:rsidR="000E2825" w:rsidRPr="000E2825" w:rsidRDefault="000E2825" w:rsidP="000E2825">
            <w:pPr>
              <w:rPr>
                <w:rFonts w:ascii="Arial" w:hAnsi="Arial" w:cs="Arial"/>
                <w:sz w:val="17"/>
                <w:szCs w:val="17"/>
              </w:rPr>
            </w:pPr>
            <w:r w:rsidRPr="000E2825">
              <w:rPr>
                <w:rFonts w:ascii="Arial" w:hAnsi="Arial" w:cs="Arial"/>
                <w:b/>
                <w:sz w:val="17"/>
                <w:szCs w:val="17"/>
              </w:rPr>
              <w:t xml:space="preserve">Avis du </w:t>
            </w:r>
            <w:proofErr w:type="spellStart"/>
            <w:r w:rsidRPr="000E2825">
              <w:rPr>
                <w:rFonts w:ascii="Arial" w:hAnsi="Arial" w:cs="Arial"/>
                <w:b/>
                <w:sz w:val="17"/>
                <w:szCs w:val="17"/>
              </w:rPr>
              <w:t>médecin</w:t>
            </w:r>
            <w:proofErr w:type="spellEnd"/>
            <w:r w:rsidRPr="000E2825">
              <w:rPr>
                <w:rFonts w:ascii="Arial" w:hAnsi="Arial" w:cs="Arial"/>
                <w:b/>
                <w:sz w:val="17"/>
                <w:szCs w:val="17"/>
              </w:rPr>
              <w:t xml:space="preserve"> </w:t>
            </w:r>
            <w:proofErr w:type="spellStart"/>
            <w:r w:rsidRPr="000E2825">
              <w:rPr>
                <w:rFonts w:ascii="Arial" w:hAnsi="Arial" w:cs="Arial"/>
                <w:b/>
                <w:sz w:val="17"/>
                <w:szCs w:val="17"/>
              </w:rPr>
              <w:t>traitant</w:t>
            </w:r>
            <w:proofErr w:type="spellEnd"/>
          </w:p>
        </w:tc>
      </w:tr>
      <w:tr w:rsidR="000E2825" w:rsidRPr="000E2825" w14:paraId="7F11E625" w14:textId="77777777" w:rsidTr="000E2825">
        <w:tc>
          <w:tcPr>
            <w:tcW w:w="3424" w:type="dxa"/>
            <w:vMerge w:val="restart"/>
          </w:tcPr>
          <w:p w14:paraId="32E17297" w14:textId="77777777" w:rsidR="000E2825" w:rsidRPr="000E2825" w:rsidRDefault="000E2825" w:rsidP="000E2825">
            <w:pPr>
              <w:rPr>
                <w:rFonts w:ascii="Arial" w:hAnsi="Arial" w:cs="Arial"/>
                <w:sz w:val="17"/>
                <w:szCs w:val="17"/>
                <w:lang w:val="fr-CH"/>
              </w:rPr>
            </w:pPr>
            <w:r w:rsidRPr="000E2825">
              <w:rPr>
                <w:rFonts w:ascii="Arial" w:hAnsi="Arial" w:cs="Arial"/>
                <w:sz w:val="17"/>
                <w:szCs w:val="17"/>
                <w:lang w:val="fr-CH"/>
              </w:rPr>
              <w:t>Soulèvement d’objets ou de charges</w:t>
            </w:r>
          </w:p>
        </w:tc>
        <w:tc>
          <w:tcPr>
            <w:tcW w:w="425" w:type="dxa"/>
          </w:tcPr>
          <w:p w14:paraId="0DF5C6E0" w14:textId="77777777" w:rsidR="000E2825" w:rsidRPr="000E2825" w:rsidRDefault="000E2825" w:rsidP="000E2825">
            <w:pPr>
              <w:rPr>
                <w:rFonts w:ascii="Arial" w:hAnsi="Arial" w:cs="Arial"/>
                <w:sz w:val="17"/>
                <w:szCs w:val="17"/>
                <w:lang w:val="fr-CH"/>
              </w:rPr>
            </w:pPr>
          </w:p>
        </w:tc>
        <w:tc>
          <w:tcPr>
            <w:tcW w:w="5812" w:type="dxa"/>
          </w:tcPr>
          <w:p w14:paraId="28DB45CF"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rsidRPr="000E2825" w14:paraId="7D6DF3CE" w14:textId="77777777" w:rsidTr="000E2825">
        <w:tc>
          <w:tcPr>
            <w:tcW w:w="3424" w:type="dxa"/>
            <w:vMerge/>
          </w:tcPr>
          <w:p w14:paraId="6CB71260" w14:textId="77777777" w:rsidR="000E2825" w:rsidRPr="000E2825" w:rsidRDefault="000E2825" w:rsidP="000E2825">
            <w:pPr>
              <w:rPr>
                <w:rFonts w:ascii="Arial" w:hAnsi="Arial" w:cs="Arial"/>
                <w:sz w:val="17"/>
                <w:szCs w:val="17"/>
              </w:rPr>
            </w:pPr>
          </w:p>
        </w:tc>
        <w:tc>
          <w:tcPr>
            <w:tcW w:w="425" w:type="dxa"/>
          </w:tcPr>
          <w:p w14:paraId="4648CD4F" w14:textId="77777777" w:rsidR="000E2825" w:rsidRPr="000E2825" w:rsidRDefault="000E2825" w:rsidP="000E2825">
            <w:pPr>
              <w:rPr>
                <w:rFonts w:ascii="Arial" w:hAnsi="Arial" w:cs="Arial"/>
                <w:sz w:val="17"/>
                <w:szCs w:val="17"/>
              </w:rPr>
            </w:pPr>
          </w:p>
        </w:tc>
        <w:tc>
          <w:tcPr>
            <w:tcW w:w="5812" w:type="dxa"/>
          </w:tcPr>
          <w:p w14:paraId="71F920D8"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rsidRPr="000E2825" w14:paraId="47E05ADB" w14:textId="77777777" w:rsidTr="000E2825">
        <w:tc>
          <w:tcPr>
            <w:tcW w:w="3424" w:type="dxa"/>
            <w:vMerge/>
          </w:tcPr>
          <w:p w14:paraId="7E2F110E" w14:textId="77777777" w:rsidR="000E2825" w:rsidRPr="000E2825" w:rsidRDefault="000E2825" w:rsidP="000E2825">
            <w:pPr>
              <w:rPr>
                <w:rFonts w:ascii="Arial" w:hAnsi="Arial" w:cs="Arial"/>
                <w:sz w:val="17"/>
                <w:szCs w:val="17"/>
              </w:rPr>
            </w:pPr>
          </w:p>
        </w:tc>
        <w:tc>
          <w:tcPr>
            <w:tcW w:w="425" w:type="dxa"/>
          </w:tcPr>
          <w:p w14:paraId="6EAE4397" w14:textId="77777777" w:rsidR="000E2825" w:rsidRPr="000E2825" w:rsidRDefault="000E2825" w:rsidP="000E2825">
            <w:pPr>
              <w:rPr>
                <w:rFonts w:ascii="Arial" w:hAnsi="Arial" w:cs="Arial"/>
                <w:sz w:val="17"/>
                <w:szCs w:val="17"/>
              </w:rPr>
            </w:pPr>
          </w:p>
        </w:tc>
        <w:tc>
          <w:tcPr>
            <w:tcW w:w="5812" w:type="dxa"/>
          </w:tcPr>
          <w:p w14:paraId="2E63DB49"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rsidRPr="000E2825" w14:paraId="10821A31" w14:textId="77777777" w:rsidTr="000E2825">
        <w:tc>
          <w:tcPr>
            <w:tcW w:w="3424" w:type="dxa"/>
            <w:vMerge w:val="restart"/>
          </w:tcPr>
          <w:p w14:paraId="050A6D83" w14:textId="77777777" w:rsidR="000E2825" w:rsidRPr="000E2825" w:rsidRDefault="000E2825" w:rsidP="000E2825">
            <w:pPr>
              <w:rPr>
                <w:rFonts w:ascii="Arial" w:hAnsi="Arial" w:cs="Arial"/>
                <w:sz w:val="17"/>
                <w:szCs w:val="17"/>
                <w:lang w:val="fr-CH"/>
              </w:rPr>
            </w:pPr>
            <w:r w:rsidRPr="000E2825">
              <w:rPr>
                <w:rFonts w:ascii="Arial" w:hAnsi="Arial" w:cs="Arial"/>
                <w:sz w:val="17"/>
                <w:szCs w:val="17"/>
                <w:lang w:val="fr-CH"/>
              </w:rPr>
              <w:t>Port d’objets ou de charges</w:t>
            </w:r>
          </w:p>
        </w:tc>
        <w:tc>
          <w:tcPr>
            <w:tcW w:w="425" w:type="dxa"/>
          </w:tcPr>
          <w:p w14:paraId="7C17E7EB" w14:textId="77777777" w:rsidR="000E2825" w:rsidRPr="000E2825" w:rsidRDefault="000E2825" w:rsidP="000E2825">
            <w:pPr>
              <w:rPr>
                <w:rFonts w:ascii="Arial" w:hAnsi="Arial" w:cs="Arial"/>
                <w:sz w:val="17"/>
                <w:szCs w:val="17"/>
                <w:lang w:val="fr-CH"/>
              </w:rPr>
            </w:pPr>
          </w:p>
        </w:tc>
        <w:tc>
          <w:tcPr>
            <w:tcW w:w="5812" w:type="dxa"/>
          </w:tcPr>
          <w:p w14:paraId="3C291E74"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rsidRPr="000E2825" w14:paraId="09C68B3E" w14:textId="77777777" w:rsidTr="000E2825">
        <w:tc>
          <w:tcPr>
            <w:tcW w:w="3424" w:type="dxa"/>
            <w:vMerge/>
          </w:tcPr>
          <w:p w14:paraId="6A33794E" w14:textId="77777777" w:rsidR="000E2825" w:rsidRPr="000E2825" w:rsidRDefault="000E2825" w:rsidP="000E2825">
            <w:pPr>
              <w:rPr>
                <w:rFonts w:ascii="Arial" w:hAnsi="Arial" w:cs="Arial"/>
                <w:sz w:val="17"/>
                <w:szCs w:val="17"/>
              </w:rPr>
            </w:pPr>
          </w:p>
        </w:tc>
        <w:tc>
          <w:tcPr>
            <w:tcW w:w="425" w:type="dxa"/>
          </w:tcPr>
          <w:p w14:paraId="53C18551" w14:textId="77777777" w:rsidR="000E2825" w:rsidRPr="000E2825" w:rsidRDefault="000E2825" w:rsidP="000E2825">
            <w:pPr>
              <w:rPr>
                <w:rFonts w:ascii="Arial" w:hAnsi="Arial" w:cs="Arial"/>
                <w:sz w:val="17"/>
                <w:szCs w:val="17"/>
              </w:rPr>
            </w:pPr>
          </w:p>
        </w:tc>
        <w:tc>
          <w:tcPr>
            <w:tcW w:w="5812" w:type="dxa"/>
          </w:tcPr>
          <w:p w14:paraId="4224686A"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rsidRPr="000E2825" w14:paraId="6C13904E" w14:textId="77777777" w:rsidTr="000E2825">
        <w:tc>
          <w:tcPr>
            <w:tcW w:w="3424" w:type="dxa"/>
            <w:vMerge/>
          </w:tcPr>
          <w:p w14:paraId="20D8901C" w14:textId="77777777" w:rsidR="000E2825" w:rsidRPr="000E2825" w:rsidRDefault="000E2825" w:rsidP="000E2825">
            <w:pPr>
              <w:rPr>
                <w:rFonts w:ascii="Arial" w:hAnsi="Arial" w:cs="Arial"/>
                <w:sz w:val="17"/>
                <w:szCs w:val="17"/>
              </w:rPr>
            </w:pPr>
          </w:p>
        </w:tc>
        <w:tc>
          <w:tcPr>
            <w:tcW w:w="425" w:type="dxa"/>
          </w:tcPr>
          <w:p w14:paraId="2F1D39B2" w14:textId="77777777" w:rsidR="000E2825" w:rsidRPr="000E2825" w:rsidRDefault="000E2825" w:rsidP="000E2825">
            <w:pPr>
              <w:rPr>
                <w:rFonts w:ascii="Arial" w:hAnsi="Arial" w:cs="Arial"/>
                <w:sz w:val="17"/>
                <w:szCs w:val="17"/>
              </w:rPr>
            </w:pPr>
          </w:p>
        </w:tc>
        <w:tc>
          <w:tcPr>
            <w:tcW w:w="5812" w:type="dxa"/>
          </w:tcPr>
          <w:p w14:paraId="0F3B2BFF"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rsidRPr="000E2825" w14:paraId="7B6F8193" w14:textId="77777777" w:rsidTr="000E2825">
        <w:tc>
          <w:tcPr>
            <w:tcW w:w="3424" w:type="dxa"/>
            <w:vMerge w:val="restart"/>
          </w:tcPr>
          <w:p w14:paraId="4593E2CB" w14:textId="77777777" w:rsidR="000E2825" w:rsidRPr="000E2825" w:rsidRDefault="000E2825" w:rsidP="000E2825">
            <w:pPr>
              <w:rPr>
                <w:rFonts w:ascii="Arial" w:hAnsi="Arial" w:cs="Arial"/>
                <w:sz w:val="17"/>
                <w:szCs w:val="17"/>
                <w:lang w:val="fr-CH"/>
              </w:rPr>
            </w:pPr>
            <w:r w:rsidRPr="000E2825">
              <w:rPr>
                <w:rFonts w:ascii="Arial" w:hAnsi="Arial" w:cs="Arial"/>
                <w:sz w:val="17"/>
                <w:szCs w:val="17"/>
                <w:lang w:val="fr-CH"/>
              </w:rPr>
              <w:t>Action consistant à pousser, tiret ou rouler des objets ou des charges</w:t>
            </w:r>
          </w:p>
        </w:tc>
        <w:tc>
          <w:tcPr>
            <w:tcW w:w="425" w:type="dxa"/>
          </w:tcPr>
          <w:p w14:paraId="5570534C" w14:textId="77777777" w:rsidR="000E2825" w:rsidRPr="000E2825" w:rsidRDefault="000E2825" w:rsidP="000E2825">
            <w:pPr>
              <w:rPr>
                <w:rFonts w:ascii="Arial" w:hAnsi="Arial" w:cs="Arial"/>
                <w:sz w:val="17"/>
                <w:szCs w:val="17"/>
                <w:lang w:val="fr-CH"/>
              </w:rPr>
            </w:pPr>
          </w:p>
        </w:tc>
        <w:tc>
          <w:tcPr>
            <w:tcW w:w="5812" w:type="dxa"/>
          </w:tcPr>
          <w:p w14:paraId="5138645F"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rsidRPr="000E2825" w14:paraId="291C046F" w14:textId="77777777" w:rsidTr="000E2825">
        <w:tc>
          <w:tcPr>
            <w:tcW w:w="3424" w:type="dxa"/>
            <w:vMerge/>
          </w:tcPr>
          <w:p w14:paraId="7FCAE846" w14:textId="77777777" w:rsidR="000E2825" w:rsidRPr="000E2825" w:rsidRDefault="000E2825" w:rsidP="000E2825">
            <w:pPr>
              <w:rPr>
                <w:rFonts w:ascii="Arial" w:hAnsi="Arial" w:cs="Arial"/>
                <w:sz w:val="17"/>
                <w:szCs w:val="17"/>
              </w:rPr>
            </w:pPr>
          </w:p>
        </w:tc>
        <w:tc>
          <w:tcPr>
            <w:tcW w:w="425" w:type="dxa"/>
          </w:tcPr>
          <w:p w14:paraId="263DB9A5" w14:textId="77777777" w:rsidR="000E2825" w:rsidRPr="000E2825" w:rsidRDefault="000E2825" w:rsidP="000E2825">
            <w:pPr>
              <w:rPr>
                <w:rFonts w:ascii="Arial" w:hAnsi="Arial" w:cs="Arial"/>
                <w:sz w:val="17"/>
                <w:szCs w:val="17"/>
              </w:rPr>
            </w:pPr>
          </w:p>
        </w:tc>
        <w:tc>
          <w:tcPr>
            <w:tcW w:w="5812" w:type="dxa"/>
          </w:tcPr>
          <w:p w14:paraId="2907BE4B"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rsidRPr="000E2825" w14:paraId="39071F43" w14:textId="77777777" w:rsidTr="000E2825">
        <w:tc>
          <w:tcPr>
            <w:tcW w:w="3424" w:type="dxa"/>
            <w:vMerge/>
          </w:tcPr>
          <w:p w14:paraId="32E2F137" w14:textId="77777777" w:rsidR="000E2825" w:rsidRPr="000E2825" w:rsidRDefault="000E2825" w:rsidP="000E2825">
            <w:pPr>
              <w:rPr>
                <w:rFonts w:ascii="Arial" w:hAnsi="Arial" w:cs="Arial"/>
                <w:sz w:val="17"/>
                <w:szCs w:val="17"/>
              </w:rPr>
            </w:pPr>
          </w:p>
        </w:tc>
        <w:tc>
          <w:tcPr>
            <w:tcW w:w="425" w:type="dxa"/>
          </w:tcPr>
          <w:p w14:paraId="474C8B1E" w14:textId="77777777" w:rsidR="000E2825" w:rsidRPr="000E2825" w:rsidRDefault="000E2825" w:rsidP="000E2825">
            <w:pPr>
              <w:rPr>
                <w:rFonts w:ascii="Arial" w:hAnsi="Arial" w:cs="Arial"/>
                <w:sz w:val="17"/>
                <w:szCs w:val="17"/>
              </w:rPr>
            </w:pPr>
          </w:p>
        </w:tc>
        <w:tc>
          <w:tcPr>
            <w:tcW w:w="5812" w:type="dxa"/>
          </w:tcPr>
          <w:p w14:paraId="5E81EA51"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rsidRPr="000E2825" w14:paraId="78864BD9" w14:textId="77777777" w:rsidTr="000E2825">
        <w:tc>
          <w:tcPr>
            <w:tcW w:w="3424" w:type="dxa"/>
            <w:vMerge w:val="restart"/>
          </w:tcPr>
          <w:p w14:paraId="61470E27" w14:textId="77777777" w:rsidR="000E2825" w:rsidRPr="000E2825" w:rsidRDefault="000E2825" w:rsidP="000E2825">
            <w:pPr>
              <w:rPr>
                <w:rFonts w:ascii="Arial" w:hAnsi="Arial" w:cs="Arial"/>
                <w:sz w:val="17"/>
                <w:szCs w:val="17"/>
                <w:lang w:val="fr-CH"/>
              </w:rPr>
            </w:pPr>
            <w:r w:rsidRPr="000E2825">
              <w:rPr>
                <w:rFonts w:ascii="Arial" w:hAnsi="Arial" w:cs="Arial"/>
                <w:sz w:val="17"/>
                <w:szCs w:val="17"/>
                <w:lang w:val="fr-CH"/>
              </w:rPr>
              <w:t>Utilisation des mains / des doigts nécessaire</w:t>
            </w:r>
          </w:p>
        </w:tc>
        <w:tc>
          <w:tcPr>
            <w:tcW w:w="425" w:type="dxa"/>
          </w:tcPr>
          <w:p w14:paraId="7DF6CC93" w14:textId="77777777" w:rsidR="000E2825" w:rsidRPr="000E2825" w:rsidRDefault="000E2825" w:rsidP="000E2825">
            <w:pPr>
              <w:rPr>
                <w:rFonts w:ascii="Arial" w:hAnsi="Arial" w:cs="Arial"/>
                <w:sz w:val="17"/>
                <w:szCs w:val="17"/>
                <w:lang w:val="fr-CH"/>
              </w:rPr>
            </w:pPr>
          </w:p>
        </w:tc>
        <w:tc>
          <w:tcPr>
            <w:tcW w:w="5812" w:type="dxa"/>
          </w:tcPr>
          <w:p w14:paraId="00131E84"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rsidRPr="000E2825" w14:paraId="19A6ED1E" w14:textId="77777777" w:rsidTr="000E2825">
        <w:tc>
          <w:tcPr>
            <w:tcW w:w="3424" w:type="dxa"/>
            <w:vMerge/>
          </w:tcPr>
          <w:p w14:paraId="5318AFE1" w14:textId="77777777" w:rsidR="000E2825" w:rsidRPr="000E2825" w:rsidRDefault="000E2825" w:rsidP="000E2825">
            <w:pPr>
              <w:rPr>
                <w:rFonts w:ascii="Arial" w:hAnsi="Arial" w:cs="Arial"/>
                <w:sz w:val="17"/>
                <w:szCs w:val="17"/>
              </w:rPr>
            </w:pPr>
          </w:p>
        </w:tc>
        <w:tc>
          <w:tcPr>
            <w:tcW w:w="425" w:type="dxa"/>
          </w:tcPr>
          <w:p w14:paraId="75202F84" w14:textId="77777777" w:rsidR="000E2825" w:rsidRPr="000E2825" w:rsidRDefault="000E2825" w:rsidP="000E2825">
            <w:pPr>
              <w:rPr>
                <w:rFonts w:ascii="Arial" w:hAnsi="Arial" w:cs="Arial"/>
                <w:sz w:val="17"/>
                <w:szCs w:val="17"/>
              </w:rPr>
            </w:pPr>
          </w:p>
        </w:tc>
        <w:tc>
          <w:tcPr>
            <w:tcW w:w="5812" w:type="dxa"/>
          </w:tcPr>
          <w:p w14:paraId="6ECBC08E"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rsidRPr="000E2825" w14:paraId="5FB4C173" w14:textId="77777777" w:rsidTr="000E2825">
        <w:tc>
          <w:tcPr>
            <w:tcW w:w="3424" w:type="dxa"/>
            <w:vMerge/>
          </w:tcPr>
          <w:p w14:paraId="33E3502C" w14:textId="77777777" w:rsidR="000E2825" w:rsidRPr="000E2825" w:rsidRDefault="000E2825" w:rsidP="000E2825">
            <w:pPr>
              <w:rPr>
                <w:rFonts w:ascii="Arial" w:hAnsi="Arial" w:cs="Arial"/>
                <w:sz w:val="17"/>
                <w:szCs w:val="17"/>
              </w:rPr>
            </w:pPr>
          </w:p>
        </w:tc>
        <w:tc>
          <w:tcPr>
            <w:tcW w:w="425" w:type="dxa"/>
          </w:tcPr>
          <w:p w14:paraId="32876B45" w14:textId="77777777" w:rsidR="000E2825" w:rsidRPr="000E2825" w:rsidRDefault="000E2825" w:rsidP="000E2825">
            <w:pPr>
              <w:rPr>
                <w:rFonts w:ascii="Arial" w:hAnsi="Arial" w:cs="Arial"/>
                <w:sz w:val="17"/>
                <w:szCs w:val="17"/>
              </w:rPr>
            </w:pPr>
          </w:p>
        </w:tc>
        <w:tc>
          <w:tcPr>
            <w:tcW w:w="5812" w:type="dxa"/>
          </w:tcPr>
          <w:p w14:paraId="102B1441"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bl>
    <w:p w14:paraId="346E4FB1" w14:textId="77777777" w:rsidR="000E2825" w:rsidRPr="000E2825" w:rsidRDefault="000E2825" w:rsidP="000E2825">
      <w:pPr>
        <w:rPr>
          <w:rFonts w:ascii="Arial" w:hAnsi="Arial" w:cs="Arial"/>
          <w:sz w:val="17"/>
          <w:szCs w:val="17"/>
        </w:rPr>
      </w:pPr>
    </w:p>
    <w:tbl>
      <w:tblPr>
        <w:tblStyle w:val="Tabellenraster"/>
        <w:tblW w:w="0" w:type="auto"/>
        <w:tblInd w:w="115" w:type="dxa"/>
        <w:tblLook w:val="04A0" w:firstRow="1" w:lastRow="0" w:firstColumn="1" w:lastColumn="0" w:noHBand="0" w:noVBand="1"/>
      </w:tblPr>
      <w:tblGrid>
        <w:gridCol w:w="3424"/>
        <w:gridCol w:w="425"/>
        <w:gridCol w:w="5812"/>
      </w:tblGrid>
      <w:tr w:rsidR="000E2825" w:rsidRPr="000E2825" w14:paraId="13C3375D" w14:textId="77777777" w:rsidTr="000E2825">
        <w:trPr>
          <w:trHeight w:val="108"/>
        </w:trPr>
        <w:tc>
          <w:tcPr>
            <w:tcW w:w="3424" w:type="dxa"/>
            <w:shd w:val="clear" w:color="auto" w:fill="BFBFBF" w:themeFill="background1" w:themeFillShade="BF"/>
          </w:tcPr>
          <w:p w14:paraId="06F3F6E5" w14:textId="77777777" w:rsidR="000E2825" w:rsidRPr="000E2825" w:rsidRDefault="000E2825" w:rsidP="000E2825">
            <w:pPr>
              <w:rPr>
                <w:rFonts w:ascii="Arial" w:hAnsi="Arial" w:cs="Arial"/>
                <w:sz w:val="17"/>
                <w:szCs w:val="17"/>
                <w:lang w:val="fr-CH"/>
              </w:rPr>
            </w:pPr>
            <w:r w:rsidRPr="000E2825">
              <w:rPr>
                <w:rFonts w:ascii="Arial" w:hAnsi="Arial" w:cs="Arial"/>
                <w:sz w:val="17"/>
                <w:szCs w:val="17"/>
                <w:lang w:val="fr-CH"/>
              </w:rPr>
              <w:t>Exigences faisant appel aux sens</w:t>
            </w:r>
          </w:p>
        </w:tc>
        <w:tc>
          <w:tcPr>
            <w:tcW w:w="6237" w:type="dxa"/>
            <w:gridSpan w:val="2"/>
            <w:shd w:val="clear" w:color="auto" w:fill="BFBFBF" w:themeFill="background1" w:themeFillShade="BF"/>
          </w:tcPr>
          <w:p w14:paraId="58536E81" w14:textId="77777777" w:rsidR="000E2825" w:rsidRPr="000E2825" w:rsidRDefault="000E2825" w:rsidP="000E2825">
            <w:pPr>
              <w:rPr>
                <w:rFonts w:ascii="Arial" w:hAnsi="Arial" w:cs="Arial"/>
                <w:sz w:val="17"/>
                <w:szCs w:val="17"/>
              </w:rPr>
            </w:pPr>
            <w:r w:rsidRPr="000E2825">
              <w:rPr>
                <w:rFonts w:ascii="Arial" w:hAnsi="Arial" w:cs="Arial"/>
                <w:b/>
                <w:sz w:val="17"/>
                <w:szCs w:val="17"/>
              </w:rPr>
              <w:t xml:space="preserve">Avis du </w:t>
            </w:r>
            <w:proofErr w:type="spellStart"/>
            <w:r w:rsidRPr="000E2825">
              <w:rPr>
                <w:rFonts w:ascii="Arial" w:hAnsi="Arial" w:cs="Arial"/>
                <w:b/>
                <w:sz w:val="17"/>
                <w:szCs w:val="17"/>
              </w:rPr>
              <w:t>médecin</w:t>
            </w:r>
            <w:proofErr w:type="spellEnd"/>
            <w:r w:rsidRPr="000E2825">
              <w:rPr>
                <w:rFonts w:ascii="Arial" w:hAnsi="Arial" w:cs="Arial"/>
                <w:b/>
                <w:sz w:val="17"/>
                <w:szCs w:val="17"/>
              </w:rPr>
              <w:t xml:space="preserve"> </w:t>
            </w:r>
            <w:proofErr w:type="spellStart"/>
            <w:r w:rsidRPr="000E2825">
              <w:rPr>
                <w:rFonts w:ascii="Arial" w:hAnsi="Arial" w:cs="Arial"/>
                <w:b/>
                <w:sz w:val="17"/>
                <w:szCs w:val="17"/>
              </w:rPr>
              <w:t>traitant</w:t>
            </w:r>
            <w:proofErr w:type="spellEnd"/>
          </w:p>
        </w:tc>
      </w:tr>
      <w:tr w:rsidR="000E2825" w:rsidRPr="000E2825" w14:paraId="095B2C89" w14:textId="77777777" w:rsidTr="000E2825">
        <w:tc>
          <w:tcPr>
            <w:tcW w:w="3424" w:type="dxa"/>
            <w:vMerge w:val="restart"/>
          </w:tcPr>
          <w:p w14:paraId="432F9EDC" w14:textId="77777777" w:rsidR="000E2825" w:rsidRPr="000E2825" w:rsidRDefault="000E2825" w:rsidP="000E2825">
            <w:pPr>
              <w:rPr>
                <w:rFonts w:ascii="Arial" w:hAnsi="Arial" w:cs="Arial"/>
                <w:sz w:val="17"/>
                <w:szCs w:val="17"/>
              </w:rPr>
            </w:pPr>
            <w:proofErr w:type="spellStart"/>
            <w:r w:rsidRPr="000E2825">
              <w:rPr>
                <w:rFonts w:ascii="Arial" w:hAnsi="Arial" w:cs="Arial"/>
                <w:sz w:val="17"/>
                <w:szCs w:val="17"/>
              </w:rPr>
              <w:t>Capacité</w:t>
            </w:r>
            <w:proofErr w:type="spellEnd"/>
            <w:r w:rsidRPr="000E2825">
              <w:rPr>
                <w:rFonts w:ascii="Arial" w:hAnsi="Arial" w:cs="Arial"/>
                <w:sz w:val="17"/>
                <w:szCs w:val="17"/>
              </w:rPr>
              <w:t xml:space="preserve"> visuelle</w:t>
            </w:r>
          </w:p>
        </w:tc>
        <w:tc>
          <w:tcPr>
            <w:tcW w:w="425" w:type="dxa"/>
          </w:tcPr>
          <w:p w14:paraId="14EE40FB" w14:textId="77777777" w:rsidR="000E2825" w:rsidRPr="000E2825" w:rsidRDefault="000E2825" w:rsidP="000E2825">
            <w:pPr>
              <w:rPr>
                <w:rFonts w:ascii="Arial" w:hAnsi="Arial" w:cs="Arial"/>
                <w:sz w:val="17"/>
                <w:szCs w:val="17"/>
              </w:rPr>
            </w:pPr>
          </w:p>
        </w:tc>
        <w:tc>
          <w:tcPr>
            <w:tcW w:w="5812" w:type="dxa"/>
          </w:tcPr>
          <w:p w14:paraId="133F959C"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rsidRPr="000E2825" w14:paraId="43AC3D49" w14:textId="77777777" w:rsidTr="000E2825">
        <w:tc>
          <w:tcPr>
            <w:tcW w:w="3424" w:type="dxa"/>
            <w:vMerge/>
          </w:tcPr>
          <w:p w14:paraId="09C8335A" w14:textId="77777777" w:rsidR="000E2825" w:rsidRPr="000E2825" w:rsidRDefault="000E2825" w:rsidP="000E2825">
            <w:pPr>
              <w:rPr>
                <w:rFonts w:ascii="Arial" w:hAnsi="Arial" w:cs="Arial"/>
                <w:sz w:val="17"/>
                <w:szCs w:val="17"/>
              </w:rPr>
            </w:pPr>
          </w:p>
        </w:tc>
        <w:tc>
          <w:tcPr>
            <w:tcW w:w="425" w:type="dxa"/>
          </w:tcPr>
          <w:p w14:paraId="6066C448" w14:textId="77777777" w:rsidR="000E2825" w:rsidRPr="000E2825" w:rsidRDefault="000E2825" w:rsidP="000E2825">
            <w:pPr>
              <w:rPr>
                <w:rFonts w:ascii="Arial" w:hAnsi="Arial" w:cs="Arial"/>
                <w:sz w:val="17"/>
                <w:szCs w:val="17"/>
              </w:rPr>
            </w:pPr>
          </w:p>
        </w:tc>
        <w:tc>
          <w:tcPr>
            <w:tcW w:w="5812" w:type="dxa"/>
          </w:tcPr>
          <w:p w14:paraId="6184EE06"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rsidRPr="000E2825" w14:paraId="67BA0692" w14:textId="77777777" w:rsidTr="000E2825">
        <w:tc>
          <w:tcPr>
            <w:tcW w:w="3424" w:type="dxa"/>
            <w:vMerge/>
          </w:tcPr>
          <w:p w14:paraId="41B802F2" w14:textId="77777777" w:rsidR="000E2825" w:rsidRPr="000E2825" w:rsidRDefault="000E2825" w:rsidP="000E2825">
            <w:pPr>
              <w:rPr>
                <w:rFonts w:ascii="Arial" w:hAnsi="Arial" w:cs="Arial"/>
                <w:sz w:val="17"/>
                <w:szCs w:val="17"/>
              </w:rPr>
            </w:pPr>
          </w:p>
        </w:tc>
        <w:tc>
          <w:tcPr>
            <w:tcW w:w="425" w:type="dxa"/>
          </w:tcPr>
          <w:p w14:paraId="4B55C732" w14:textId="77777777" w:rsidR="000E2825" w:rsidRPr="000E2825" w:rsidRDefault="000E2825" w:rsidP="000E2825">
            <w:pPr>
              <w:rPr>
                <w:rFonts w:ascii="Arial" w:hAnsi="Arial" w:cs="Arial"/>
                <w:sz w:val="17"/>
                <w:szCs w:val="17"/>
              </w:rPr>
            </w:pPr>
          </w:p>
        </w:tc>
        <w:tc>
          <w:tcPr>
            <w:tcW w:w="5812" w:type="dxa"/>
          </w:tcPr>
          <w:p w14:paraId="34C7955E"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rsidRPr="000E2825" w14:paraId="68DD07F5" w14:textId="77777777" w:rsidTr="000E2825">
        <w:tc>
          <w:tcPr>
            <w:tcW w:w="3424" w:type="dxa"/>
            <w:vMerge w:val="restart"/>
          </w:tcPr>
          <w:p w14:paraId="669AFD8E" w14:textId="77777777" w:rsidR="000E2825" w:rsidRPr="000E2825" w:rsidRDefault="000E2825" w:rsidP="000E2825">
            <w:pPr>
              <w:rPr>
                <w:rFonts w:ascii="Arial" w:hAnsi="Arial" w:cs="Arial"/>
                <w:sz w:val="17"/>
                <w:szCs w:val="17"/>
              </w:rPr>
            </w:pPr>
            <w:proofErr w:type="spellStart"/>
            <w:r w:rsidRPr="000E2825">
              <w:rPr>
                <w:rFonts w:ascii="Arial" w:hAnsi="Arial" w:cs="Arial"/>
                <w:sz w:val="17"/>
                <w:szCs w:val="17"/>
              </w:rPr>
              <w:t>Capacité</w:t>
            </w:r>
            <w:proofErr w:type="spellEnd"/>
            <w:r w:rsidRPr="000E2825">
              <w:rPr>
                <w:rFonts w:ascii="Arial" w:hAnsi="Arial" w:cs="Arial"/>
                <w:sz w:val="17"/>
                <w:szCs w:val="17"/>
              </w:rPr>
              <w:t xml:space="preserve"> auditive</w:t>
            </w:r>
          </w:p>
        </w:tc>
        <w:tc>
          <w:tcPr>
            <w:tcW w:w="425" w:type="dxa"/>
          </w:tcPr>
          <w:p w14:paraId="62FE2DB7" w14:textId="77777777" w:rsidR="000E2825" w:rsidRPr="000E2825" w:rsidRDefault="000E2825" w:rsidP="000E2825">
            <w:pPr>
              <w:rPr>
                <w:rFonts w:ascii="Arial" w:hAnsi="Arial" w:cs="Arial"/>
                <w:sz w:val="17"/>
                <w:szCs w:val="17"/>
              </w:rPr>
            </w:pPr>
          </w:p>
        </w:tc>
        <w:tc>
          <w:tcPr>
            <w:tcW w:w="5812" w:type="dxa"/>
          </w:tcPr>
          <w:p w14:paraId="4C2CAC5B"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rsidRPr="000E2825" w14:paraId="78E93CA4" w14:textId="77777777" w:rsidTr="000E2825">
        <w:tc>
          <w:tcPr>
            <w:tcW w:w="3424" w:type="dxa"/>
            <w:vMerge/>
          </w:tcPr>
          <w:p w14:paraId="0287273C" w14:textId="77777777" w:rsidR="000E2825" w:rsidRPr="000E2825" w:rsidRDefault="000E2825" w:rsidP="000E2825">
            <w:pPr>
              <w:rPr>
                <w:rFonts w:ascii="Arial" w:hAnsi="Arial" w:cs="Arial"/>
                <w:sz w:val="17"/>
                <w:szCs w:val="17"/>
              </w:rPr>
            </w:pPr>
          </w:p>
        </w:tc>
        <w:tc>
          <w:tcPr>
            <w:tcW w:w="425" w:type="dxa"/>
          </w:tcPr>
          <w:p w14:paraId="15F8EB7C" w14:textId="77777777" w:rsidR="000E2825" w:rsidRPr="000E2825" w:rsidRDefault="000E2825" w:rsidP="000E2825">
            <w:pPr>
              <w:rPr>
                <w:rFonts w:ascii="Arial" w:hAnsi="Arial" w:cs="Arial"/>
                <w:sz w:val="17"/>
                <w:szCs w:val="17"/>
              </w:rPr>
            </w:pPr>
          </w:p>
        </w:tc>
        <w:tc>
          <w:tcPr>
            <w:tcW w:w="5812" w:type="dxa"/>
          </w:tcPr>
          <w:p w14:paraId="096EC0DB"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rsidRPr="000E2825" w14:paraId="255AE4A7" w14:textId="77777777" w:rsidTr="000E2825">
        <w:tc>
          <w:tcPr>
            <w:tcW w:w="3424" w:type="dxa"/>
            <w:vMerge/>
          </w:tcPr>
          <w:p w14:paraId="26C84A6E" w14:textId="77777777" w:rsidR="000E2825" w:rsidRPr="000E2825" w:rsidRDefault="000E2825" w:rsidP="000E2825">
            <w:pPr>
              <w:rPr>
                <w:rFonts w:ascii="Arial" w:hAnsi="Arial" w:cs="Arial"/>
                <w:sz w:val="17"/>
                <w:szCs w:val="17"/>
              </w:rPr>
            </w:pPr>
          </w:p>
        </w:tc>
        <w:tc>
          <w:tcPr>
            <w:tcW w:w="425" w:type="dxa"/>
          </w:tcPr>
          <w:p w14:paraId="6CDC1255" w14:textId="77777777" w:rsidR="000E2825" w:rsidRPr="000E2825" w:rsidRDefault="000E2825" w:rsidP="000E2825">
            <w:pPr>
              <w:rPr>
                <w:rFonts w:ascii="Arial" w:hAnsi="Arial" w:cs="Arial"/>
                <w:sz w:val="17"/>
                <w:szCs w:val="17"/>
              </w:rPr>
            </w:pPr>
          </w:p>
        </w:tc>
        <w:tc>
          <w:tcPr>
            <w:tcW w:w="5812" w:type="dxa"/>
          </w:tcPr>
          <w:p w14:paraId="51B845CF"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rsidRPr="000E2825" w14:paraId="3CE66CC6" w14:textId="77777777" w:rsidTr="000E2825">
        <w:tc>
          <w:tcPr>
            <w:tcW w:w="3424" w:type="dxa"/>
            <w:vMerge w:val="restart"/>
          </w:tcPr>
          <w:p w14:paraId="2B0294F7" w14:textId="77777777" w:rsidR="000E2825" w:rsidRPr="000E2825" w:rsidRDefault="000E2825" w:rsidP="000E2825">
            <w:pPr>
              <w:rPr>
                <w:rFonts w:ascii="Arial" w:hAnsi="Arial" w:cs="Arial"/>
                <w:sz w:val="17"/>
                <w:szCs w:val="17"/>
              </w:rPr>
            </w:pPr>
            <w:proofErr w:type="spellStart"/>
            <w:r w:rsidRPr="000E2825">
              <w:rPr>
                <w:rFonts w:ascii="Arial" w:hAnsi="Arial" w:cs="Arial"/>
                <w:sz w:val="17"/>
                <w:szCs w:val="17"/>
              </w:rPr>
              <w:t>Maintien</w:t>
            </w:r>
            <w:proofErr w:type="spellEnd"/>
            <w:r w:rsidRPr="000E2825">
              <w:rPr>
                <w:rFonts w:ascii="Arial" w:hAnsi="Arial" w:cs="Arial"/>
                <w:sz w:val="17"/>
                <w:szCs w:val="17"/>
              </w:rPr>
              <w:t xml:space="preserve"> de </w:t>
            </w:r>
            <w:proofErr w:type="spellStart"/>
            <w:r w:rsidRPr="000E2825">
              <w:rPr>
                <w:rFonts w:ascii="Arial" w:hAnsi="Arial" w:cs="Arial"/>
                <w:sz w:val="17"/>
                <w:szCs w:val="17"/>
              </w:rPr>
              <w:t>l‘équilibre</w:t>
            </w:r>
            <w:proofErr w:type="spellEnd"/>
          </w:p>
        </w:tc>
        <w:tc>
          <w:tcPr>
            <w:tcW w:w="425" w:type="dxa"/>
          </w:tcPr>
          <w:p w14:paraId="1D198759" w14:textId="77777777" w:rsidR="000E2825" w:rsidRPr="000E2825" w:rsidRDefault="000E2825" w:rsidP="000E2825">
            <w:pPr>
              <w:rPr>
                <w:rFonts w:ascii="Arial" w:hAnsi="Arial" w:cs="Arial"/>
                <w:sz w:val="17"/>
                <w:szCs w:val="17"/>
              </w:rPr>
            </w:pPr>
          </w:p>
        </w:tc>
        <w:tc>
          <w:tcPr>
            <w:tcW w:w="5812" w:type="dxa"/>
          </w:tcPr>
          <w:p w14:paraId="776A1CF9"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rsidRPr="000E2825" w14:paraId="5C67C963" w14:textId="77777777" w:rsidTr="000E2825">
        <w:tc>
          <w:tcPr>
            <w:tcW w:w="3424" w:type="dxa"/>
            <w:vMerge/>
          </w:tcPr>
          <w:p w14:paraId="6EE7CC8E" w14:textId="77777777" w:rsidR="000E2825" w:rsidRPr="000E2825" w:rsidRDefault="000E2825" w:rsidP="000E2825">
            <w:pPr>
              <w:rPr>
                <w:rFonts w:ascii="Arial" w:hAnsi="Arial" w:cs="Arial"/>
                <w:sz w:val="17"/>
                <w:szCs w:val="17"/>
              </w:rPr>
            </w:pPr>
          </w:p>
        </w:tc>
        <w:tc>
          <w:tcPr>
            <w:tcW w:w="425" w:type="dxa"/>
          </w:tcPr>
          <w:p w14:paraId="4D9F619D" w14:textId="77777777" w:rsidR="000E2825" w:rsidRPr="000E2825" w:rsidRDefault="000E2825" w:rsidP="000E2825">
            <w:pPr>
              <w:rPr>
                <w:rFonts w:ascii="Arial" w:hAnsi="Arial" w:cs="Arial"/>
                <w:sz w:val="17"/>
                <w:szCs w:val="17"/>
              </w:rPr>
            </w:pPr>
          </w:p>
        </w:tc>
        <w:tc>
          <w:tcPr>
            <w:tcW w:w="5812" w:type="dxa"/>
          </w:tcPr>
          <w:p w14:paraId="7670B1F4"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rsidRPr="000E2825" w14:paraId="377548B6" w14:textId="77777777" w:rsidTr="000E2825">
        <w:tc>
          <w:tcPr>
            <w:tcW w:w="3424" w:type="dxa"/>
            <w:vMerge/>
          </w:tcPr>
          <w:p w14:paraId="14A5BC99" w14:textId="77777777" w:rsidR="000E2825" w:rsidRPr="000E2825" w:rsidRDefault="000E2825" w:rsidP="000E2825">
            <w:pPr>
              <w:rPr>
                <w:rFonts w:ascii="Arial" w:hAnsi="Arial" w:cs="Arial"/>
                <w:sz w:val="17"/>
                <w:szCs w:val="17"/>
              </w:rPr>
            </w:pPr>
          </w:p>
        </w:tc>
        <w:tc>
          <w:tcPr>
            <w:tcW w:w="425" w:type="dxa"/>
          </w:tcPr>
          <w:p w14:paraId="3541070F" w14:textId="77777777" w:rsidR="000E2825" w:rsidRPr="000E2825" w:rsidRDefault="000E2825" w:rsidP="000E2825">
            <w:pPr>
              <w:rPr>
                <w:rFonts w:ascii="Arial" w:hAnsi="Arial" w:cs="Arial"/>
                <w:sz w:val="17"/>
                <w:szCs w:val="17"/>
              </w:rPr>
            </w:pPr>
          </w:p>
        </w:tc>
        <w:tc>
          <w:tcPr>
            <w:tcW w:w="5812" w:type="dxa"/>
          </w:tcPr>
          <w:p w14:paraId="1AB89D3F"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bl>
    <w:p w14:paraId="29734B41" w14:textId="77777777" w:rsidR="000E2825" w:rsidRDefault="000E2825" w:rsidP="000E2825">
      <w:pPr>
        <w:rPr>
          <w:rFonts w:ascii="Tahoma" w:hAnsi="Tahoma" w:cs="Tahoma"/>
        </w:rPr>
      </w:pPr>
    </w:p>
    <w:p w14:paraId="471ACDFC" w14:textId="77777777" w:rsidR="000E2825" w:rsidRPr="00DB448B" w:rsidRDefault="000E2825" w:rsidP="000E2825">
      <w:pPr>
        <w:rPr>
          <w:rFonts w:cstheme="minorHAnsi"/>
          <w:b/>
          <w:sz w:val="18"/>
          <w:szCs w:val="21"/>
          <w:lang w:val="fr-CH"/>
        </w:rPr>
      </w:pPr>
      <w:r w:rsidRPr="00DB448B">
        <w:rPr>
          <w:rFonts w:cstheme="minorHAnsi"/>
          <w:b/>
          <w:sz w:val="18"/>
          <w:szCs w:val="21"/>
          <w:lang w:val="fr-CH"/>
        </w:rPr>
        <w:t>Exigences en matière de compréhension, de réflexion, de personnalité et concernant d’autres aspects psychosociaux</w:t>
      </w:r>
    </w:p>
    <w:tbl>
      <w:tblPr>
        <w:tblStyle w:val="Tabellenraster"/>
        <w:tblW w:w="0" w:type="auto"/>
        <w:tblInd w:w="115" w:type="dxa"/>
        <w:tblLook w:val="04A0" w:firstRow="1" w:lastRow="0" w:firstColumn="1" w:lastColumn="0" w:noHBand="0" w:noVBand="1"/>
      </w:tblPr>
      <w:tblGrid>
        <w:gridCol w:w="3424"/>
        <w:gridCol w:w="425"/>
        <w:gridCol w:w="5812"/>
      </w:tblGrid>
      <w:tr w:rsidR="000E2825" w:rsidRPr="003D55A3" w14:paraId="6E2AA4F3" w14:textId="77777777" w:rsidTr="000E2825">
        <w:trPr>
          <w:trHeight w:val="108"/>
        </w:trPr>
        <w:tc>
          <w:tcPr>
            <w:tcW w:w="3424" w:type="dxa"/>
            <w:shd w:val="clear" w:color="auto" w:fill="BFBFBF" w:themeFill="background1" w:themeFillShade="BF"/>
          </w:tcPr>
          <w:p w14:paraId="6A5D206D" w14:textId="77777777" w:rsidR="000E2825" w:rsidRPr="000E2825" w:rsidRDefault="000E2825" w:rsidP="000E2825">
            <w:pPr>
              <w:rPr>
                <w:rFonts w:ascii="Arial" w:hAnsi="Arial" w:cs="Arial"/>
                <w:sz w:val="17"/>
                <w:szCs w:val="17"/>
                <w:lang w:val="fr-CH"/>
              </w:rPr>
            </w:pPr>
            <w:r w:rsidRPr="000E2825">
              <w:rPr>
                <w:rFonts w:ascii="Arial" w:hAnsi="Arial" w:cs="Arial"/>
                <w:sz w:val="17"/>
                <w:szCs w:val="17"/>
                <w:lang w:val="fr-CH"/>
              </w:rPr>
              <w:t>Exigences en matière ce compréhension et de capacité de réflexion</w:t>
            </w:r>
          </w:p>
        </w:tc>
        <w:tc>
          <w:tcPr>
            <w:tcW w:w="6237" w:type="dxa"/>
            <w:gridSpan w:val="2"/>
            <w:shd w:val="clear" w:color="auto" w:fill="BFBFBF" w:themeFill="background1" w:themeFillShade="BF"/>
          </w:tcPr>
          <w:p w14:paraId="11B1D44F" w14:textId="77777777" w:rsidR="000E2825" w:rsidRPr="000E2825" w:rsidRDefault="000E2825" w:rsidP="000E2825">
            <w:pPr>
              <w:rPr>
                <w:rFonts w:ascii="Arial" w:hAnsi="Arial" w:cs="Arial"/>
                <w:sz w:val="17"/>
                <w:szCs w:val="17"/>
              </w:rPr>
            </w:pPr>
            <w:r w:rsidRPr="000E2825">
              <w:rPr>
                <w:rFonts w:ascii="Arial" w:hAnsi="Arial" w:cs="Arial"/>
                <w:b/>
                <w:sz w:val="17"/>
                <w:szCs w:val="17"/>
              </w:rPr>
              <w:t xml:space="preserve">Avis du </w:t>
            </w:r>
            <w:proofErr w:type="spellStart"/>
            <w:r w:rsidRPr="000E2825">
              <w:rPr>
                <w:rFonts w:ascii="Arial" w:hAnsi="Arial" w:cs="Arial"/>
                <w:b/>
                <w:sz w:val="17"/>
                <w:szCs w:val="17"/>
              </w:rPr>
              <w:t>médecin</w:t>
            </w:r>
            <w:proofErr w:type="spellEnd"/>
            <w:r w:rsidRPr="000E2825">
              <w:rPr>
                <w:rFonts w:ascii="Arial" w:hAnsi="Arial" w:cs="Arial"/>
                <w:b/>
                <w:sz w:val="17"/>
                <w:szCs w:val="17"/>
              </w:rPr>
              <w:t xml:space="preserve"> </w:t>
            </w:r>
            <w:proofErr w:type="spellStart"/>
            <w:r w:rsidRPr="000E2825">
              <w:rPr>
                <w:rFonts w:ascii="Arial" w:hAnsi="Arial" w:cs="Arial"/>
                <w:b/>
                <w:sz w:val="17"/>
                <w:szCs w:val="17"/>
              </w:rPr>
              <w:t>traitant</w:t>
            </w:r>
            <w:proofErr w:type="spellEnd"/>
          </w:p>
        </w:tc>
      </w:tr>
      <w:tr w:rsidR="000E2825" w14:paraId="7FF5F042" w14:textId="77777777" w:rsidTr="000E2825">
        <w:tc>
          <w:tcPr>
            <w:tcW w:w="3424" w:type="dxa"/>
            <w:vMerge w:val="restart"/>
          </w:tcPr>
          <w:p w14:paraId="7506FEB4" w14:textId="77777777" w:rsidR="000E2825" w:rsidRPr="000E2825" w:rsidRDefault="000E2825" w:rsidP="000E2825">
            <w:pPr>
              <w:rPr>
                <w:rFonts w:ascii="Arial" w:hAnsi="Arial" w:cs="Arial"/>
                <w:sz w:val="17"/>
                <w:szCs w:val="17"/>
              </w:rPr>
            </w:pPr>
            <w:proofErr w:type="spellStart"/>
            <w:r w:rsidRPr="000E2825">
              <w:rPr>
                <w:rFonts w:ascii="Arial" w:hAnsi="Arial" w:cs="Arial"/>
                <w:sz w:val="17"/>
                <w:szCs w:val="17"/>
              </w:rPr>
              <w:t>Réflexion</w:t>
            </w:r>
            <w:proofErr w:type="spellEnd"/>
            <w:r w:rsidRPr="000E2825">
              <w:rPr>
                <w:rFonts w:ascii="Arial" w:hAnsi="Arial" w:cs="Arial"/>
                <w:sz w:val="17"/>
                <w:szCs w:val="17"/>
              </w:rPr>
              <w:t xml:space="preserve"> en </w:t>
            </w:r>
            <w:proofErr w:type="spellStart"/>
            <w:r w:rsidRPr="000E2825">
              <w:rPr>
                <w:rFonts w:ascii="Arial" w:hAnsi="Arial" w:cs="Arial"/>
                <w:sz w:val="17"/>
                <w:szCs w:val="17"/>
              </w:rPr>
              <w:t>séquences</w:t>
            </w:r>
            <w:proofErr w:type="spellEnd"/>
            <w:r w:rsidRPr="000E2825">
              <w:rPr>
                <w:rFonts w:ascii="Arial" w:hAnsi="Arial" w:cs="Arial"/>
                <w:sz w:val="17"/>
                <w:szCs w:val="17"/>
              </w:rPr>
              <w:t xml:space="preserve"> </w:t>
            </w:r>
            <w:proofErr w:type="spellStart"/>
            <w:r w:rsidRPr="000E2825">
              <w:rPr>
                <w:rFonts w:ascii="Arial" w:hAnsi="Arial" w:cs="Arial"/>
                <w:sz w:val="17"/>
                <w:szCs w:val="17"/>
              </w:rPr>
              <w:t>logiques</w:t>
            </w:r>
            <w:proofErr w:type="spellEnd"/>
          </w:p>
        </w:tc>
        <w:tc>
          <w:tcPr>
            <w:tcW w:w="425" w:type="dxa"/>
          </w:tcPr>
          <w:p w14:paraId="2866261E" w14:textId="77777777" w:rsidR="000E2825" w:rsidRPr="000E2825" w:rsidRDefault="000E2825" w:rsidP="000E2825">
            <w:pPr>
              <w:rPr>
                <w:rFonts w:ascii="Arial" w:hAnsi="Arial" w:cs="Arial"/>
                <w:sz w:val="17"/>
                <w:szCs w:val="17"/>
              </w:rPr>
            </w:pPr>
          </w:p>
        </w:tc>
        <w:tc>
          <w:tcPr>
            <w:tcW w:w="5812" w:type="dxa"/>
          </w:tcPr>
          <w:p w14:paraId="71D127EF"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2128D6EE" w14:textId="77777777" w:rsidTr="000E2825">
        <w:tc>
          <w:tcPr>
            <w:tcW w:w="3424" w:type="dxa"/>
            <w:vMerge/>
          </w:tcPr>
          <w:p w14:paraId="190F1EAC" w14:textId="77777777" w:rsidR="000E2825" w:rsidRPr="000E2825" w:rsidRDefault="000E2825" w:rsidP="000E2825">
            <w:pPr>
              <w:rPr>
                <w:rFonts w:ascii="Arial" w:hAnsi="Arial" w:cs="Arial"/>
                <w:sz w:val="17"/>
                <w:szCs w:val="17"/>
              </w:rPr>
            </w:pPr>
          </w:p>
        </w:tc>
        <w:tc>
          <w:tcPr>
            <w:tcW w:w="425" w:type="dxa"/>
          </w:tcPr>
          <w:p w14:paraId="74186859" w14:textId="77777777" w:rsidR="000E2825" w:rsidRPr="000E2825" w:rsidRDefault="000E2825" w:rsidP="000E2825">
            <w:pPr>
              <w:rPr>
                <w:rFonts w:ascii="Arial" w:hAnsi="Arial" w:cs="Arial"/>
                <w:sz w:val="17"/>
                <w:szCs w:val="17"/>
              </w:rPr>
            </w:pPr>
          </w:p>
        </w:tc>
        <w:tc>
          <w:tcPr>
            <w:tcW w:w="5812" w:type="dxa"/>
          </w:tcPr>
          <w:p w14:paraId="6768238D"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1950074F" w14:textId="77777777" w:rsidTr="000E2825">
        <w:tc>
          <w:tcPr>
            <w:tcW w:w="3424" w:type="dxa"/>
            <w:vMerge/>
          </w:tcPr>
          <w:p w14:paraId="36CA21DB" w14:textId="77777777" w:rsidR="000E2825" w:rsidRPr="000E2825" w:rsidRDefault="000E2825" w:rsidP="000E2825">
            <w:pPr>
              <w:rPr>
                <w:rFonts w:ascii="Arial" w:hAnsi="Arial" w:cs="Arial"/>
                <w:sz w:val="17"/>
                <w:szCs w:val="17"/>
              </w:rPr>
            </w:pPr>
          </w:p>
        </w:tc>
        <w:tc>
          <w:tcPr>
            <w:tcW w:w="425" w:type="dxa"/>
          </w:tcPr>
          <w:p w14:paraId="0381ADA6" w14:textId="77777777" w:rsidR="000E2825" w:rsidRPr="000E2825" w:rsidRDefault="000E2825" w:rsidP="000E2825">
            <w:pPr>
              <w:rPr>
                <w:rFonts w:ascii="Arial" w:hAnsi="Arial" w:cs="Arial"/>
                <w:sz w:val="17"/>
                <w:szCs w:val="17"/>
              </w:rPr>
            </w:pPr>
          </w:p>
        </w:tc>
        <w:tc>
          <w:tcPr>
            <w:tcW w:w="5812" w:type="dxa"/>
          </w:tcPr>
          <w:p w14:paraId="20EF59AD"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14:paraId="48F9E505" w14:textId="77777777" w:rsidTr="000E2825">
        <w:tc>
          <w:tcPr>
            <w:tcW w:w="3424" w:type="dxa"/>
            <w:vMerge w:val="restart"/>
          </w:tcPr>
          <w:p w14:paraId="2E3523CA" w14:textId="77777777" w:rsidR="000E2825" w:rsidRPr="000E2825" w:rsidRDefault="000E2825" w:rsidP="000E2825">
            <w:pPr>
              <w:rPr>
                <w:rFonts w:ascii="Arial" w:hAnsi="Arial" w:cs="Arial"/>
                <w:sz w:val="17"/>
                <w:szCs w:val="17"/>
              </w:rPr>
            </w:pPr>
            <w:proofErr w:type="spellStart"/>
            <w:r w:rsidRPr="000E2825">
              <w:rPr>
                <w:rFonts w:ascii="Arial" w:hAnsi="Arial" w:cs="Arial"/>
                <w:sz w:val="17"/>
                <w:szCs w:val="17"/>
              </w:rPr>
              <w:t>Capacité</w:t>
            </w:r>
            <w:proofErr w:type="spellEnd"/>
            <w:r w:rsidRPr="000E2825">
              <w:rPr>
                <w:rFonts w:ascii="Arial" w:hAnsi="Arial" w:cs="Arial"/>
                <w:sz w:val="17"/>
                <w:szCs w:val="17"/>
              </w:rPr>
              <w:t xml:space="preserve"> de </w:t>
            </w:r>
            <w:proofErr w:type="spellStart"/>
            <w:r w:rsidRPr="000E2825">
              <w:rPr>
                <w:rFonts w:ascii="Arial" w:hAnsi="Arial" w:cs="Arial"/>
                <w:sz w:val="17"/>
                <w:szCs w:val="17"/>
              </w:rPr>
              <w:t>concentration</w:t>
            </w:r>
            <w:proofErr w:type="spellEnd"/>
          </w:p>
        </w:tc>
        <w:tc>
          <w:tcPr>
            <w:tcW w:w="425" w:type="dxa"/>
          </w:tcPr>
          <w:p w14:paraId="47AAB7CD" w14:textId="77777777" w:rsidR="000E2825" w:rsidRPr="000E2825" w:rsidRDefault="000E2825" w:rsidP="000E2825">
            <w:pPr>
              <w:rPr>
                <w:rFonts w:ascii="Arial" w:hAnsi="Arial" w:cs="Arial"/>
                <w:sz w:val="17"/>
                <w:szCs w:val="17"/>
              </w:rPr>
            </w:pPr>
          </w:p>
        </w:tc>
        <w:tc>
          <w:tcPr>
            <w:tcW w:w="5812" w:type="dxa"/>
          </w:tcPr>
          <w:p w14:paraId="7B5A0EE2"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0190D54F" w14:textId="77777777" w:rsidTr="000E2825">
        <w:tc>
          <w:tcPr>
            <w:tcW w:w="3424" w:type="dxa"/>
            <w:vMerge/>
          </w:tcPr>
          <w:p w14:paraId="35D3C077" w14:textId="77777777" w:rsidR="000E2825" w:rsidRPr="000E2825" w:rsidRDefault="000E2825" w:rsidP="000E2825">
            <w:pPr>
              <w:rPr>
                <w:rFonts w:ascii="Arial" w:hAnsi="Arial" w:cs="Arial"/>
                <w:sz w:val="17"/>
                <w:szCs w:val="17"/>
              </w:rPr>
            </w:pPr>
          </w:p>
        </w:tc>
        <w:tc>
          <w:tcPr>
            <w:tcW w:w="425" w:type="dxa"/>
          </w:tcPr>
          <w:p w14:paraId="178B724B" w14:textId="77777777" w:rsidR="000E2825" w:rsidRPr="000E2825" w:rsidRDefault="000E2825" w:rsidP="000E2825">
            <w:pPr>
              <w:rPr>
                <w:rFonts w:ascii="Arial" w:hAnsi="Arial" w:cs="Arial"/>
                <w:sz w:val="17"/>
                <w:szCs w:val="17"/>
              </w:rPr>
            </w:pPr>
          </w:p>
        </w:tc>
        <w:tc>
          <w:tcPr>
            <w:tcW w:w="5812" w:type="dxa"/>
          </w:tcPr>
          <w:p w14:paraId="5BAC71A6"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7D3F03CA" w14:textId="77777777" w:rsidTr="000E2825">
        <w:tc>
          <w:tcPr>
            <w:tcW w:w="3424" w:type="dxa"/>
            <w:vMerge/>
          </w:tcPr>
          <w:p w14:paraId="2C53EFAC" w14:textId="77777777" w:rsidR="000E2825" w:rsidRPr="000E2825" w:rsidRDefault="000E2825" w:rsidP="000E2825">
            <w:pPr>
              <w:rPr>
                <w:rFonts w:ascii="Arial" w:hAnsi="Arial" w:cs="Arial"/>
                <w:sz w:val="17"/>
                <w:szCs w:val="17"/>
              </w:rPr>
            </w:pPr>
          </w:p>
        </w:tc>
        <w:tc>
          <w:tcPr>
            <w:tcW w:w="425" w:type="dxa"/>
          </w:tcPr>
          <w:p w14:paraId="2B1E6743" w14:textId="77777777" w:rsidR="000E2825" w:rsidRPr="000E2825" w:rsidRDefault="000E2825" w:rsidP="000E2825">
            <w:pPr>
              <w:rPr>
                <w:rFonts w:ascii="Arial" w:hAnsi="Arial" w:cs="Arial"/>
                <w:sz w:val="17"/>
                <w:szCs w:val="17"/>
              </w:rPr>
            </w:pPr>
          </w:p>
        </w:tc>
        <w:tc>
          <w:tcPr>
            <w:tcW w:w="5812" w:type="dxa"/>
          </w:tcPr>
          <w:p w14:paraId="486C4926"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14:paraId="6D3FB877" w14:textId="77777777" w:rsidTr="000E2825">
        <w:tc>
          <w:tcPr>
            <w:tcW w:w="3424" w:type="dxa"/>
            <w:vMerge w:val="restart"/>
          </w:tcPr>
          <w:p w14:paraId="758161C1" w14:textId="77777777" w:rsidR="000E2825" w:rsidRPr="000E2825" w:rsidRDefault="000E2825" w:rsidP="000E2825">
            <w:pPr>
              <w:rPr>
                <w:rFonts w:ascii="Arial" w:hAnsi="Arial" w:cs="Arial"/>
                <w:sz w:val="17"/>
                <w:szCs w:val="17"/>
              </w:rPr>
            </w:pPr>
            <w:proofErr w:type="spellStart"/>
            <w:r w:rsidRPr="000E2825">
              <w:rPr>
                <w:rFonts w:ascii="Arial" w:hAnsi="Arial" w:cs="Arial"/>
                <w:sz w:val="17"/>
                <w:szCs w:val="17"/>
              </w:rPr>
              <w:t>Planification</w:t>
            </w:r>
            <w:proofErr w:type="spellEnd"/>
            <w:r w:rsidRPr="000E2825">
              <w:rPr>
                <w:rFonts w:ascii="Arial" w:hAnsi="Arial" w:cs="Arial"/>
                <w:sz w:val="17"/>
                <w:szCs w:val="17"/>
              </w:rPr>
              <w:t xml:space="preserve"> autonome du </w:t>
            </w:r>
            <w:proofErr w:type="spellStart"/>
            <w:r w:rsidRPr="000E2825">
              <w:rPr>
                <w:rFonts w:ascii="Arial" w:hAnsi="Arial" w:cs="Arial"/>
                <w:sz w:val="17"/>
                <w:szCs w:val="17"/>
              </w:rPr>
              <w:t>travail</w:t>
            </w:r>
            <w:proofErr w:type="spellEnd"/>
          </w:p>
        </w:tc>
        <w:tc>
          <w:tcPr>
            <w:tcW w:w="425" w:type="dxa"/>
          </w:tcPr>
          <w:p w14:paraId="7F900F3D" w14:textId="77777777" w:rsidR="000E2825" w:rsidRPr="000E2825" w:rsidRDefault="000E2825" w:rsidP="000E2825">
            <w:pPr>
              <w:rPr>
                <w:rFonts w:ascii="Arial" w:hAnsi="Arial" w:cs="Arial"/>
                <w:sz w:val="17"/>
                <w:szCs w:val="17"/>
              </w:rPr>
            </w:pPr>
          </w:p>
        </w:tc>
        <w:tc>
          <w:tcPr>
            <w:tcW w:w="5812" w:type="dxa"/>
          </w:tcPr>
          <w:p w14:paraId="54A5872D"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20EC9977" w14:textId="77777777" w:rsidTr="000E2825">
        <w:tc>
          <w:tcPr>
            <w:tcW w:w="3424" w:type="dxa"/>
            <w:vMerge/>
          </w:tcPr>
          <w:p w14:paraId="40949562" w14:textId="77777777" w:rsidR="000E2825" w:rsidRPr="000E2825" w:rsidRDefault="000E2825" w:rsidP="000E2825">
            <w:pPr>
              <w:rPr>
                <w:rFonts w:ascii="Arial" w:hAnsi="Arial" w:cs="Arial"/>
                <w:sz w:val="17"/>
                <w:szCs w:val="17"/>
              </w:rPr>
            </w:pPr>
          </w:p>
        </w:tc>
        <w:tc>
          <w:tcPr>
            <w:tcW w:w="425" w:type="dxa"/>
          </w:tcPr>
          <w:p w14:paraId="1F3396A9" w14:textId="77777777" w:rsidR="000E2825" w:rsidRPr="000E2825" w:rsidRDefault="000E2825" w:rsidP="000E2825">
            <w:pPr>
              <w:rPr>
                <w:rFonts w:ascii="Arial" w:hAnsi="Arial" w:cs="Arial"/>
                <w:sz w:val="17"/>
                <w:szCs w:val="17"/>
              </w:rPr>
            </w:pPr>
          </w:p>
        </w:tc>
        <w:tc>
          <w:tcPr>
            <w:tcW w:w="5812" w:type="dxa"/>
          </w:tcPr>
          <w:p w14:paraId="1927A4DE"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5DA95481" w14:textId="77777777" w:rsidTr="000E2825">
        <w:tc>
          <w:tcPr>
            <w:tcW w:w="3424" w:type="dxa"/>
            <w:vMerge/>
          </w:tcPr>
          <w:p w14:paraId="2FC82247" w14:textId="77777777" w:rsidR="000E2825" w:rsidRPr="000E2825" w:rsidRDefault="000E2825" w:rsidP="000E2825">
            <w:pPr>
              <w:rPr>
                <w:rFonts w:ascii="Arial" w:hAnsi="Arial" w:cs="Arial"/>
                <w:sz w:val="17"/>
                <w:szCs w:val="17"/>
              </w:rPr>
            </w:pPr>
          </w:p>
        </w:tc>
        <w:tc>
          <w:tcPr>
            <w:tcW w:w="425" w:type="dxa"/>
          </w:tcPr>
          <w:p w14:paraId="2BD7D28A" w14:textId="77777777" w:rsidR="000E2825" w:rsidRPr="000E2825" w:rsidRDefault="000E2825" w:rsidP="000E2825">
            <w:pPr>
              <w:rPr>
                <w:rFonts w:ascii="Arial" w:hAnsi="Arial" w:cs="Arial"/>
                <w:sz w:val="17"/>
                <w:szCs w:val="17"/>
              </w:rPr>
            </w:pPr>
          </w:p>
        </w:tc>
        <w:tc>
          <w:tcPr>
            <w:tcW w:w="5812" w:type="dxa"/>
          </w:tcPr>
          <w:p w14:paraId="11B4BC52"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14:paraId="40C1ACB7" w14:textId="77777777" w:rsidTr="000E2825">
        <w:tc>
          <w:tcPr>
            <w:tcW w:w="3424" w:type="dxa"/>
            <w:vMerge w:val="restart"/>
          </w:tcPr>
          <w:p w14:paraId="441BB3FA" w14:textId="77777777" w:rsidR="000E2825" w:rsidRPr="000E2825" w:rsidRDefault="000E2825" w:rsidP="000E2825">
            <w:pPr>
              <w:rPr>
                <w:rFonts w:ascii="Arial" w:hAnsi="Arial" w:cs="Arial"/>
                <w:sz w:val="17"/>
                <w:szCs w:val="17"/>
              </w:rPr>
            </w:pPr>
            <w:proofErr w:type="spellStart"/>
            <w:r w:rsidRPr="000E2825">
              <w:rPr>
                <w:rFonts w:ascii="Arial" w:hAnsi="Arial" w:cs="Arial"/>
                <w:sz w:val="17"/>
                <w:szCs w:val="17"/>
              </w:rPr>
              <w:t>Capacité</w:t>
            </w:r>
            <w:proofErr w:type="spellEnd"/>
            <w:r w:rsidRPr="000E2825">
              <w:rPr>
                <w:rFonts w:ascii="Arial" w:hAnsi="Arial" w:cs="Arial"/>
                <w:sz w:val="17"/>
                <w:szCs w:val="17"/>
              </w:rPr>
              <w:t xml:space="preserve"> </w:t>
            </w:r>
            <w:proofErr w:type="spellStart"/>
            <w:r w:rsidRPr="000E2825">
              <w:rPr>
                <w:rFonts w:ascii="Arial" w:hAnsi="Arial" w:cs="Arial"/>
                <w:sz w:val="17"/>
                <w:szCs w:val="17"/>
              </w:rPr>
              <w:t>intellectuelle</w:t>
            </w:r>
            <w:proofErr w:type="spellEnd"/>
            <w:r w:rsidRPr="000E2825">
              <w:rPr>
                <w:rFonts w:ascii="Arial" w:hAnsi="Arial" w:cs="Arial"/>
                <w:sz w:val="17"/>
                <w:szCs w:val="17"/>
              </w:rPr>
              <w:t xml:space="preserve"> et </w:t>
            </w:r>
            <w:proofErr w:type="spellStart"/>
            <w:r w:rsidRPr="000E2825">
              <w:rPr>
                <w:rFonts w:ascii="Arial" w:hAnsi="Arial" w:cs="Arial"/>
                <w:sz w:val="17"/>
                <w:szCs w:val="17"/>
              </w:rPr>
              <w:t>rétention</w:t>
            </w:r>
            <w:proofErr w:type="spellEnd"/>
          </w:p>
        </w:tc>
        <w:tc>
          <w:tcPr>
            <w:tcW w:w="425" w:type="dxa"/>
          </w:tcPr>
          <w:p w14:paraId="75D452DC" w14:textId="77777777" w:rsidR="000E2825" w:rsidRPr="000E2825" w:rsidRDefault="000E2825" w:rsidP="000E2825">
            <w:pPr>
              <w:rPr>
                <w:rFonts w:ascii="Arial" w:hAnsi="Arial" w:cs="Arial"/>
                <w:sz w:val="17"/>
                <w:szCs w:val="17"/>
              </w:rPr>
            </w:pPr>
          </w:p>
        </w:tc>
        <w:tc>
          <w:tcPr>
            <w:tcW w:w="5812" w:type="dxa"/>
          </w:tcPr>
          <w:p w14:paraId="6D7BC857"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36F3DCCE" w14:textId="77777777" w:rsidTr="000E2825">
        <w:tc>
          <w:tcPr>
            <w:tcW w:w="3424" w:type="dxa"/>
            <w:vMerge/>
          </w:tcPr>
          <w:p w14:paraId="610BACBD" w14:textId="77777777" w:rsidR="000E2825" w:rsidRPr="000E2825" w:rsidRDefault="000E2825" w:rsidP="000E2825">
            <w:pPr>
              <w:rPr>
                <w:rFonts w:ascii="Arial" w:hAnsi="Arial" w:cs="Arial"/>
                <w:sz w:val="17"/>
                <w:szCs w:val="17"/>
              </w:rPr>
            </w:pPr>
          </w:p>
        </w:tc>
        <w:tc>
          <w:tcPr>
            <w:tcW w:w="425" w:type="dxa"/>
          </w:tcPr>
          <w:p w14:paraId="17EEBAB6" w14:textId="77777777" w:rsidR="000E2825" w:rsidRPr="000E2825" w:rsidRDefault="000E2825" w:rsidP="000E2825">
            <w:pPr>
              <w:rPr>
                <w:rFonts w:ascii="Arial" w:hAnsi="Arial" w:cs="Arial"/>
                <w:sz w:val="17"/>
                <w:szCs w:val="17"/>
              </w:rPr>
            </w:pPr>
          </w:p>
        </w:tc>
        <w:tc>
          <w:tcPr>
            <w:tcW w:w="5812" w:type="dxa"/>
          </w:tcPr>
          <w:p w14:paraId="3C7D88BF"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4A3BE247" w14:textId="77777777" w:rsidTr="000E2825">
        <w:tc>
          <w:tcPr>
            <w:tcW w:w="3424" w:type="dxa"/>
            <w:vMerge/>
          </w:tcPr>
          <w:p w14:paraId="446AA75F" w14:textId="77777777" w:rsidR="000E2825" w:rsidRPr="000E2825" w:rsidRDefault="000E2825" w:rsidP="000E2825">
            <w:pPr>
              <w:rPr>
                <w:rFonts w:ascii="Arial" w:hAnsi="Arial" w:cs="Arial"/>
                <w:sz w:val="17"/>
                <w:szCs w:val="17"/>
              </w:rPr>
            </w:pPr>
          </w:p>
        </w:tc>
        <w:tc>
          <w:tcPr>
            <w:tcW w:w="425" w:type="dxa"/>
          </w:tcPr>
          <w:p w14:paraId="4AA3CDDD" w14:textId="77777777" w:rsidR="000E2825" w:rsidRPr="000E2825" w:rsidRDefault="000E2825" w:rsidP="000E2825">
            <w:pPr>
              <w:rPr>
                <w:rFonts w:ascii="Arial" w:hAnsi="Arial" w:cs="Arial"/>
                <w:sz w:val="17"/>
                <w:szCs w:val="17"/>
              </w:rPr>
            </w:pPr>
          </w:p>
        </w:tc>
        <w:tc>
          <w:tcPr>
            <w:tcW w:w="5812" w:type="dxa"/>
          </w:tcPr>
          <w:p w14:paraId="091D75C6"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14:paraId="793B2391" w14:textId="77777777" w:rsidTr="000E2825">
        <w:tc>
          <w:tcPr>
            <w:tcW w:w="3424" w:type="dxa"/>
            <w:vMerge w:val="restart"/>
          </w:tcPr>
          <w:p w14:paraId="7664A438" w14:textId="77777777" w:rsidR="000E2825" w:rsidRPr="000E2825" w:rsidRDefault="000E2825" w:rsidP="000E2825">
            <w:pPr>
              <w:rPr>
                <w:rFonts w:ascii="Arial" w:hAnsi="Arial" w:cs="Arial"/>
                <w:sz w:val="17"/>
                <w:szCs w:val="17"/>
                <w:lang w:val="fr-CH"/>
              </w:rPr>
            </w:pPr>
            <w:r w:rsidRPr="000E2825">
              <w:rPr>
                <w:rFonts w:ascii="Arial" w:hAnsi="Arial" w:cs="Arial"/>
                <w:sz w:val="17"/>
                <w:szCs w:val="17"/>
                <w:lang w:val="fr-CH"/>
              </w:rPr>
              <w:t>Créativité (développement d’idées personnelles / concepts / projets)</w:t>
            </w:r>
          </w:p>
        </w:tc>
        <w:tc>
          <w:tcPr>
            <w:tcW w:w="425" w:type="dxa"/>
          </w:tcPr>
          <w:p w14:paraId="0DFCDDCD" w14:textId="77777777" w:rsidR="000E2825" w:rsidRPr="000E2825" w:rsidRDefault="000E2825" w:rsidP="000E2825">
            <w:pPr>
              <w:rPr>
                <w:rFonts w:ascii="Arial" w:hAnsi="Arial" w:cs="Arial"/>
                <w:sz w:val="17"/>
                <w:szCs w:val="17"/>
                <w:lang w:val="fr-CH"/>
              </w:rPr>
            </w:pPr>
          </w:p>
        </w:tc>
        <w:tc>
          <w:tcPr>
            <w:tcW w:w="5812" w:type="dxa"/>
          </w:tcPr>
          <w:p w14:paraId="38D5B2DA"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1F5AE65A" w14:textId="77777777" w:rsidTr="000E2825">
        <w:tc>
          <w:tcPr>
            <w:tcW w:w="3424" w:type="dxa"/>
            <w:vMerge/>
          </w:tcPr>
          <w:p w14:paraId="6CD071BA" w14:textId="77777777" w:rsidR="000E2825" w:rsidRPr="000E2825" w:rsidRDefault="000E2825" w:rsidP="000E2825">
            <w:pPr>
              <w:rPr>
                <w:rFonts w:ascii="Arial" w:hAnsi="Arial" w:cs="Arial"/>
                <w:sz w:val="17"/>
                <w:szCs w:val="17"/>
              </w:rPr>
            </w:pPr>
          </w:p>
        </w:tc>
        <w:tc>
          <w:tcPr>
            <w:tcW w:w="425" w:type="dxa"/>
          </w:tcPr>
          <w:p w14:paraId="13A7D6BF" w14:textId="77777777" w:rsidR="000E2825" w:rsidRPr="000E2825" w:rsidRDefault="000E2825" w:rsidP="000E2825">
            <w:pPr>
              <w:rPr>
                <w:rFonts w:ascii="Arial" w:hAnsi="Arial" w:cs="Arial"/>
                <w:sz w:val="17"/>
                <w:szCs w:val="17"/>
              </w:rPr>
            </w:pPr>
          </w:p>
        </w:tc>
        <w:tc>
          <w:tcPr>
            <w:tcW w:w="5812" w:type="dxa"/>
          </w:tcPr>
          <w:p w14:paraId="28E61FB3"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410F5CD2" w14:textId="77777777" w:rsidTr="000E2825">
        <w:tc>
          <w:tcPr>
            <w:tcW w:w="3424" w:type="dxa"/>
            <w:vMerge/>
          </w:tcPr>
          <w:p w14:paraId="7D43D9BE" w14:textId="77777777" w:rsidR="000E2825" w:rsidRPr="000E2825" w:rsidRDefault="000E2825" w:rsidP="000E2825">
            <w:pPr>
              <w:rPr>
                <w:rFonts w:ascii="Arial" w:hAnsi="Arial" w:cs="Arial"/>
                <w:sz w:val="17"/>
                <w:szCs w:val="17"/>
              </w:rPr>
            </w:pPr>
          </w:p>
        </w:tc>
        <w:tc>
          <w:tcPr>
            <w:tcW w:w="425" w:type="dxa"/>
          </w:tcPr>
          <w:p w14:paraId="2F054011" w14:textId="77777777" w:rsidR="000E2825" w:rsidRPr="000E2825" w:rsidRDefault="000E2825" w:rsidP="000E2825">
            <w:pPr>
              <w:rPr>
                <w:rFonts w:ascii="Arial" w:hAnsi="Arial" w:cs="Arial"/>
                <w:sz w:val="17"/>
                <w:szCs w:val="17"/>
              </w:rPr>
            </w:pPr>
          </w:p>
        </w:tc>
        <w:tc>
          <w:tcPr>
            <w:tcW w:w="5812" w:type="dxa"/>
          </w:tcPr>
          <w:p w14:paraId="77779155"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bl>
    <w:p w14:paraId="0568B058" w14:textId="77777777" w:rsidR="000E2825" w:rsidRDefault="000E2825" w:rsidP="000E2825">
      <w:pPr>
        <w:rPr>
          <w:rFonts w:ascii="Tahoma" w:hAnsi="Tahoma" w:cs="Tahoma"/>
        </w:rPr>
      </w:pPr>
    </w:p>
    <w:tbl>
      <w:tblPr>
        <w:tblStyle w:val="Tabellenraster"/>
        <w:tblW w:w="9661" w:type="dxa"/>
        <w:tblInd w:w="115" w:type="dxa"/>
        <w:tblLook w:val="04A0" w:firstRow="1" w:lastRow="0" w:firstColumn="1" w:lastColumn="0" w:noHBand="0" w:noVBand="1"/>
      </w:tblPr>
      <w:tblGrid>
        <w:gridCol w:w="3418"/>
        <w:gridCol w:w="431"/>
        <w:gridCol w:w="5812"/>
      </w:tblGrid>
      <w:tr w:rsidR="000E2825" w:rsidRPr="003D55A3" w14:paraId="281C14F0" w14:textId="77777777" w:rsidTr="000E2825">
        <w:trPr>
          <w:trHeight w:val="108"/>
        </w:trPr>
        <w:tc>
          <w:tcPr>
            <w:tcW w:w="3418" w:type="dxa"/>
            <w:shd w:val="clear" w:color="auto" w:fill="BFBFBF" w:themeFill="background1" w:themeFillShade="BF"/>
          </w:tcPr>
          <w:p w14:paraId="1C41E175" w14:textId="77777777" w:rsidR="000E2825" w:rsidRPr="000E2825" w:rsidRDefault="000E2825" w:rsidP="000E2825">
            <w:pPr>
              <w:rPr>
                <w:rFonts w:ascii="Arial" w:hAnsi="Arial" w:cs="Arial"/>
                <w:sz w:val="17"/>
                <w:szCs w:val="17"/>
                <w:lang w:val="fr-CH"/>
              </w:rPr>
            </w:pPr>
            <w:r w:rsidRPr="000E2825">
              <w:rPr>
                <w:rFonts w:ascii="Arial" w:hAnsi="Arial" w:cs="Arial"/>
                <w:sz w:val="17"/>
                <w:szCs w:val="17"/>
                <w:lang w:val="fr-CH"/>
              </w:rPr>
              <w:t>Exigences concernant les traits de personnalité</w:t>
            </w:r>
          </w:p>
        </w:tc>
        <w:tc>
          <w:tcPr>
            <w:tcW w:w="6243" w:type="dxa"/>
            <w:gridSpan w:val="2"/>
            <w:shd w:val="clear" w:color="auto" w:fill="BFBFBF" w:themeFill="background1" w:themeFillShade="BF"/>
          </w:tcPr>
          <w:p w14:paraId="267315E7" w14:textId="77777777" w:rsidR="000E2825" w:rsidRPr="000E2825" w:rsidRDefault="000E2825" w:rsidP="000E2825">
            <w:pPr>
              <w:rPr>
                <w:rFonts w:ascii="Arial" w:hAnsi="Arial" w:cs="Arial"/>
                <w:sz w:val="17"/>
                <w:szCs w:val="17"/>
              </w:rPr>
            </w:pPr>
            <w:r w:rsidRPr="000E2825">
              <w:rPr>
                <w:rFonts w:ascii="Arial" w:hAnsi="Arial" w:cs="Arial"/>
                <w:b/>
                <w:sz w:val="17"/>
                <w:szCs w:val="17"/>
              </w:rPr>
              <w:t xml:space="preserve">Avis du </w:t>
            </w:r>
            <w:proofErr w:type="spellStart"/>
            <w:r w:rsidRPr="000E2825">
              <w:rPr>
                <w:rFonts w:ascii="Arial" w:hAnsi="Arial" w:cs="Arial"/>
                <w:b/>
                <w:sz w:val="17"/>
                <w:szCs w:val="17"/>
              </w:rPr>
              <w:t>médecin</w:t>
            </w:r>
            <w:proofErr w:type="spellEnd"/>
            <w:r w:rsidRPr="000E2825">
              <w:rPr>
                <w:rFonts w:ascii="Arial" w:hAnsi="Arial" w:cs="Arial"/>
                <w:b/>
                <w:sz w:val="17"/>
                <w:szCs w:val="17"/>
              </w:rPr>
              <w:t xml:space="preserve"> </w:t>
            </w:r>
            <w:proofErr w:type="spellStart"/>
            <w:r w:rsidRPr="000E2825">
              <w:rPr>
                <w:rFonts w:ascii="Arial" w:hAnsi="Arial" w:cs="Arial"/>
                <w:b/>
                <w:sz w:val="17"/>
                <w:szCs w:val="17"/>
              </w:rPr>
              <w:t>traitant</w:t>
            </w:r>
            <w:proofErr w:type="spellEnd"/>
          </w:p>
        </w:tc>
      </w:tr>
      <w:tr w:rsidR="000E2825" w14:paraId="046FAB44" w14:textId="77777777" w:rsidTr="000E2825">
        <w:tc>
          <w:tcPr>
            <w:tcW w:w="3418" w:type="dxa"/>
            <w:vMerge w:val="restart"/>
          </w:tcPr>
          <w:p w14:paraId="585C02BE" w14:textId="77777777" w:rsidR="000E2825" w:rsidRPr="000E2825" w:rsidRDefault="000E2825" w:rsidP="000E2825">
            <w:pPr>
              <w:rPr>
                <w:rFonts w:ascii="Arial" w:hAnsi="Arial" w:cs="Arial"/>
                <w:sz w:val="17"/>
                <w:szCs w:val="17"/>
              </w:rPr>
            </w:pPr>
            <w:proofErr w:type="spellStart"/>
            <w:r w:rsidRPr="000E2825">
              <w:rPr>
                <w:rFonts w:ascii="Arial" w:hAnsi="Arial" w:cs="Arial"/>
                <w:sz w:val="17"/>
                <w:szCs w:val="17"/>
              </w:rPr>
              <w:t>Soin</w:t>
            </w:r>
            <w:proofErr w:type="spellEnd"/>
            <w:r w:rsidRPr="000E2825">
              <w:rPr>
                <w:rFonts w:ascii="Arial" w:hAnsi="Arial" w:cs="Arial"/>
                <w:sz w:val="17"/>
                <w:szCs w:val="17"/>
              </w:rPr>
              <w:t xml:space="preserve"> / </w:t>
            </w:r>
            <w:proofErr w:type="spellStart"/>
            <w:r w:rsidRPr="000E2825">
              <w:rPr>
                <w:rFonts w:ascii="Arial" w:hAnsi="Arial" w:cs="Arial"/>
                <w:sz w:val="17"/>
                <w:szCs w:val="17"/>
              </w:rPr>
              <w:t>exactitude</w:t>
            </w:r>
            <w:proofErr w:type="spellEnd"/>
          </w:p>
        </w:tc>
        <w:tc>
          <w:tcPr>
            <w:tcW w:w="431" w:type="dxa"/>
          </w:tcPr>
          <w:p w14:paraId="5CE21EC5" w14:textId="77777777" w:rsidR="000E2825" w:rsidRPr="000E2825" w:rsidRDefault="000E2825" w:rsidP="000E2825">
            <w:pPr>
              <w:rPr>
                <w:rFonts w:ascii="Arial" w:hAnsi="Arial" w:cs="Arial"/>
                <w:sz w:val="17"/>
                <w:szCs w:val="17"/>
              </w:rPr>
            </w:pPr>
          </w:p>
        </w:tc>
        <w:tc>
          <w:tcPr>
            <w:tcW w:w="5812" w:type="dxa"/>
          </w:tcPr>
          <w:p w14:paraId="69C34D0C"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1B8A3EBF" w14:textId="77777777" w:rsidTr="000E2825">
        <w:tc>
          <w:tcPr>
            <w:tcW w:w="3418" w:type="dxa"/>
            <w:vMerge/>
          </w:tcPr>
          <w:p w14:paraId="4B0A0461" w14:textId="77777777" w:rsidR="000E2825" w:rsidRPr="000E2825" w:rsidRDefault="000E2825" w:rsidP="000E2825">
            <w:pPr>
              <w:rPr>
                <w:rFonts w:ascii="Arial" w:hAnsi="Arial" w:cs="Arial"/>
                <w:sz w:val="17"/>
                <w:szCs w:val="17"/>
              </w:rPr>
            </w:pPr>
          </w:p>
        </w:tc>
        <w:tc>
          <w:tcPr>
            <w:tcW w:w="431" w:type="dxa"/>
          </w:tcPr>
          <w:p w14:paraId="5A56CB50" w14:textId="77777777" w:rsidR="000E2825" w:rsidRPr="000E2825" w:rsidRDefault="000E2825" w:rsidP="000E2825">
            <w:pPr>
              <w:rPr>
                <w:rFonts w:ascii="Arial" w:hAnsi="Arial" w:cs="Arial"/>
                <w:sz w:val="17"/>
                <w:szCs w:val="17"/>
              </w:rPr>
            </w:pPr>
          </w:p>
        </w:tc>
        <w:tc>
          <w:tcPr>
            <w:tcW w:w="5812" w:type="dxa"/>
          </w:tcPr>
          <w:p w14:paraId="4EC2A03E"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3EB870F3" w14:textId="77777777" w:rsidTr="000E2825">
        <w:tc>
          <w:tcPr>
            <w:tcW w:w="3418" w:type="dxa"/>
            <w:vMerge/>
          </w:tcPr>
          <w:p w14:paraId="2195DF29" w14:textId="77777777" w:rsidR="000E2825" w:rsidRPr="000E2825" w:rsidRDefault="000E2825" w:rsidP="000E2825">
            <w:pPr>
              <w:rPr>
                <w:rFonts w:ascii="Arial" w:hAnsi="Arial" w:cs="Arial"/>
                <w:sz w:val="17"/>
                <w:szCs w:val="17"/>
              </w:rPr>
            </w:pPr>
          </w:p>
        </w:tc>
        <w:tc>
          <w:tcPr>
            <w:tcW w:w="431" w:type="dxa"/>
          </w:tcPr>
          <w:p w14:paraId="0D9EDD19" w14:textId="77777777" w:rsidR="000E2825" w:rsidRPr="000E2825" w:rsidRDefault="000E2825" w:rsidP="000E2825">
            <w:pPr>
              <w:rPr>
                <w:rFonts w:ascii="Arial" w:hAnsi="Arial" w:cs="Arial"/>
                <w:sz w:val="17"/>
                <w:szCs w:val="17"/>
              </w:rPr>
            </w:pPr>
          </w:p>
        </w:tc>
        <w:tc>
          <w:tcPr>
            <w:tcW w:w="5812" w:type="dxa"/>
          </w:tcPr>
          <w:p w14:paraId="2294BA36"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14:paraId="4DCBE813" w14:textId="77777777" w:rsidTr="000E2825">
        <w:tc>
          <w:tcPr>
            <w:tcW w:w="3418" w:type="dxa"/>
            <w:vMerge w:val="restart"/>
          </w:tcPr>
          <w:p w14:paraId="44D1F11F" w14:textId="77777777" w:rsidR="000E2825" w:rsidRPr="000E2825" w:rsidRDefault="000E2825" w:rsidP="000E2825">
            <w:pPr>
              <w:rPr>
                <w:rFonts w:ascii="Arial" w:hAnsi="Arial" w:cs="Arial"/>
                <w:sz w:val="17"/>
                <w:szCs w:val="17"/>
              </w:rPr>
            </w:pPr>
            <w:r w:rsidRPr="000E2825">
              <w:rPr>
                <w:rFonts w:ascii="Arial" w:hAnsi="Arial" w:cs="Arial"/>
                <w:sz w:val="17"/>
                <w:szCs w:val="17"/>
              </w:rPr>
              <w:t>Attention</w:t>
            </w:r>
          </w:p>
        </w:tc>
        <w:tc>
          <w:tcPr>
            <w:tcW w:w="431" w:type="dxa"/>
          </w:tcPr>
          <w:p w14:paraId="451BF9BE" w14:textId="77777777" w:rsidR="000E2825" w:rsidRPr="000E2825" w:rsidRDefault="000E2825" w:rsidP="000E2825">
            <w:pPr>
              <w:rPr>
                <w:rFonts w:ascii="Arial" w:hAnsi="Arial" w:cs="Arial"/>
                <w:sz w:val="17"/>
                <w:szCs w:val="17"/>
              </w:rPr>
            </w:pPr>
          </w:p>
        </w:tc>
        <w:tc>
          <w:tcPr>
            <w:tcW w:w="5812" w:type="dxa"/>
          </w:tcPr>
          <w:p w14:paraId="5D48D2CD"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6C0B7104" w14:textId="77777777" w:rsidTr="000E2825">
        <w:tc>
          <w:tcPr>
            <w:tcW w:w="3418" w:type="dxa"/>
            <w:vMerge/>
          </w:tcPr>
          <w:p w14:paraId="2293066F" w14:textId="77777777" w:rsidR="000E2825" w:rsidRPr="000E2825" w:rsidRDefault="000E2825" w:rsidP="000E2825">
            <w:pPr>
              <w:rPr>
                <w:rFonts w:ascii="Arial" w:hAnsi="Arial" w:cs="Arial"/>
                <w:sz w:val="17"/>
                <w:szCs w:val="17"/>
              </w:rPr>
            </w:pPr>
          </w:p>
        </w:tc>
        <w:tc>
          <w:tcPr>
            <w:tcW w:w="431" w:type="dxa"/>
          </w:tcPr>
          <w:p w14:paraId="7D6A8884" w14:textId="77777777" w:rsidR="000E2825" w:rsidRPr="000E2825" w:rsidRDefault="000E2825" w:rsidP="000E2825">
            <w:pPr>
              <w:rPr>
                <w:rFonts w:ascii="Arial" w:hAnsi="Arial" w:cs="Arial"/>
                <w:sz w:val="17"/>
                <w:szCs w:val="17"/>
              </w:rPr>
            </w:pPr>
          </w:p>
        </w:tc>
        <w:tc>
          <w:tcPr>
            <w:tcW w:w="5812" w:type="dxa"/>
          </w:tcPr>
          <w:p w14:paraId="7B0438FE"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0E205276" w14:textId="77777777" w:rsidTr="000E2825">
        <w:tc>
          <w:tcPr>
            <w:tcW w:w="3418" w:type="dxa"/>
            <w:vMerge/>
          </w:tcPr>
          <w:p w14:paraId="0DFB9354" w14:textId="77777777" w:rsidR="000E2825" w:rsidRPr="000E2825" w:rsidRDefault="000E2825" w:rsidP="000E2825">
            <w:pPr>
              <w:rPr>
                <w:rFonts w:ascii="Arial" w:hAnsi="Arial" w:cs="Arial"/>
                <w:sz w:val="17"/>
                <w:szCs w:val="17"/>
              </w:rPr>
            </w:pPr>
          </w:p>
        </w:tc>
        <w:tc>
          <w:tcPr>
            <w:tcW w:w="431" w:type="dxa"/>
          </w:tcPr>
          <w:p w14:paraId="074FAE26" w14:textId="77777777" w:rsidR="000E2825" w:rsidRPr="000E2825" w:rsidRDefault="000E2825" w:rsidP="000E2825">
            <w:pPr>
              <w:rPr>
                <w:rFonts w:ascii="Arial" w:hAnsi="Arial" w:cs="Arial"/>
                <w:sz w:val="17"/>
                <w:szCs w:val="17"/>
              </w:rPr>
            </w:pPr>
          </w:p>
        </w:tc>
        <w:tc>
          <w:tcPr>
            <w:tcW w:w="5812" w:type="dxa"/>
          </w:tcPr>
          <w:p w14:paraId="16D896DD"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14:paraId="394B2B2E" w14:textId="77777777" w:rsidTr="000E2825">
        <w:tc>
          <w:tcPr>
            <w:tcW w:w="3418" w:type="dxa"/>
            <w:vMerge w:val="restart"/>
          </w:tcPr>
          <w:p w14:paraId="090838DC" w14:textId="77777777" w:rsidR="000E2825" w:rsidRPr="000E2825" w:rsidRDefault="000E2825" w:rsidP="000E2825">
            <w:pPr>
              <w:rPr>
                <w:rFonts w:ascii="Arial" w:hAnsi="Arial" w:cs="Arial"/>
                <w:sz w:val="17"/>
                <w:szCs w:val="17"/>
              </w:rPr>
            </w:pPr>
            <w:proofErr w:type="spellStart"/>
            <w:r w:rsidRPr="000E2825">
              <w:rPr>
                <w:rFonts w:ascii="Arial" w:hAnsi="Arial" w:cs="Arial"/>
                <w:sz w:val="17"/>
                <w:szCs w:val="17"/>
              </w:rPr>
              <w:t>Ponctualité</w:t>
            </w:r>
            <w:proofErr w:type="spellEnd"/>
          </w:p>
        </w:tc>
        <w:tc>
          <w:tcPr>
            <w:tcW w:w="431" w:type="dxa"/>
          </w:tcPr>
          <w:p w14:paraId="1B7A080C" w14:textId="77777777" w:rsidR="000E2825" w:rsidRPr="000E2825" w:rsidRDefault="000E2825" w:rsidP="000E2825">
            <w:pPr>
              <w:rPr>
                <w:rFonts w:ascii="Arial" w:hAnsi="Arial" w:cs="Arial"/>
                <w:sz w:val="17"/>
                <w:szCs w:val="17"/>
              </w:rPr>
            </w:pPr>
          </w:p>
        </w:tc>
        <w:tc>
          <w:tcPr>
            <w:tcW w:w="5812" w:type="dxa"/>
          </w:tcPr>
          <w:p w14:paraId="339369B6"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5884C6C8" w14:textId="77777777" w:rsidTr="000E2825">
        <w:tc>
          <w:tcPr>
            <w:tcW w:w="3418" w:type="dxa"/>
            <w:vMerge/>
          </w:tcPr>
          <w:p w14:paraId="13C4692B" w14:textId="77777777" w:rsidR="000E2825" w:rsidRPr="000E2825" w:rsidRDefault="000E2825" w:rsidP="000E2825">
            <w:pPr>
              <w:rPr>
                <w:rFonts w:ascii="Arial" w:hAnsi="Arial" w:cs="Arial"/>
                <w:sz w:val="17"/>
                <w:szCs w:val="17"/>
              </w:rPr>
            </w:pPr>
          </w:p>
        </w:tc>
        <w:tc>
          <w:tcPr>
            <w:tcW w:w="431" w:type="dxa"/>
          </w:tcPr>
          <w:p w14:paraId="710347D9" w14:textId="77777777" w:rsidR="000E2825" w:rsidRPr="000E2825" w:rsidRDefault="000E2825" w:rsidP="000E2825">
            <w:pPr>
              <w:rPr>
                <w:rFonts w:ascii="Arial" w:hAnsi="Arial" w:cs="Arial"/>
                <w:sz w:val="17"/>
                <w:szCs w:val="17"/>
              </w:rPr>
            </w:pPr>
          </w:p>
        </w:tc>
        <w:tc>
          <w:tcPr>
            <w:tcW w:w="5812" w:type="dxa"/>
          </w:tcPr>
          <w:p w14:paraId="25E836A3"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5FEAEFEC" w14:textId="77777777" w:rsidTr="000E2825">
        <w:tc>
          <w:tcPr>
            <w:tcW w:w="3418" w:type="dxa"/>
            <w:vMerge/>
          </w:tcPr>
          <w:p w14:paraId="78CAD001" w14:textId="77777777" w:rsidR="000E2825" w:rsidRPr="000E2825" w:rsidRDefault="000E2825" w:rsidP="000E2825">
            <w:pPr>
              <w:rPr>
                <w:rFonts w:ascii="Arial" w:hAnsi="Arial" w:cs="Arial"/>
                <w:sz w:val="17"/>
                <w:szCs w:val="17"/>
              </w:rPr>
            </w:pPr>
          </w:p>
        </w:tc>
        <w:tc>
          <w:tcPr>
            <w:tcW w:w="431" w:type="dxa"/>
          </w:tcPr>
          <w:p w14:paraId="179A9F0A" w14:textId="77777777" w:rsidR="000E2825" w:rsidRPr="000E2825" w:rsidRDefault="000E2825" w:rsidP="000E2825">
            <w:pPr>
              <w:rPr>
                <w:rFonts w:ascii="Arial" w:hAnsi="Arial" w:cs="Arial"/>
                <w:sz w:val="17"/>
                <w:szCs w:val="17"/>
              </w:rPr>
            </w:pPr>
          </w:p>
        </w:tc>
        <w:tc>
          <w:tcPr>
            <w:tcW w:w="5812" w:type="dxa"/>
          </w:tcPr>
          <w:p w14:paraId="21D41308"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14:paraId="648C3ED0" w14:textId="77777777" w:rsidTr="000E2825">
        <w:tc>
          <w:tcPr>
            <w:tcW w:w="3418" w:type="dxa"/>
            <w:vMerge w:val="restart"/>
          </w:tcPr>
          <w:p w14:paraId="53031EA7" w14:textId="77777777" w:rsidR="000E2825" w:rsidRPr="000E2825" w:rsidRDefault="000E2825" w:rsidP="000E2825">
            <w:pPr>
              <w:rPr>
                <w:rFonts w:ascii="Arial" w:hAnsi="Arial" w:cs="Arial"/>
                <w:sz w:val="17"/>
                <w:szCs w:val="17"/>
              </w:rPr>
            </w:pPr>
            <w:r w:rsidRPr="000E2825">
              <w:rPr>
                <w:rFonts w:ascii="Arial" w:hAnsi="Arial" w:cs="Arial"/>
                <w:sz w:val="17"/>
                <w:szCs w:val="17"/>
              </w:rPr>
              <w:t>Endurance</w:t>
            </w:r>
          </w:p>
        </w:tc>
        <w:tc>
          <w:tcPr>
            <w:tcW w:w="431" w:type="dxa"/>
          </w:tcPr>
          <w:p w14:paraId="39BBD86A" w14:textId="77777777" w:rsidR="000E2825" w:rsidRPr="000E2825" w:rsidRDefault="000E2825" w:rsidP="000E2825">
            <w:pPr>
              <w:rPr>
                <w:rFonts w:ascii="Arial" w:hAnsi="Arial" w:cs="Arial"/>
                <w:sz w:val="17"/>
                <w:szCs w:val="17"/>
              </w:rPr>
            </w:pPr>
          </w:p>
        </w:tc>
        <w:tc>
          <w:tcPr>
            <w:tcW w:w="5812" w:type="dxa"/>
          </w:tcPr>
          <w:p w14:paraId="766A3BFD"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02622F9A" w14:textId="77777777" w:rsidTr="000E2825">
        <w:tc>
          <w:tcPr>
            <w:tcW w:w="3418" w:type="dxa"/>
            <w:vMerge/>
          </w:tcPr>
          <w:p w14:paraId="73528C99" w14:textId="77777777" w:rsidR="000E2825" w:rsidRPr="000E2825" w:rsidRDefault="000E2825" w:rsidP="000E2825">
            <w:pPr>
              <w:rPr>
                <w:rFonts w:ascii="Arial" w:hAnsi="Arial" w:cs="Arial"/>
                <w:sz w:val="17"/>
                <w:szCs w:val="17"/>
              </w:rPr>
            </w:pPr>
          </w:p>
        </w:tc>
        <w:tc>
          <w:tcPr>
            <w:tcW w:w="431" w:type="dxa"/>
          </w:tcPr>
          <w:p w14:paraId="40E8BE05" w14:textId="77777777" w:rsidR="000E2825" w:rsidRPr="000E2825" w:rsidRDefault="000E2825" w:rsidP="000E2825">
            <w:pPr>
              <w:rPr>
                <w:rFonts w:ascii="Arial" w:hAnsi="Arial" w:cs="Arial"/>
                <w:sz w:val="17"/>
                <w:szCs w:val="17"/>
              </w:rPr>
            </w:pPr>
          </w:p>
        </w:tc>
        <w:tc>
          <w:tcPr>
            <w:tcW w:w="5812" w:type="dxa"/>
          </w:tcPr>
          <w:p w14:paraId="3BCEAA25"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4073D6C3" w14:textId="77777777" w:rsidTr="000E2825">
        <w:tc>
          <w:tcPr>
            <w:tcW w:w="3418" w:type="dxa"/>
            <w:vMerge/>
          </w:tcPr>
          <w:p w14:paraId="0BC8D87A" w14:textId="77777777" w:rsidR="000E2825" w:rsidRPr="000E2825" w:rsidRDefault="000E2825" w:rsidP="000E2825">
            <w:pPr>
              <w:rPr>
                <w:rFonts w:ascii="Arial" w:hAnsi="Arial" w:cs="Arial"/>
                <w:sz w:val="17"/>
                <w:szCs w:val="17"/>
              </w:rPr>
            </w:pPr>
          </w:p>
        </w:tc>
        <w:tc>
          <w:tcPr>
            <w:tcW w:w="431" w:type="dxa"/>
          </w:tcPr>
          <w:p w14:paraId="33257646" w14:textId="77777777" w:rsidR="000E2825" w:rsidRPr="000E2825" w:rsidRDefault="000E2825" w:rsidP="000E2825">
            <w:pPr>
              <w:rPr>
                <w:rFonts w:ascii="Arial" w:hAnsi="Arial" w:cs="Arial"/>
                <w:sz w:val="17"/>
                <w:szCs w:val="17"/>
              </w:rPr>
            </w:pPr>
          </w:p>
        </w:tc>
        <w:tc>
          <w:tcPr>
            <w:tcW w:w="5812" w:type="dxa"/>
          </w:tcPr>
          <w:p w14:paraId="3F371D82"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14:paraId="77FD42FF" w14:textId="77777777" w:rsidTr="000E2825">
        <w:tc>
          <w:tcPr>
            <w:tcW w:w="3418" w:type="dxa"/>
            <w:vMerge w:val="restart"/>
          </w:tcPr>
          <w:p w14:paraId="3702C06C" w14:textId="77777777" w:rsidR="000E2825" w:rsidRPr="000E2825" w:rsidRDefault="000E2825" w:rsidP="000E2825">
            <w:pPr>
              <w:rPr>
                <w:rFonts w:ascii="Arial" w:hAnsi="Arial" w:cs="Arial"/>
                <w:sz w:val="17"/>
                <w:szCs w:val="17"/>
              </w:rPr>
            </w:pPr>
            <w:proofErr w:type="spellStart"/>
            <w:r w:rsidRPr="000E2825">
              <w:rPr>
                <w:rFonts w:ascii="Arial" w:hAnsi="Arial" w:cs="Arial"/>
                <w:sz w:val="17"/>
                <w:szCs w:val="17"/>
              </w:rPr>
              <w:t>Accepter</w:t>
            </w:r>
            <w:proofErr w:type="spellEnd"/>
            <w:r w:rsidRPr="000E2825">
              <w:rPr>
                <w:rFonts w:ascii="Arial" w:hAnsi="Arial" w:cs="Arial"/>
                <w:sz w:val="17"/>
                <w:szCs w:val="17"/>
              </w:rPr>
              <w:t xml:space="preserve"> la </w:t>
            </w:r>
            <w:proofErr w:type="spellStart"/>
            <w:r w:rsidRPr="000E2825">
              <w:rPr>
                <w:rFonts w:ascii="Arial" w:hAnsi="Arial" w:cs="Arial"/>
                <w:sz w:val="17"/>
                <w:szCs w:val="17"/>
              </w:rPr>
              <w:t>critique</w:t>
            </w:r>
            <w:proofErr w:type="spellEnd"/>
          </w:p>
        </w:tc>
        <w:tc>
          <w:tcPr>
            <w:tcW w:w="431" w:type="dxa"/>
          </w:tcPr>
          <w:p w14:paraId="7F9CB0F1" w14:textId="77777777" w:rsidR="000E2825" w:rsidRPr="000E2825" w:rsidRDefault="000E2825" w:rsidP="000E2825">
            <w:pPr>
              <w:rPr>
                <w:rFonts w:ascii="Arial" w:hAnsi="Arial" w:cs="Arial"/>
                <w:sz w:val="17"/>
                <w:szCs w:val="17"/>
              </w:rPr>
            </w:pPr>
          </w:p>
        </w:tc>
        <w:tc>
          <w:tcPr>
            <w:tcW w:w="5812" w:type="dxa"/>
          </w:tcPr>
          <w:p w14:paraId="393D1938"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2CD43D27" w14:textId="77777777" w:rsidTr="000E2825">
        <w:tc>
          <w:tcPr>
            <w:tcW w:w="3418" w:type="dxa"/>
            <w:vMerge/>
          </w:tcPr>
          <w:p w14:paraId="4A001FAE" w14:textId="77777777" w:rsidR="000E2825" w:rsidRPr="000E2825" w:rsidRDefault="000E2825" w:rsidP="000E2825">
            <w:pPr>
              <w:rPr>
                <w:rFonts w:ascii="Arial" w:hAnsi="Arial" w:cs="Arial"/>
                <w:sz w:val="17"/>
                <w:szCs w:val="17"/>
              </w:rPr>
            </w:pPr>
          </w:p>
        </w:tc>
        <w:tc>
          <w:tcPr>
            <w:tcW w:w="431" w:type="dxa"/>
          </w:tcPr>
          <w:p w14:paraId="01CC378C" w14:textId="77777777" w:rsidR="000E2825" w:rsidRPr="000E2825" w:rsidRDefault="000E2825" w:rsidP="000E2825">
            <w:pPr>
              <w:rPr>
                <w:rFonts w:ascii="Arial" w:hAnsi="Arial" w:cs="Arial"/>
                <w:sz w:val="17"/>
                <w:szCs w:val="17"/>
              </w:rPr>
            </w:pPr>
          </w:p>
        </w:tc>
        <w:tc>
          <w:tcPr>
            <w:tcW w:w="5812" w:type="dxa"/>
          </w:tcPr>
          <w:p w14:paraId="127BA777"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1B2E8736" w14:textId="77777777" w:rsidTr="000E2825">
        <w:tc>
          <w:tcPr>
            <w:tcW w:w="3418" w:type="dxa"/>
            <w:vMerge/>
          </w:tcPr>
          <w:p w14:paraId="653ABF22" w14:textId="77777777" w:rsidR="000E2825" w:rsidRPr="000E2825" w:rsidRDefault="000E2825" w:rsidP="000E2825">
            <w:pPr>
              <w:rPr>
                <w:rFonts w:ascii="Arial" w:hAnsi="Arial" w:cs="Arial"/>
                <w:sz w:val="17"/>
                <w:szCs w:val="17"/>
              </w:rPr>
            </w:pPr>
          </w:p>
        </w:tc>
        <w:tc>
          <w:tcPr>
            <w:tcW w:w="431" w:type="dxa"/>
          </w:tcPr>
          <w:p w14:paraId="19C35D83" w14:textId="77777777" w:rsidR="000E2825" w:rsidRPr="000E2825" w:rsidRDefault="000E2825" w:rsidP="000E2825">
            <w:pPr>
              <w:rPr>
                <w:rFonts w:ascii="Arial" w:hAnsi="Arial" w:cs="Arial"/>
                <w:sz w:val="17"/>
                <w:szCs w:val="17"/>
              </w:rPr>
            </w:pPr>
          </w:p>
        </w:tc>
        <w:tc>
          <w:tcPr>
            <w:tcW w:w="5812" w:type="dxa"/>
          </w:tcPr>
          <w:p w14:paraId="76E71C1D"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14:paraId="11927B41" w14:textId="77777777" w:rsidTr="000E2825">
        <w:tc>
          <w:tcPr>
            <w:tcW w:w="3418" w:type="dxa"/>
            <w:vMerge w:val="restart"/>
          </w:tcPr>
          <w:p w14:paraId="6305F410" w14:textId="77777777" w:rsidR="000E2825" w:rsidRPr="000E2825" w:rsidRDefault="000E2825" w:rsidP="000E2825">
            <w:pPr>
              <w:rPr>
                <w:rFonts w:ascii="Arial" w:hAnsi="Arial" w:cs="Arial"/>
                <w:sz w:val="17"/>
                <w:szCs w:val="17"/>
                <w:lang w:val="fr-CH"/>
              </w:rPr>
            </w:pPr>
            <w:r w:rsidRPr="000E2825">
              <w:rPr>
                <w:rFonts w:ascii="Arial" w:hAnsi="Arial" w:cs="Arial"/>
                <w:sz w:val="17"/>
                <w:szCs w:val="17"/>
                <w:lang w:val="fr-CH"/>
              </w:rPr>
              <w:t>Flexibilité et aptitude à s’adapter à des situations nouvelles</w:t>
            </w:r>
          </w:p>
        </w:tc>
        <w:tc>
          <w:tcPr>
            <w:tcW w:w="431" w:type="dxa"/>
          </w:tcPr>
          <w:p w14:paraId="7670F4A8" w14:textId="77777777" w:rsidR="000E2825" w:rsidRPr="000E2825" w:rsidRDefault="000E2825" w:rsidP="000E2825">
            <w:pPr>
              <w:rPr>
                <w:rFonts w:ascii="Arial" w:hAnsi="Arial" w:cs="Arial"/>
                <w:sz w:val="17"/>
                <w:szCs w:val="17"/>
                <w:lang w:val="fr-CH"/>
              </w:rPr>
            </w:pPr>
          </w:p>
        </w:tc>
        <w:tc>
          <w:tcPr>
            <w:tcW w:w="5812" w:type="dxa"/>
          </w:tcPr>
          <w:p w14:paraId="6666D1FB"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799B2E22" w14:textId="77777777" w:rsidTr="000E2825">
        <w:tc>
          <w:tcPr>
            <w:tcW w:w="3418" w:type="dxa"/>
            <w:vMerge/>
          </w:tcPr>
          <w:p w14:paraId="3B8F23C3" w14:textId="77777777" w:rsidR="000E2825" w:rsidRPr="000E2825" w:rsidRDefault="000E2825" w:rsidP="000E2825">
            <w:pPr>
              <w:rPr>
                <w:rFonts w:ascii="Arial" w:hAnsi="Arial" w:cs="Arial"/>
                <w:sz w:val="17"/>
                <w:szCs w:val="17"/>
              </w:rPr>
            </w:pPr>
          </w:p>
        </w:tc>
        <w:tc>
          <w:tcPr>
            <w:tcW w:w="431" w:type="dxa"/>
          </w:tcPr>
          <w:p w14:paraId="7D5BBDB0" w14:textId="77777777" w:rsidR="000E2825" w:rsidRPr="000E2825" w:rsidRDefault="000E2825" w:rsidP="000E2825">
            <w:pPr>
              <w:rPr>
                <w:rFonts w:ascii="Arial" w:hAnsi="Arial" w:cs="Arial"/>
                <w:sz w:val="17"/>
                <w:szCs w:val="17"/>
              </w:rPr>
            </w:pPr>
          </w:p>
        </w:tc>
        <w:tc>
          <w:tcPr>
            <w:tcW w:w="5812" w:type="dxa"/>
          </w:tcPr>
          <w:p w14:paraId="4388FE93"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69E38431" w14:textId="77777777" w:rsidTr="000E2825">
        <w:tc>
          <w:tcPr>
            <w:tcW w:w="3418" w:type="dxa"/>
            <w:vMerge/>
          </w:tcPr>
          <w:p w14:paraId="5145BB4C" w14:textId="77777777" w:rsidR="000E2825" w:rsidRPr="000E2825" w:rsidRDefault="000E2825" w:rsidP="000E2825">
            <w:pPr>
              <w:rPr>
                <w:rFonts w:ascii="Arial" w:hAnsi="Arial" w:cs="Arial"/>
                <w:sz w:val="17"/>
                <w:szCs w:val="17"/>
              </w:rPr>
            </w:pPr>
          </w:p>
        </w:tc>
        <w:tc>
          <w:tcPr>
            <w:tcW w:w="431" w:type="dxa"/>
          </w:tcPr>
          <w:p w14:paraId="7B2F30A4" w14:textId="77777777" w:rsidR="000E2825" w:rsidRPr="000E2825" w:rsidRDefault="000E2825" w:rsidP="000E2825">
            <w:pPr>
              <w:rPr>
                <w:rFonts w:ascii="Arial" w:hAnsi="Arial" w:cs="Arial"/>
                <w:sz w:val="17"/>
                <w:szCs w:val="17"/>
              </w:rPr>
            </w:pPr>
          </w:p>
        </w:tc>
        <w:tc>
          <w:tcPr>
            <w:tcW w:w="5812" w:type="dxa"/>
          </w:tcPr>
          <w:p w14:paraId="5C6A0235"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14:paraId="3D1686DD" w14:textId="77777777" w:rsidTr="000E2825">
        <w:tc>
          <w:tcPr>
            <w:tcW w:w="3418" w:type="dxa"/>
            <w:vMerge w:val="restart"/>
          </w:tcPr>
          <w:p w14:paraId="58533CF1" w14:textId="77777777" w:rsidR="000E2825" w:rsidRPr="000E2825" w:rsidRDefault="000E2825" w:rsidP="000E2825">
            <w:pPr>
              <w:rPr>
                <w:rFonts w:ascii="Arial" w:hAnsi="Arial" w:cs="Arial"/>
                <w:sz w:val="17"/>
                <w:szCs w:val="17"/>
                <w:lang w:val="fr-CH"/>
              </w:rPr>
            </w:pPr>
            <w:r w:rsidRPr="000E2825">
              <w:rPr>
                <w:rFonts w:ascii="Arial" w:hAnsi="Arial" w:cs="Arial"/>
                <w:sz w:val="17"/>
                <w:szCs w:val="17"/>
                <w:lang w:val="fr-CH"/>
              </w:rPr>
              <w:t>Motivation personnelle et prise de responsabilités</w:t>
            </w:r>
          </w:p>
        </w:tc>
        <w:tc>
          <w:tcPr>
            <w:tcW w:w="431" w:type="dxa"/>
          </w:tcPr>
          <w:p w14:paraId="0C55CE08" w14:textId="77777777" w:rsidR="000E2825" w:rsidRPr="000E2825" w:rsidRDefault="000E2825" w:rsidP="000E2825">
            <w:pPr>
              <w:rPr>
                <w:rFonts w:ascii="Arial" w:hAnsi="Arial" w:cs="Arial"/>
                <w:sz w:val="17"/>
                <w:szCs w:val="17"/>
                <w:lang w:val="fr-CH"/>
              </w:rPr>
            </w:pPr>
          </w:p>
        </w:tc>
        <w:tc>
          <w:tcPr>
            <w:tcW w:w="5812" w:type="dxa"/>
          </w:tcPr>
          <w:p w14:paraId="52CDD2A3"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076AF2F3" w14:textId="77777777" w:rsidTr="000E2825">
        <w:tc>
          <w:tcPr>
            <w:tcW w:w="3418" w:type="dxa"/>
            <w:vMerge/>
          </w:tcPr>
          <w:p w14:paraId="2440A959" w14:textId="77777777" w:rsidR="000E2825" w:rsidRPr="000E2825" w:rsidRDefault="000E2825" w:rsidP="000E2825">
            <w:pPr>
              <w:rPr>
                <w:rFonts w:ascii="Arial" w:hAnsi="Arial" w:cs="Arial"/>
                <w:sz w:val="17"/>
                <w:szCs w:val="17"/>
              </w:rPr>
            </w:pPr>
          </w:p>
        </w:tc>
        <w:tc>
          <w:tcPr>
            <w:tcW w:w="431" w:type="dxa"/>
          </w:tcPr>
          <w:p w14:paraId="5FAD85BC" w14:textId="77777777" w:rsidR="000E2825" w:rsidRPr="000E2825" w:rsidRDefault="000E2825" w:rsidP="000E2825">
            <w:pPr>
              <w:rPr>
                <w:rFonts w:ascii="Arial" w:hAnsi="Arial" w:cs="Arial"/>
                <w:sz w:val="17"/>
                <w:szCs w:val="17"/>
              </w:rPr>
            </w:pPr>
          </w:p>
        </w:tc>
        <w:tc>
          <w:tcPr>
            <w:tcW w:w="5812" w:type="dxa"/>
          </w:tcPr>
          <w:p w14:paraId="1EF0654D"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1223B9BA" w14:textId="77777777" w:rsidTr="000E2825">
        <w:tc>
          <w:tcPr>
            <w:tcW w:w="3418" w:type="dxa"/>
            <w:vMerge/>
          </w:tcPr>
          <w:p w14:paraId="2CF6FBB1" w14:textId="77777777" w:rsidR="000E2825" w:rsidRPr="000E2825" w:rsidRDefault="000E2825" w:rsidP="000E2825">
            <w:pPr>
              <w:rPr>
                <w:rFonts w:ascii="Arial" w:hAnsi="Arial" w:cs="Arial"/>
                <w:sz w:val="17"/>
                <w:szCs w:val="17"/>
              </w:rPr>
            </w:pPr>
          </w:p>
        </w:tc>
        <w:tc>
          <w:tcPr>
            <w:tcW w:w="431" w:type="dxa"/>
          </w:tcPr>
          <w:p w14:paraId="1A227D9C" w14:textId="77777777" w:rsidR="000E2825" w:rsidRPr="000E2825" w:rsidRDefault="000E2825" w:rsidP="000E2825">
            <w:pPr>
              <w:rPr>
                <w:rFonts w:ascii="Arial" w:hAnsi="Arial" w:cs="Arial"/>
                <w:sz w:val="17"/>
                <w:szCs w:val="17"/>
              </w:rPr>
            </w:pPr>
          </w:p>
        </w:tc>
        <w:tc>
          <w:tcPr>
            <w:tcW w:w="5812" w:type="dxa"/>
          </w:tcPr>
          <w:p w14:paraId="38398803"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r w:rsidR="000E2825" w14:paraId="5A3F7E7D" w14:textId="77777777" w:rsidTr="000E2825">
        <w:tc>
          <w:tcPr>
            <w:tcW w:w="3418" w:type="dxa"/>
            <w:vMerge w:val="restart"/>
          </w:tcPr>
          <w:p w14:paraId="7F98D7DA" w14:textId="77777777" w:rsidR="000E2825" w:rsidRPr="000E2825" w:rsidRDefault="000E2825" w:rsidP="000E2825">
            <w:pPr>
              <w:rPr>
                <w:rFonts w:ascii="Arial" w:hAnsi="Arial" w:cs="Arial"/>
                <w:sz w:val="17"/>
                <w:szCs w:val="17"/>
                <w:lang w:val="fr-CH"/>
              </w:rPr>
            </w:pPr>
            <w:r w:rsidRPr="000E2825">
              <w:rPr>
                <w:rFonts w:ascii="Arial" w:hAnsi="Arial" w:cs="Arial"/>
                <w:sz w:val="17"/>
                <w:szCs w:val="17"/>
                <w:lang w:val="fr-CH"/>
              </w:rPr>
              <w:t>Capacité d’assumer un rôle de leader</w:t>
            </w:r>
          </w:p>
        </w:tc>
        <w:tc>
          <w:tcPr>
            <w:tcW w:w="431" w:type="dxa"/>
          </w:tcPr>
          <w:p w14:paraId="259DCABF" w14:textId="77777777" w:rsidR="000E2825" w:rsidRPr="000E2825" w:rsidRDefault="000E2825" w:rsidP="000E2825">
            <w:pPr>
              <w:rPr>
                <w:rFonts w:ascii="Arial" w:hAnsi="Arial" w:cs="Arial"/>
                <w:sz w:val="17"/>
                <w:szCs w:val="17"/>
                <w:lang w:val="fr-CH"/>
              </w:rPr>
            </w:pPr>
          </w:p>
        </w:tc>
        <w:tc>
          <w:tcPr>
            <w:tcW w:w="5812" w:type="dxa"/>
          </w:tcPr>
          <w:p w14:paraId="3177C14D" w14:textId="77777777" w:rsidR="000E2825" w:rsidRPr="000E2825" w:rsidRDefault="000E2825" w:rsidP="000E2825">
            <w:pPr>
              <w:rPr>
                <w:rFonts w:ascii="Arial" w:hAnsi="Arial" w:cs="Arial"/>
                <w:sz w:val="17"/>
                <w:szCs w:val="17"/>
              </w:rPr>
            </w:pPr>
            <w:r w:rsidRPr="000E2825">
              <w:rPr>
                <w:rFonts w:ascii="Arial" w:hAnsi="Arial" w:cs="Arial"/>
                <w:sz w:val="17"/>
                <w:szCs w:val="17"/>
              </w:rPr>
              <w:t>Possible</w:t>
            </w:r>
          </w:p>
        </w:tc>
      </w:tr>
      <w:tr w:rsidR="000E2825" w14:paraId="0F861413" w14:textId="77777777" w:rsidTr="000E2825">
        <w:tc>
          <w:tcPr>
            <w:tcW w:w="3418" w:type="dxa"/>
            <w:vMerge/>
          </w:tcPr>
          <w:p w14:paraId="50E4613E" w14:textId="77777777" w:rsidR="000E2825" w:rsidRPr="000E2825" w:rsidRDefault="000E2825" w:rsidP="000E2825">
            <w:pPr>
              <w:rPr>
                <w:rFonts w:ascii="Arial" w:hAnsi="Arial" w:cs="Arial"/>
                <w:sz w:val="17"/>
                <w:szCs w:val="17"/>
              </w:rPr>
            </w:pPr>
          </w:p>
        </w:tc>
        <w:tc>
          <w:tcPr>
            <w:tcW w:w="431" w:type="dxa"/>
          </w:tcPr>
          <w:p w14:paraId="64736D93" w14:textId="77777777" w:rsidR="000E2825" w:rsidRPr="000E2825" w:rsidRDefault="000E2825" w:rsidP="000E2825">
            <w:pPr>
              <w:rPr>
                <w:rFonts w:ascii="Arial" w:hAnsi="Arial" w:cs="Arial"/>
                <w:sz w:val="17"/>
                <w:szCs w:val="17"/>
              </w:rPr>
            </w:pPr>
          </w:p>
        </w:tc>
        <w:tc>
          <w:tcPr>
            <w:tcW w:w="5812" w:type="dxa"/>
          </w:tcPr>
          <w:p w14:paraId="3B3F8961" w14:textId="77777777" w:rsidR="000E2825" w:rsidRPr="000E2825" w:rsidRDefault="000E2825" w:rsidP="000E2825">
            <w:pPr>
              <w:rPr>
                <w:rFonts w:ascii="Arial" w:hAnsi="Arial" w:cs="Arial"/>
                <w:sz w:val="17"/>
                <w:szCs w:val="17"/>
              </w:rPr>
            </w:pPr>
            <w:r w:rsidRPr="000E2825">
              <w:rPr>
                <w:rFonts w:ascii="Arial" w:hAnsi="Arial" w:cs="Arial"/>
                <w:sz w:val="17"/>
                <w:szCs w:val="17"/>
              </w:rPr>
              <w:t>Pas possible</w:t>
            </w:r>
          </w:p>
        </w:tc>
      </w:tr>
      <w:tr w:rsidR="000E2825" w14:paraId="49BA7381" w14:textId="77777777" w:rsidTr="000E2825">
        <w:tc>
          <w:tcPr>
            <w:tcW w:w="3418" w:type="dxa"/>
            <w:vMerge/>
          </w:tcPr>
          <w:p w14:paraId="25BCDB78" w14:textId="77777777" w:rsidR="000E2825" w:rsidRPr="000E2825" w:rsidRDefault="000E2825" w:rsidP="000E2825">
            <w:pPr>
              <w:rPr>
                <w:rFonts w:ascii="Arial" w:hAnsi="Arial" w:cs="Arial"/>
                <w:sz w:val="17"/>
                <w:szCs w:val="17"/>
              </w:rPr>
            </w:pPr>
          </w:p>
        </w:tc>
        <w:tc>
          <w:tcPr>
            <w:tcW w:w="431" w:type="dxa"/>
          </w:tcPr>
          <w:p w14:paraId="593C57C5" w14:textId="77777777" w:rsidR="000E2825" w:rsidRPr="000E2825" w:rsidRDefault="000E2825" w:rsidP="000E2825">
            <w:pPr>
              <w:rPr>
                <w:rFonts w:ascii="Arial" w:hAnsi="Arial" w:cs="Arial"/>
                <w:sz w:val="17"/>
                <w:szCs w:val="17"/>
              </w:rPr>
            </w:pPr>
          </w:p>
        </w:tc>
        <w:tc>
          <w:tcPr>
            <w:tcW w:w="5812" w:type="dxa"/>
          </w:tcPr>
          <w:p w14:paraId="7AFFFDD9" w14:textId="77777777" w:rsidR="000E2825" w:rsidRPr="000E2825" w:rsidRDefault="000E2825" w:rsidP="000E2825">
            <w:pPr>
              <w:rPr>
                <w:rFonts w:ascii="Arial" w:hAnsi="Arial" w:cs="Arial"/>
                <w:sz w:val="17"/>
                <w:szCs w:val="17"/>
              </w:rPr>
            </w:pPr>
            <w:r w:rsidRPr="000E2825">
              <w:rPr>
                <w:rFonts w:ascii="Arial" w:hAnsi="Arial" w:cs="Arial"/>
                <w:sz w:val="17"/>
                <w:szCs w:val="17"/>
              </w:rPr>
              <w:t xml:space="preserve">Possible </w:t>
            </w:r>
            <w:proofErr w:type="spellStart"/>
            <w:r w:rsidRPr="000E2825">
              <w:rPr>
                <w:rFonts w:ascii="Arial" w:hAnsi="Arial" w:cs="Arial"/>
                <w:sz w:val="17"/>
                <w:szCs w:val="17"/>
              </w:rPr>
              <w:t>aux</w:t>
            </w:r>
            <w:proofErr w:type="spellEnd"/>
            <w:r w:rsidRPr="000E2825">
              <w:rPr>
                <w:rFonts w:ascii="Arial" w:hAnsi="Arial" w:cs="Arial"/>
                <w:sz w:val="17"/>
                <w:szCs w:val="17"/>
              </w:rPr>
              <w:t xml:space="preserve"> </w:t>
            </w:r>
            <w:proofErr w:type="spellStart"/>
            <w:r w:rsidRPr="000E2825">
              <w:rPr>
                <w:rFonts w:ascii="Arial" w:hAnsi="Arial" w:cs="Arial"/>
                <w:sz w:val="17"/>
                <w:szCs w:val="17"/>
              </w:rPr>
              <w:t>conditions</w:t>
            </w:r>
            <w:proofErr w:type="spellEnd"/>
            <w:r w:rsidRPr="000E2825">
              <w:rPr>
                <w:rFonts w:ascii="Arial" w:hAnsi="Arial" w:cs="Arial"/>
                <w:sz w:val="17"/>
                <w:szCs w:val="17"/>
              </w:rPr>
              <w:t xml:space="preserve"> </w:t>
            </w:r>
            <w:proofErr w:type="spellStart"/>
            <w:r w:rsidRPr="000E2825">
              <w:rPr>
                <w:rFonts w:ascii="Arial" w:hAnsi="Arial" w:cs="Arial"/>
                <w:sz w:val="17"/>
                <w:szCs w:val="17"/>
              </w:rPr>
              <w:t>suivantes</w:t>
            </w:r>
            <w:proofErr w:type="spellEnd"/>
          </w:p>
        </w:tc>
      </w:tr>
    </w:tbl>
    <w:p w14:paraId="10EDF781" w14:textId="77777777" w:rsidR="000E2825" w:rsidRDefault="000E2825" w:rsidP="000E2825">
      <w:pPr>
        <w:rPr>
          <w:rFonts w:ascii="Tahoma" w:hAnsi="Tahoma" w:cs="Tahoma"/>
        </w:rPr>
      </w:pPr>
    </w:p>
    <w:tbl>
      <w:tblPr>
        <w:tblStyle w:val="Tabellenraster"/>
        <w:tblW w:w="0" w:type="auto"/>
        <w:tblInd w:w="115" w:type="dxa"/>
        <w:tblLook w:val="04A0" w:firstRow="1" w:lastRow="0" w:firstColumn="1" w:lastColumn="0" w:noHBand="0" w:noVBand="1"/>
      </w:tblPr>
      <w:tblGrid>
        <w:gridCol w:w="3424"/>
        <w:gridCol w:w="425"/>
        <w:gridCol w:w="5812"/>
      </w:tblGrid>
      <w:tr w:rsidR="000E2825" w:rsidRPr="003D55A3" w14:paraId="554B2CFB" w14:textId="77777777" w:rsidTr="000E2825">
        <w:trPr>
          <w:trHeight w:val="108"/>
        </w:trPr>
        <w:tc>
          <w:tcPr>
            <w:tcW w:w="3424" w:type="dxa"/>
            <w:shd w:val="clear" w:color="auto" w:fill="BFBFBF" w:themeFill="background1" w:themeFillShade="BF"/>
          </w:tcPr>
          <w:p w14:paraId="143CC8F6" w14:textId="77777777" w:rsidR="000E2825" w:rsidRPr="00DB448B" w:rsidRDefault="000E2825" w:rsidP="000E2825">
            <w:pPr>
              <w:rPr>
                <w:rFonts w:ascii="Arial" w:hAnsi="Arial" w:cs="Arial"/>
                <w:sz w:val="17"/>
                <w:szCs w:val="17"/>
                <w:lang w:val="fr-CH"/>
              </w:rPr>
            </w:pPr>
            <w:r w:rsidRPr="00DB448B">
              <w:rPr>
                <w:rFonts w:ascii="Arial" w:hAnsi="Arial" w:cs="Arial"/>
                <w:sz w:val="17"/>
                <w:szCs w:val="17"/>
                <w:lang w:val="fr-CH"/>
              </w:rPr>
              <w:t>Organisation du travail et aspects psychosociaux</w:t>
            </w:r>
          </w:p>
        </w:tc>
        <w:tc>
          <w:tcPr>
            <w:tcW w:w="6237" w:type="dxa"/>
            <w:gridSpan w:val="2"/>
            <w:shd w:val="clear" w:color="auto" w:fill="BFBFBF" w:themeFill="background1" w:themeFillShade="BF"/>
          </w:tcPr>
          <w:p w14:paraId="7AF64893" w14:textId="77777777" w:rsidR="000E2825" w:rsidRPr="00DB448B" w:rsidRDefault="000E2825" w:rsidP="000E2825">
            <w:pPr>
              <w:rPr>
                <w:rFonts w:ascii="Arial" w:hAnsi="Arial" w:cs="Arial"/>
                <w:sz w:val="17"/>
                <w:szCs w:val="17"/>
              </w:rPr>
            </w:pPr>
            <w:r w:rsidRPr="00DB448B">
              <w:rPr>
                <w:rFonts w:ascii="Arial" w:hAnsi="Arial" w:cs="Arial"/>
                <w:b/>
                <w:sz w:val="17"/>
                <w:szCs w:val="17"/>
              </w:rPr>
              <w:t xml:space="preserve">Avis du </w:t>
            </w:r>
            <w:proofErr w:type="spellStart"/>
            <w:r w:rsidRPr="00DB448B">
              <w:rPr>
                <w:rFonts w:ascii="Arial" w:hAnsi="Arial" w:cs="Arial"/>
                <w:b/>
                <w:sz w:val="17"/>
                <w:szCs w:val="17"/>
              </w:rPr>
              <w:t>médecin</w:t>
            </w:r>
            <w:proofErr w:type="spellEnd"/>
            <w:r w:rsidRPr="00DB448B">
              <w:rPr>
                <w:rFonts w:ascii="Arial" w:hAnsi="Arial" w:cs="Arial"/>
                <w:b/>
                <w:sz w:val="17"/>
                <w:szCs w:val="17"/>
              </w:rPr>
              <w:t xml:space="preserve"> </w:t>
            </w:r>
            <w:proofErr w:type="spellStart"/>
            <w:r w:rsidRPr="00DB448B">
              <w:rPr>
                <w:rFonts w:ascii="Arial" w:hAnsi="Arial" w:cs="Arial"/>
                <w:b/>
                <w:sz w:val="17"/>
                <w:szCs w:val="17"/>
              </w:rPr>
              <w:t>traitant</w:t>
            </w:r>
            <w:proofErr w:type="spellEnd"/>
          </w:p>
        </w:tc>
      </w:tr>
      <w:tr w:rsidR="000E2825" w14:paraId="63C01753" w14:textId="77777777" w:rsidTr="000E2825">
        <w:tc>
          <w:tcPr>
            <w:tcW w:w="3424" w:type="dxa"/>
            <w:vMerge w:val="restart"/>
          </w:tcPr>
          <w:p w14:paraId="40098382" w14:textId="77777777" w:rsidR="000E2825" w:rsidRPr="00DB448B" w:rsidRDefault="000E2825" w:rsidP="000E2825">
            <w:pPr>
              <w:rPr>
                <w:rFonts w:ascii="Arial" w:hAnsi="Arial" w:cs="Arial"/>
                <w:sz w:val="17"/>
                <w:szCs w:val="17"/>
                <w:lang w:val="fr-CH"/>
              </w:rPr>
            </w:pPr>
            <w:r w:rsidRPr="00DB448B">
              <w:rPr>
                <w:rFonts w:ascii="Arial" w:hAnsi="Arial" w:cs="Arial"/>
                <w:sz w:val="17"/>
                <w:szCs w:val="17"/>
                <w:lang w:val="fr-CH"/>
              </w:rPr>
              <w:t>Travail par objectifs définis dans les grandes lignes (autonomie, pas d’instructions détaillées)</w:t>
            </w:r>
          </w:p>
        </w:tc>
        <w:tc>
          <w:tcPr>
            <w:tcW w:w="425" w:type="dxa"/>
          </w:tcPr>
          <w:p w14:paraId="4806E266" w14:textId="77777777" w:rsidR="000E2825" w:rsidRPr="00DB448B" w:rsidRDefault="000E2825" w:rsidP="000E2825">
            <w:pPr>
              <w:rPr>
                <w:rFonts w:ascii="Arial" w:hAnsi="Arial" w:cs="Arial"/>
                <w:sz w:val="17"/>
                <w:szCs w:val="17"/>
                <w:lang w:val="fr-CH"/>
              </w:rPr>
            </w:pPr>
          </w:p>
        </w:tc>
        <w:tc>
          <w:tcPr>
            <w:tcW w:w="5812" w:type="dxa"/>
          </w:tcPr>
          <w:p w14:paraId="4B284A88" w14:textId="77777777" w:rsidR="000E2825" w:rsidRPr="00DB448B" w:rsidRDefault="000E2825" w:rsidP="000E2825">
            <w:pPr>
              <w:rPr>
                <w:rFonts w:ascii="Arial" w:hAnsi="Arial" w:cs="Arial"/>
                <w:sz w:val="17"/>
                <w:szCs w:val="17"/>
              </w:rPr>
            </w:pPr>
            <w:r w:rsidRPr="00DB448B">
              <w:rPr>
                <w:rFonts w:ascii="Arial" w:hAnsi="Arial" w:cs="Arial"/>
                <w:sz w:val="17"/>
                <w:szCs w:val="17"/>
              </w:rPr>
              <w:t>Possible</w:t>
            </w:r>
          </w:p>
        </w:tc>
      </w:tr>
      <w:tr w:rsidR="000E2825" w14:paraId="7FAE11FB" w14:textId="77777777" w:rsidTr="000E2825">
        <w:tc>
          <w:tcPr>
            <w:tcW w:w="3424" w:type="dxa"/>
            <w:vMerge/>
          </w:tcPr>
          <w:p w14:paraId="5B4BB5C6" w14:textId="77777777" w:rsidR="000E2825" w:rsidRPr="00DB448B" w:rsidRDefault="000E2825" w:rsidP="000E2825">
            <w:pPr>
              <w:rPr>
                <w:rFonts w:ascii="Arial" w:hAnsi="Arial" w:cs="Arial"/>
                <w:sz w:val="17"/>
                <w:szCs w:val="17"/>
              </w:rPr>
            </w:pPr>
          </w:p>
        </w:tc>
        <w:tc>
          <w:tcPr>
            <w:tcW w:w="425" w:type="dxa"/>
          </w:tcPr>
          <w:p w14:paraId="028958FB" w14:textId="77777777" w:rsidR="000E2825" w:rsidRPr="00DB448B" w:rsidRDefault="000E2825" w:rsidP="000E2825">
            <w:pPr>
              <w:rPr>
                <w:rFonts w:ascii="Arial" w:hAnsi="Arial" w:cs="Arial"/>
                <w:sz w:val="17"/>
                <w:szCs w:val="17"/>
              </w:rPr>
            </w:pPr>
          </w:p>
        </w:tc>
        <w:tc>
          <w:tcPr>
            <w:tcW w:w="5812" w:type="dxa"/>
          </w:tcPr>
          <w:p w14:paraId="6A2745CF" w14:textId="77777777" w:rsidR="000E2825" w:rsidRPr="00DB448B" w:rsidRDefault="000E2825" w:rsidP="000E2825">
            <w:pPr>
              <w:rPr>
                <w:rFonts w:ascii="Arial" w:hAnsi="Arial" w:cs="Arial"/>
                <w:sz w:val="17"/>
                <w:szCs w:val="17"/>
              </w:rPr>
            </w:pPr>
            <w:r w:rsidRPr="00DB448B">
              <w:rPr>
                <w:rFonts w:ascii="Arial" w:hAnsi="Arial" w:cs="Arial"/>
                <w:sz w:val="17"/>
                <w:szCs w:val="17"/>
              </w:rPr>
              <w:t>Pas possible</w:t>
            </w:r>
          </w:p>
        </w:tc>
      </w:tr>
      <w:tr w:rsidR="000E2825" w14:paraId="5AD76932" w14:textId="77777777" w:rsidTr="000E2825">
        <w:tc>
          <w:tcPr>
            <w:tcW w:w="3424" w:type="dxa"/>
            <w:vMerge/>
          </w:tcPr>
          <w:p w14:paraId="53F4BDB9" w14:textId="77777777" w:rsidR="000E2825" w:rsidRPr="00DB448B" w:rsidRDefault="000E2825" w:rsidP="000E2825">
            <w:pPr>
              <w:rPr>
                <w:rFonts w:ascii="Arial" w:hAnsi="Arial" w:cs="Arial"/>
                <w:sz w:val="17"/>
                <w:szCs w:val="17"/>
              </w:rPr>
            </w:pPr>
          </w:p>
        </w:tc>
        <w:tc>
          <w:tcPr>
            <w:tcW w:w="425" w:type="dxa"/>
          </w:tcPr>
          <w:p w14:paraId="6F1F3FA4" w14:textId="77777777" w:rsidR="000E2825" w:rsidRPr="00DB448B" w:rsidRDefault="000E2825" w:rsidP="000E2825">
            <w:pPr>
              <w:rPr>
                <w:rFonts w:ascii="Arial" w:hAnsi="Arial" w:cs="Arial"/>
                <w:sz w:val="17"/>
                <w:szCs w:val="17"/>
              </w:rPr>
            </w:pPr>
          </w:p>
        </w:tc>
        <w:tc>
          <w:tcPr>
            <w:tcW w:w="5812" w:type="dxa"/>
          </w:tcPr>
          <w:p w14:paraId="1CD963D3"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Possible </w:t>
            </w:r>
            <w:proofErr w:type="spellStart"/>
            <w:r w:rsidRPr="00DB448B">
              <w:rPr>
                <w:rFonts w:ascii="Arial" w:hAnsi="Arial" w:cs="Arial"/>
                <w:sz w:val="17"/>
                <w:szCs w:val="17"/>
              </w:rPr>
              <w:t>aux</w:t>
            </w:r>
            <w:proofErr w:type="spellEnd"/>
            <w:r w:rsidRPr="00DB448B">
              <w:rPr>
                <w:rFonts w:ascii="Arial" w:hAnsi="Arial" w:cs="Arial"/>
                <w:sz w:val="17"/>
                <w:szCs w:val="17"/>
              </w:rPr>
              <w:t xml:space="preserve"> </w:t>
            </w:r>
            <w:proofErr w:type="spellStart"/>
            <w:r w:rsidRPr="00DB448B">
              <w:rPr>
                <w:rFonts w:ascii="Arial" w:hAnsi="Arial" w:cs="Arial"/>
                <w:sz w:val="17"/>
                <w:szCs w:val="17"/>
              </w:rPr>
              <w:t>conditions</w:t>
            </w:r>
            <w:proofErr w:type="spellEnd"/>
            <w:r w:rsidRPr="00DB448B">
              <w:rPr>
                <w:rFonts w:ascii="Arial" w:hAnsi="Arial" w:cs="Arial"/>
                <w:sz w:val="17"/>
                <w:szCs w:val="17"/>
              </w:rPr>
              <w:t xml:space="preserve"> </w:t>
            </w:r>
            <w:proofErr w:type="spellStart"/>
            <w:r w:rsidRPr="00DB448B">
              <w:rPr>
                <w:rFonts w:ascii="Arial" w:hAnsi="Arial" w:cs="Arial"/>
                <w:sz w:val="17"/>
                <w:szCs w:val="17"/>
              </w:rPr>
              <w:t>suivantes</w:t>
            </w:r>
            <w:proofErr w:type="spellEnd"/>
          </w:p>
        </w:tc>
      </w:tr>
      <w:tr w:rsidR="000E2825" w14:paraId="4A0B5B92" w14:textId="77777777" w:rsidTr="000E2825">
        <w:tc>
          <w:tcPr>
            <w:tcW w:w="3424" w:type="dxa"/>
            <w:vMerge w:val="restart"/>
          </w:tcPr>
          <w:p w14:paraId="14EB9150" w14:textId="77777777" w:rsidR="000E2825" w:rsidRPr="00DB448B" w:rsidRDefault="000E2825" w:rsidP="000E2825">
            <w:pPr>
              <w:rPr>
                <w:rFonts w:ascii="Arial" w:hAnsi="Arial" w:cs="Arial"/>
                <w:sz w:val="17"/>
                <w:szCs w:val="17"/>
                <w:lang w:val="fr-CH"/>
              </w:rPr>
            </w:pPr>
            <w:r w:rsidRPr="00DB448B">
              <w:rPr>
                <w:rFonts w:ascii="Arial" w:hAnsi="Arial" w:cs="Arial"/>
                <w:sz w:val="17"/>
                <w:szCs w:val="17"/>
                <w:lang w:val="fr-CH"/>
              </w:rPr>
              <w:t>Exécution de tâches sur instructions précises (peu de marge de manœuvre)</w:t>
            </w:r>
          </w:p>
        </w:tc>
        <w:tc>
          <w:tcPr>
            <w:tcW w:w="425" w:type="dxa"/>
          </w:tcPr>
          <w:p w14:paraId="2C325DFD" w14:textId="77777777" w:rsidR="000E2825" w:rsidRPr="00DB448B" w:rsidRDefault="000E2825" w:rsidP="000E2825">
            <w:pPr>
              <w:rPr>
                <w:rFonts w:ascii="Arial" w:hAnsi="Arial" w:cs="Arial"/>
                <w:sz w:val="17"/>
                <w:szCs w:val="17"/>
                <w:lang w:val="fr-CH"/>
              </w:rPr>
            </w:pPr>
          </w:p>
        </w:tc>
        <w:tc>
          <w:tcPr>
            <w:tcW w:w="5812" w:type="dxa"/>
          </w:tcPr>
          <w:p w14:paraId="234C8808" w14:textId="77777777" w:rsidR="000E2825" w:rsidRPr="00DB448B" w:rsidRDefault="000E2825" w:rsidP="000E2825">
            <w:pPr>
              <w:rPr>
                <w:rFonts w:ascii="Arial" w:hAnsi="Arial" w:cs="Arial"/>
                <w:sz w:val="17"/>
                <w:szCs w:val="17"/>
              </w:rPr>
            </w:pPr>
            <w:r w:rsidRPr="00DB448B">
              <w:rPr>
                <w:rFonts w:ascii="Arial" w:hAnsi="Arial" w:cs="Arial"/>
                <w:sz w:val="17"/>
                <w:szCs w:val="17"/>
              </w:rPr>
              <w:t>Possible</w:t>
            </w:r>
          </w:p>
        </w:tc>
      </w:tr>
      <w:tr w:rsidR="000E2825" w14:paraId="5BECCBA6" w14:textId="77777777" w:rsidTr="000E2825">
        <w:tc>
          <w:tcPr>
            <w:tcW w:w="3424" w:type="dxa"/>
            <w:vMerge/>
          </w:tcPr>
          <w:p w14:paraId="30C4C083" w14:textId="77777777" w:rsidR="000E2825" w:rsidRPr="00DB448B" w:rsidRDefault="000E2825" w:rsidP="000E2825">
            <w:pPr>
              <w:rPr>
                <w:rFonts w:ascii="Arial" w:hAnsi="Arial" w:cs="Arial"/>
                <w:sz w:val="17"/>
                <w:szCs w:val="17"/>
              </w:rPr>
            </w:pPr>
          </w:p>
        </w:tc>
        <w:tc>
          <w:tcPr>
            <w:tcW w:w="425" w:type="dxa"/>
          </w:tcPr>
          <w:p w14:paraId="071A3E94" w14:textId="77777777" w:rsidR="000E2825" w:rsidRPr="00DB448B" w:rsidRDefault="000E2825" w:rsidP="000E2825">
            <w:pPr>
              <w:rPr>
                <w:rFonts w:ascii="Arial" w:hAnsi="Arial" w:cs="Arial"/>
                <w:sz w:val="17"/>
                <w:szCs w:val="17"/>
              </w:rPr>
            </w:pPr>
          </w:p>
        </w:tc>
        <w:tc>
          <w:tcPr>
            <w:tcW w:w="5812" w:type="dxa"/>
          </w:tcPr>
          <w:p w14:paraId="14DF7734" w14:textId="77777777" w:rsidR="000E2825" w:rsidRPr="00DB448B" w:rsidRDefault="000E2825" w:rsidP="000E2825">
            <w:pPr>
              <w:rPr>
                <w:rFonts w:ascii="Arial" w:hAnsi="Arial" w:cs="Arial"/>
                <w:sz w:val="17"/>
                <w:szCs w:val="17"/>
              </w:rPr>
            </w:pPr>
            <w:r w:rsidRPr="00DB448B">
              <w:rPr>
                <w:rFonts w:ascii="Arial" w:hAnsi="Arial" w:cs="Arial"/>
                <w:sz w:val="17"/>
                <w:szCs w:val="17"/>
              </w:rPr>
              <w:t>Pas possible</w:t>
            </w:r>
          </w:p>
        </w:tc>
      </w:tr>
      <w:tr w:rsidR="000E2825" w14:paraId="6739BC79" w14:textId="77777777" w:rsidTr="000E2825">
        <w:tc>
          <w:tcPr>
            <w:tcW w:w="3424" w:type="dxa"/>
            <w:vMerge/>
          </w:tcPr>
          <w:p w14:paraId="264D7D44" w14:textId="77777777" w:rsidR="000E2825" w:rsidRPr="00DB448B" w:rsidRDefault="000E2825" w:rsidP="000E2825">
            <w:pPr>
              <w:rPr>
                <w:rFonts w:ascii="Arial" w:hAnsi="Arial" w:cs="Arial"/>
                <w:sz w:val="17"/>
                <w:szCs w:val="17"/>
              </w:rPr>
            </w:pPr>
          </w:p>
        </w:tc>
        <w:tc>
          <w:tcPr>
            <w:tcW w:w="425" w:type="dxa"/>
          </w:tcPr>
          <w:p w14:paraId="05CB6B01" w14:textId="77777777" w:rsidR="000E2825" w:rsidRPr="00DB448B" w:rsidRDefault="000E2825" w:rsidP="000E2825">
            <w:pPr>
              <w:rPr>
                <w:rFonts w:ascii="Arial" w:hAnsi="Arial" w:cs="Arial"/>
                <w:sz w:val="17"/>
                <w:szCs w:val="17"/>
              </w:rPr>
            </w:pPr>
          </w:p>
        </w:tc>
        <w:tc>
          <w:tcPr>
            <w:tcW w:w="5812" w:type="dxa"/>
          </w:tcPr>
          <w:p w14:paraId="67D4BBE9"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Possible </w:t>
            </w:r>
            <w:proofErr w:type="spellStart"/>
            <w:r w:rsidRPr="00DB448B">
              <w:rPr>
                <w:rFonts w:ascii="Arial" w:hAnsi="Arial" w:cs="Arial"/>
                <w:sz w:val="17"/>
                <w:szCs w:val="17"/>
              </w:rPr>
              <w:t>aux</w:t>
            </w:r>
            <w:proofErr w:type="spellEnd"/>
            <w:r w:rsidRPr="00DB448B">
              <w:rPr>
                <w:rFonts w:ascii="Arial" w:hAnsi="Arial" w:cs="Arial"/>
                <w:sz w:val="17"/>
                <w:szCs w:val="17"/>
              </w:rPr>
              <w:t xml:space="preserve"> </w:t>
            </w:r>
            <w:proofErr w:type="spellStart"/>
            <w:r w:rsidRPr="00DB448B">
              <w:rPr>
                <w:rFonts w:ascii="Arial" w:hAnsi="Arial" w:cs="Arial"/>
                <w:sz w:val="17"/>
                <w:szCs w:val="17"/>
              </w:rPr>
              <w:t>conditions</w:t>
            </w:r>
            <w:proofErr w:type="spellEnd"/>
            <w:r w:rsidRPr="00DB448B">
              <w:rPr>
                <w:rFonts w:ascii="Arial" w:hAnsi="Arial" w:cs="Arial"/>
                <w:sz w:val="17"/>
                <w:szCs w:val="17"/>
              </w:rPr>
              <w:t xml:space="preserve"> </w:t>
            </w:r>
            <w:proofErr w:type="spellStart"/>
            <w:r w:rsidRPr="00DB448B">
              <w:rPr>
                <w:rFonts w:ascii="Arial" w:hAnsi="Arial" w:cs="Arial"/>
                <w:sz w:val="17"/>
                <w:szCs w:val="17"/>
              </w:rPr>
              <w:t>suivantes</w:t>
            </w:r>
            <w:proofErr w:type="spellEnd"/>
          </w:p>
        </w:tc>
      </w:tr>
      <w:tr w:rsidR="000E2825" w14:paraId="068BAF38" w14:textId="77777777" w:rsidTr="000E2825">
        <w:tc>
          <w:tcPr>
            <w:tcW w:w="3424" w:type="dxa"/>
            <w:vMerge w:val="restart"/>
          </w:tcPr>
          <w:p w14:paraId="2D005E33" w14:textId="77777777" w:rsidR="000E2825" w:rsidRPr="00DB448B" w:rsidRDefault="000E2825" w:rsidP="000E2825">
            <w:pPr>
              <w:rPr>
                <w:rFonts w:ascii="Arial" w:hAnsi="Arial" w:cs="Arial"/>
                <w:sz w:val="17"/>
                <w:szCs w:val="17"/>
                <w:lang w:val="fr-CH"/>
              </w:rPr>
            </w:pPr>
            <w:r w:rsidRPr="00DB448B">
              <w:rPr>
                <w:rFonts w:ascii="Arial" w:hAnsi="Arial" w:cs="Arial"/>
                <w:sz w:val="17"/>
                <w:szCs w:val="17"/>
                <w:lang w:val="fr-CH"/>
              </w:rPr>
              <w:t>Dérangements fréquents / interruptions du travail</w:t>
            </w:r>
          </w:p>
        </w:tc>
        <w:tc>
          <w:tcPr>
            <w:tcW w:w="425" w:type="dxa"/>
          </w:tcPr>
          <w:p w14:paraId="022AA81E" w14:textId="77777777" w:rsidR="000E2825" w:rsidRPr="00DB448B" w:rsidRDefault="000E2825" w:rsidP="000E2825">
            <w:pPr>
              <w:rPr>
                <w:rFonts w:ascii="Arial" w:hAnsi="Arial" w:cs="Arial"/>
                <w:sz w:val="17"/>
                <w:szCs w:val="17"/>
                <w:lang w:val="fr-CH"/>
              </w:rPr>
            </w:pPr>
          </w:p>
        </w:tc>
        <w:tc>
          <w:tcPr>
            <w:tcW w:w="5812" w:type="dxa"/>
          </w:tcPr>
          <w:p w14:paraId="3980355B" w14:textId="77777777" w:rsidR="000E2825" w:rsidRPr="00DB448B" w:rsidRDefault="000E2825" w:rsidP="000E2825">
            <w:pPr>
              <w:rPr>
                <w:rFonts w:ascii="Arial" w:hAnsi="Arial" w:cs="Arial"/>
                <w:sz w:val="17"/>
                <w:szCs w:val="17"/>
              </w:rPr>
            </w:pPr>
            <w:r w:rsidRPr="00DB448B">
              <w:rPr>
                <w:rFonts w:ascii="Arial" w:hAnsi="Arial" w:cs="Arial"/>
                <w:sz w:val="17"/>
                <w:szCs w:val="17"/>
              </w:rPr>
              <w:t>Possible</w:t>
            </w:r>
          </w:p>
        </w:tc>
      </w:tr>
      <w:tr w:rsidR="000E2825" w14:paraId="52F12B66" w14:textId="77777777" w:rsidTr="000E2825">
        <w:tc>
          <w:tcPr>
            <w:tcW w:w="3424" w:type="dxa"/>
            <w:vMerge/>
          </w:tcPr>
          <w:p w14:paraId="37CDA294" w14:textId="77777777" w:rsidR="000E2825" w:rsidRPr="00DB448B" w:rsidRDefault="000E2825" w:rsidP="000E2825">
            <w:pPr>
              <w:rPr>
                <w:rFonts w:ascii="Arial" w:hAnsi="Arial" w:cs="Arial"/>
                <w:sz w:val="17"/>
                <w:szCs w:val="17"/>
              </w:rPr>
            </w:pPr>
          </w:p>
        </w:tc>
        <w:tc>
          <w:tcPr>
            <w:tcW w:w="425" w:type="dxa"/>
          </w:tcPr>
          <w:p w14:paraId="66E2DA2F" w14:textId="77777777" w:rsidR="000E2825" w:rsidRPr="00DB448B" w:rsidRDefault="000E2825" w:rsidP="000E2825">
            <w:pPr>
              <w:rPr>
                <w:rFonts w:ascii="Arial" w:hAnsi="Arial" w:cs="Arial"/>
                <w:sz w:val="17"/>
                <w:szCs w:val="17"/>
              </w:rPr>
            </w:pPr>
          </w:p>
        </w:tc>
        <w:tc>
          <w:tcPr>
            <w:tcW w:w="5812" w:type="dxa"/>
          </w:tcPr>
          <w:p w14:paraId="27D935C9" w14:textId="77777777" w:rsidR="000E2825" w:rsidRPr="00DB448B" w:rsidRDefault="000E2825" w:rsidP="000E2825">
            <w:pPr>
              <w:rPr>
                <w:rFonts w:ascii="Arial" w:hAnsi="Arial" w:cs="Arial"/>
                <w:sz w:val="17"/>
                <w:szCs w:val="17"/>
              </w:rPr>
            </w:pPr>
            <w:r w:rsidRPr="00DB448B">
              <w:rPr>
                <w:rFonts w:ascii="Arial" w:hAnsi="Arial" w:cs="Arial"/>
                <w:sz w:val="17"/>
                <w:szCs w:val="17"/>
              </w:rPr>
              <w:t>Pas possible</w:t>
            </w:r>
          </w:p>
        </w:tc>
      </w:tr>
      <w:tr w:rsidR="000E2825" w14:paraId="2FC9B118" w14:textId="77777777" w:rsidTr="000E2825">
        <w:tc>
          <w:tcPr>
            <w:tcW w:w="3424" w:type="dxa"/>
            <w:vMerge/>
          </w:tcPr>
          <w:p w14:paraId="091AB78F" w14:textId="77777777" w:rsidR="000E2825" w:rsidRPr="00DB448B" w:rsidRDefault="000E2825" w:rsidP="000E2825">
            <w:pPr>
              <w:rPr>
                <w:rFonts w:ascii="Arial" w:hAnsi="Arial" w:cs="Arial"/>
                <w:sz w:val="17"/>
                <w:szCs w:val="17"/>
              </w:rPr>
            </w:pPr>
          </w:p>
        </w:tc>
        <w:tc>
          <w:tcPr>
            <w:tcW w:w="425" w:type="dxa"/>
          </w:tcPr>
          <w:p w14:paraId="610091B5" w14:textId="77777777" w:rsidR="000E2825" w:rsidRPr="00DB448B" w:rsidRDefault="000E2825" w:rsidP="000E2825">
            <w:pPr>
              <w:rPr>
                <w:rFonts w:ascii="Arial" w:hAnsi="Arial" w:cs="Arial"/>
                <w:sz w:val="17"/>
                <w:szCs w:val="17"/>
              </w:rPr>
            </w:pPr>
          </w:p>
        </w:tc>
        <w:tc>
          <w:tcPr>
            <w:tcW w:w="5812" w:type="dxa"/>
          </w:tcPr>
          <w:p w14:paraId="6DE2C5C3"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Possible </w:t>
            </w:r>
            <w:proofErr w:type="spellStart"/>
            <w:r w:rsidRPr="00DB448B">
              <w:rPr>
                <w:rFonts w:ascii="Arial" w:hAnsi="Arial" w:cs="Arial"/>
                <w:sz w:val="17"/>
                <w:szCs w:val="17"/>
              </w:rPr>
              <w:t>aux</w:t>
            </w:r>
            <w:proofErr w:type="spellEnd"/>
            <w:r w:rsidRPr="00DB448B">
              <w:rPr>
                <w:rFonts w:ascii="Arial" w:hAnsi="Arial" w:cs="Arial"/>
                <w:sz w:val="17"/>
                <w:szCs w:val="17"/>
              </w:rPr>
              <w:t xml:space="preserve"> </w:t>
            </w:r>
            <w:proofErr w:type="spellStart"/>
            <w:r w:rsidRPr="00DB448B">
              <w:rPr>
                <w:rFonts w:ascii="Arial" w:hAnsi="Arial" w:cs="Arial"/>
                <w:sz w:val="17"/>
                <w:szCs w:val="17"/>
              </w:rPr>
              <w:t>conditions</w:t>
            </w:r>
            <w:proofErr w:type="spellEnd"/>
            <w:r w:rsidRPr="00DB448B">
              <w:rPr>
                <w:rFonts w:ascii="Arial" w:hAnsi="Arial" w:cs="Arial"/>
                <w:sz w:val="17"/>
                <w:szCs w:val="17"/>
              </w:rPr>
              <w:t xml:space="preserve"> </w:t>
            </w:r>
            <w:proofErr w:type="spellStart"/>
            <w:r w:rsidRPr="00DB448B">
              <w:rPr>
                <w:rFonts w:ascii="Arial" w:hAnsi="Arial" w:cs="Arial"/>
                <w:sz w:val="17"/>
                <w:szCs w:val="17"/>
              </w:rPr>
              <w:t>suivantes</w:t>
            </w:r>
            <w:proofErr w:type="spellEnd"/>
          </w:p>
        </w:tc>
      </w:tr>
      <w:tr w:rsidR="000E2825" w14:paraId="0A9D2936" w14:textId="77777777" w:rsidTr="000E2825">
        <w:tc>
          <w:tcPr>
            <w:tcW w:w="3424" w:type="dxa"/>
            <w:vMerge w:val="restart"/>
          </w:tcPr>
          <w:p w14:paraId="679BA4E2" w14:textId="77777777" w:rsidR="000E2825" w:rsidRPr="00DB448B" w:rsidRDefault="000E2825" w:rsidP="000E2825">
            <w:pPr>
              <w:rPr>
                <w:rFonts w:ascii="Arial" w:hAnsi="Arial" w:cs="Arial"/>
                <w:sz w:val="17"/>
                <w:szCs w:val="17"/>
                <w:lang w:val="fr-CH"/>
              </w:rPr>
            </w:pPr>
            <w:r w:rsidRPr="00DB448B">
              <w:rPr>
                <w:rFonts w:ascii="Arial" w:hAnsi="Arial" w:cs="Arial"/>
                <w:sz w:val="17"/>
                <w:szCs w:val="17"/>
                <w:lang w:val="fr-CH"/>
              </w:rPr>
              <w:t>Traitement en parallèle de différentes tâches</w:t>
            </w:r>
          </w:p>
        </w:tc>
        <w:tc>
          <w:tcPr>
            <w:tcW w:w="425" w:type="dxa"/>
          </w:tcPr>
          <w:p w14:paraId="591150A9" w14:textId="77777777" w:rsidR="000E2825" w:rsidRPr="00DB448B" w:rsidRDefault="000E2825" w:rsidP="000E2825">
            <w:pPr>
              <w:rPr>
                <w:rFonts w:ascii="Arial" w:hAnsi="Arial" w:cs="Arial"/>
                <w:sz w:val="17"/>
                <w:szCs w:val="17"/>
                <w:lang w:val="fr-CH"/>
              </w:rPr>
            </w:pPr>
          </w:p>
        </w:tc>
        <w:tc>
          <w:tcPr>
            <w:tcW w:w="5812" w:type="dxa"/>
          </w:tcPr>
          <w:p w14:paraId="08504614" w14:textId="77777777" w:rsidR="000E2825" w:rsidRPr="00DB448B" w:rsidRDefault="000E2825" w:rsidP="000E2825">
            <w:pPr>
              <w:rPr>
                <w:rFonts w:ascii="Arial" w:hAnsi="Arial" w:cs="Arial"/>
                <w:sz w:val="17"/>
                <w:szCs w:val="17"/>
              </w:rPr>
            </w:pPr>
            <w:r w:rsidRPr="00DB448B">
              <w:rPr>
                <w:rFonts w:ascii="Arial" w:hAnsi="Arial" w:cs="Arial"/>
                <w:sz w:val="17"/>
                <w:szCs w:val="17"/>
              </w:rPr>
              <w:t>Possible</w:t>
            </w:r>
          </w:p>
        </w:tc>
      </w:tr>
      <w:tr w:rsidR="000E2825" w14:paraId="36878C96" w14:textId="77777777" w:rsidTr="000E2825">
        <w:tc>
          <w:tcPr>
            <w:tcW w:w="3424" w:type="dxa"/>
            <w:vMerge/>
          </w:tcPr>
          <w:p w14:paraId="4A42BC15" w14:textId="77777777" w:rsidR="000E2825" w:rsidRPr="00DB448B" w:rsidRDefault="000E2825" w:rsidP="000E2825">
            <w:pPr>
              <w:rPr>
                <w:rFonts w:ascii="Arial" w:hAnsi="Arial" w:cs="Arial"/>
                <w:sz w:val="17"/>
                <w:szCs w:val="17"/>
              </w:rPr>
            </w:pPr>
          </w:p>
        </w:tc>
        <w:tc>
          <w:tcPr>
            <w:tcW w:w="425" w:type="dxa"/>
          </w:tcPr>
          <w:p w14:paraId="7D3645B2" w14:textId="77777777" w:rsidR="000E2825" w:rsidRPr="00DB448B" w:rsidRDefault="000E2825" w:rsidP="000E2825">
            <w:pPr>
              <w:rPr>
                <w:rFonts w:ascii="Arial" w:hAnsi="Arial" w:cs="Arial"/>
                <w:sz w:val="17"/>
                <w:szCs w:val="17"/>
              </w:rPr>
            </w:pPr>
          </w:p>
        </w:tc>
        <w:tc>
          <w:tcPr>
            <w:tcW w:w="5812" w:type="dxa"/>
          </w:tcPr>
          <w:p w14:paraId="261CB63A" w14:textId="77777777" w:rsidR="000E2825" w:rsidRPr="00DB448B" w:rsidRDefault="000E2825" w:rsidP="000E2825">
            <w:pPr>
              <w:rPr>
                <w:rFonts w:ascii="Arial" w:hAnsi="Arial" w:cs="Arial"/>
                <w:sz w:val="17"/>
                <w:szCs w:val="17"/>
              </w:rPr>
            </w:pPr>
            <w:r w:rsidRPr="00DB448B">
              <w:rPr>
                <w:rFonts w:ascii="Arial" w:hAnsi="Arial" w:cs="Arial"/>
                <w:sz w:val="17"/>
                <w:szCs w:val="17"/>
              </w:rPr>
              <w:t>Pas possible</w:t>
            </w:r>
          </w:p>
        </w:tc>
      </w:tr>
      <w:tr w:rsidR="000E2825" w14:paraId="5A2CF270" w14:textId="77777777" w:rsidTr="000E2825">
        <w:tc>
          <w:tcPr>
            <w:tcW w:w="3424" w:type="dxa"/>
            <w:vMerge/>
          </w:tcPr>
          <w:p w14:paraId="09293535" w14:textId="77777777" w:rsidR="000E2825" w:rsidRPr="00DB448B" w:rsidRDefault="000E2825" w:rsidP="000E2825">
            <w:pPr>
              <w:rPr>
                <w:rFonts w:ascii="Arial" w:hAnsi="Arial" w:cs="Arial"/>
                <w:sz w:val="17"/>
                <w:szCs w:val="17"/>
              </w:rPr>
            </w:pPr>
          </w:p>
        </w:tc>
        <w:tc>
          <w:tcPr>
            <w:tcW w:w="425" w:type="dxa"/>
          </w:tcPr>
          <w:p w14:paraId="0CEAD626" w14:textId="77777777" w:rsidR="000E2825" w:rsidRPr="00DB448B" w:rsidRDefault="000E2825" w:rsidP="000E2825">
            <w:pPr>
              <w:rPr>
                <w:rFonts w:ascii="Arial" w:hAnsi="Arial" w:cs="Arial"/>
                <w:sz w:val="17"/>
                <w:szCs w:val="17"/>
              </w:rPr>
            </w:pPr>
          </w:p>
        </w:tc>
        <w:tc>
          <w:tcPr>
            <w:tcW w:w="5812" w:type="dxa"/>
          </w:tcPr>
          <w:p w14:paraId="28262382"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Possible </w:t>
            </w:r>
            <w:proofErr w:type="spellStart"/>
            <w:r w:rsidRPr="00DB448B">
              <w:rPr>
                <w:rFonts w:ascii="Arial" w:hAnsi="Arial" w:cs="Arial"/>
                <w:sz w:val="17"/>
                <w:szCs w:val="17"/>
              </w:rPr>
              <w:t>aux</w:t>
            </w:r>
            <w:proofErr w:type="spellEnd"/>
            <w:r w:rsidRPr="00DB448B">
              <w:rPr>
                <w:rFonts w:ascii="Arial" w:hAnsi="Arial" w:cs="Arial"/>
                <w:sz w:val="17"/>
                <w:szCs w:val="17"/>
              </w:rPr>
              <w:t xml:space="preserve"> </w:t>
            </w:r>
            <w:proofErr w:type="spellStart"/>
            <w:r w:rsidRPr="00DB448B">
              <w:rPr>
                <w:rFonts w:ascii="Arial" w:hAnsi="Arial" w:cs="Arial"/>
                <w:sz w:val="17"/>
                <w:szCs w:val="17"/>
              </w:rPr>
              <w:t>conditions</w:t>
            </w:r>
            <w:proofErr w:type="spellEnd"/>
            <w:r w:rsidRPr="00DB448B">
              <w:rPr>
                <w:rFonts w:ascii="Arial" w:hAnsi="Arial" w:cs="Arial"/>
                <w:sz w:val="17"/>
                <w:szCs w:val="17"/>
              </w:rPr>
              <w:t xml:space="preserve"> </w:t>
            </w:r>
            <w:proofErr w:type="spellStart"/>
            <w:r w:rsidRPr="00DB448B">
              <w:rPr>
                <w:rFonts w:ascii="Arial" w:hAnsi="Arial" w:cs="Arial"/>
                <w:sz w:val="17"/>
                <w:szCs w:val="17"/>
              </w:rPr>
              <w:t>suivantes</w:t>
            </w:r>
            <w:proofErr w:type="spellEnd"/>
          </w:p>
        </w:tc>
      </w:tr>
      <w:tr w:rsidR="000E2825" w14:paraId="26B64762" w14:textId="77777777" w:rsidTr="000E2825">
        <w:tc>
          <w:tcPr>
            <w:tcW w:w="3424" w:type="dxa"/>
            <w:vMerge w:val="restart"/>
          </w:tcPr>
          <w:p w14:paraId="095DA615"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Contact </w:t>
            </w:r>
            <w:proofErr w:type="spellStart"/>
            <w:r w:rsidRPr="00DB448B">
              <w:rPr>
                <w:rFonts w:ascii="Arial" w:hAnsi="Arial" w:cs="Arial"/>
                <w:sz w:val="17"/>
                <w:szCs w:val="17"/>
              </w:rPr>
              <w:t>avec</w:t>
            </w:r>
            <w:proofErr w:type="spellEnd"/>
            <w:r w:rsidRPr="00DB448B">
              <w:rPr>
                <w:rFonts w:ascii="Arial" w:hAnsi="Arial" w:cs="Arial"/>
                <w:sz w:val="17"/>
                <w:szCs w:val="17"/>
              </w:rPr>
              <w:t xml:space="preserve"> </w:t>
            </w:r>
            <w:proofErr w:type="spellStart"/>
            <w:r w:rsidRPr="00DB448B">
              <w:rPr>
                <w:rFonts w:ascii="Arial" w:hAnsi="Arial" w:cs="Arial"/>
                <w:sz w:val="17"/>
                <w:szCs w:val="17"/>
              </w:rPr>
              <w:t>les</w:t>
            </w:r>
            <w:proofErr w:type="spellEnd"/>
            <w:r w:rsidRPr="00DB448B">
              <w:rPr>
                <w:rFonts w:ascii="Arial" w:hAnsi="Arial" w:cs="Arial"/>
                <w:sz w:val="17"/>
                <w:szCs w:val="17"/>
              </w:rPr>
              <w:t xml:space="preserve"> </w:t>
            </w:r>
            <w:proofErr w:type="spellStart"/>
            <w:r w:rsidRPr="00DB448B">
              <w:rPr>
                <w:rFonts w:ascii="Arial" w:hAnsi="Arial" w:cs="Arial"/>
                <w:sz w:val="17"/>
                <w:szCs w:val="17"/>
              </w:rPr>
              <w:t>clients</w:t>
            </w:r>
            <w:proofErr w:type="spellEnd"/>
          </w:p>
        </w:tc>
        <w:tc>
          <w:tcPr>
            <w:tcW w:w="425" w:type="dxa"/>
          </w:tcPr>
          <w:p w14:paraId="68B91C9D" w14:textId="77777777" w:rsidR="000E2825" w:rsidRPr="00DB448B" w:rsidRDefault="000E2825" w:rsidP="000E2825">
            <w:pPr>
              <w:rPr>
                <w:rFonts w:ascii="Arial" w:hAnsi="Arial" w:cs="Arial"/>
                <w:sz w:val="17"/>
                <w:szCs w:val="17"/>
              </w:rPr>
            </w:pPr>
          </w:p>
        </w:tc>
        <w:tc>
          <w:tcPr>
            <w:tcW w:w="5812" w:type="dxa"/>
          </w:tcPr>
          <w:p w14:paraId="208B9A97" w14:textId="77777777" w:rsidR="000E2825" w:rsidRPr="00DB448B" w:rsidRDefault="000E2825" w:rsidP="000E2825">
            <w:pPr>
              <w:rPr>
                <w:rFonts w:ascii="Arial" w:hAnsi="Arial" w:cs="Arial"/>
                <w:sz w:val="17"/>
                <w:szCs w:val="17"/>
              </w:rPr>
            </w:pPr>
            <w:r w:rsidRPr="00DB448B">
              <w:rPr>
                <w:rFonts w:ascii="Arial" w:hAnsi="Arial" w:cs="Arial"/>
                <w:sz w:val="17"/>
                <w:szCs w:val="17"/>
              </w:rPr>
              <w:t>Possible</w:t>
            </w:r>
          </w:p>
        </w:tc>
      </w:tr>
      <w:tr w:rsidR="000E2825" w14:paraId="5B5BB468" w14:textId="77777777" w:rsidTr="000E2825">
        <w:tc>
          <w:tcPr>
            <w:tcW w:w="3424" w:type="dxa"/>
            <w:vMerge/>
          </w:tcPr>
          <w:p w14:paraId="39DD3ABE" w14:textId="77777777" w:rsidR="000E2825" w:rsidRPr="00DB448B" w:rsidRDefault="000E2825" w:rsidP="000E2825">
            <w:pPr>
              <w:rPr>
                <w:rFonts w:ascii="Arial" w:hAnsi="Arial" w:cs="Arial"/>
                <w:sz w:val="17"/>
                <w:szCs w:val="17"/>
              </w:rPr>
            </w:pPr>
          </w:p>
        </w:tc>
        <w:tc>
          <w:tcPr>
            <w:tcW w:w="425" w:type="dxa"/>
          </w:tcPr>
          <w:p w14:paraId="77235114" w14:textId="77777777" w:rsidR="000E2825" w:rsidRPr="00DB448B" w:rsidRDefault="000E2825" w:rsidP="000E2825">
            <w:pPr>
              <w:rPr>
                <w:rFonts w:ascii="Arial" w:hAnsi="Arial" w:cs="Arial"/>
                <w:sz w:val="17"/>
                <w:szCs w:val="17"/>
              </w:rPr>
            </w:pPr>
          </w:p>
        </w:tc>
        <w:tc>
          <w:tcPr>
            <w:tcW w:w="5812" w:type="dxa"/>
          </w:tcPr>
          <w:p w14:paraId="20EA661A" w14:textId="77777777" w:rsidR="000E2825" w:rsidRPr="00DB448B" w:rsidRDefault="000E2825" w:rsidP="000E2825">
            <w:pPr>
              <w:rPr>
                <w:rFonts w:ascii="Arial" w:hAnsi="Arial" w:cs="Arial"/>
                <w:sz w:val="17"/>
                <w:szCs w:val="17"/>
              </w:rPr>
            </w:pPr>
            <w:r w:rsidRPr="00DB448B">
              <w:rPr>
                <w:rFonts w:ascii="Arial" w:hAnsi="Arial" w:cs="Arial"/>
                <w:sz w:val="17"/>
                <w:szCs w:val="17"/>
              </w:rPr>
              <w:t>Pas possible</w:t>
            </w:r>
          </w:p>
        </w:tc>
      </w:tr>
      <w:tr w:rsidR="000E2825" w14:paraId="32E7F7CA" w14:textId="77777777" w:rsidTr="000E2825">
        <w:tc>
          <w:tcPr>
            <w:tcW w:w="3424" w:type="dxa"/>
            <w:vMerge/>
          </w:tcPr>
          <w:p w14:paraId="6824E620" w14:textId="77777777" w:rsidR="000E2825" w:rsidRPr="00DB448B" w:rsidRDefault="000E2825" w:rsidP="000E2825">
            <w:pPr>
              <w:rPr>
                <w:rFonts w:ascii="Arial" w:hAnsi="Arial" w:cs="Arial"/>
                <w:sz w:val="17"/>
                <w:szCs w:val="17"/>
              </w:rPr>
            </w:pPr>
          </w:p>
        </w:tc>
        <w:tc>
          <w:tcPr>
            <w:tcW w:w="425" w:type="dxa"/>
          </w:tcPr>
          <w:p w14:paraId="6A9D4C7D" w14:textId="77777777" w:rsidR="000E2825" w:rsidRPr="00DB448B" w:rsidRDefault="000E2825" w:rsidP="000E2825">
            <w:pPr>
              <w:rPr>
                <w:rFonts w:ascii="Arial" w:hAnsi="Arial" w:cs="Arial"/>
                <w:sz w:val="17"/>
                <w:szCs w:val="17"/>
              </w:rPr>
            </w:pPr>
          </w:p>
        </w:tc>
        <w:tc>
          <w:tcPr>
            <w:tcW w:w="5812" w:type="dxa"/>
          </w:tcPr>
          <w:p w14:paraId="2F8C42B5"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Possible </w:t>
            </w:r>
            <w:proofErr w:type="spellStart"/>
            <w:r w:rsidRPr="00DB448B">
              <w:rPr>
                <w:rFonts w:ascii="Arial" w:hAnsi="Arial" w:cs="Arial"/>
                <w:sz w:val="17"/>
                <w:szCs w:val="17"/>
              </w:rPr>
              <w:t>aux</w:t>
            </w:r>
            <w:proofErr w:type="spellEnd"/>
            <w:r w:rsidRPr="00DB448B">
              <w:rPr>
                <w:rFonts w:ascii="Arial" w:hAnsi="Arial" w:cs="Arial"/>
                <w:sz w:val="17"/>
                <w:szCs w:val="17"/>
              </w:rPr>
              <w:t xml:space="preserve"> </w:t>
            </w:r>
            <w:proofErr w:type="spellStart"/>
            <w:r w:rsidRPr="00DB448B">
              <w:rPr>
                <w:rFonts w:ascii="Arial" w:hAnsi="Arial" w:cs="Arial"/>
                <w:sz w:val="17"/>
                <w:szCs w:val="17"/>
              </w:rPr>
              <w:t>conditions</w:t>
            </w:r>
            <w:proofErr w:type="spellEnd"/>
            <w:r w:rsidRPr="00DB448B">
              <w:rPr>
                <w:rFonts w:ascii="Arial" w:hAnsi="Arial" w:cs="Arial"/>
                <w:sz w:val="17"/>
                <w:szCs w:val="17"/>
              </w:rPr>
              <w:t xml:space="preserve"> </w:t>
            </w:r>
            <w:proofErr w:type="spellStart"/>
            <w:r w:rsidRPr="00DB448B">
              <w:rPr>
                <w:rFonts w:ascii="Arial" w:hAnsi="Arial" w:cs="Arial"/>
                <w:sz w:val="17"/>
                <w:szCs w:val="17"/>
              </w:rPr>
              <w:t>suivantes</w:t>
            </w:r>
            <w:proofErr w:type="spellEnd"/>
          </w:p>
        </w:tc>
      </w:tr>
      <w:tr w:rsidR="000E2825" w14:paraId="74E37274" w14:textId="77777777" w:rsidTr="000E2825">
        <w:tc>
          <w:tcPr>
            <w:tcW w:w="3424" w:type="dxa"/>
            <w:vMerge w:val="restart"/>
          </w:tcPr>
          <w:p w14:paraId="0819D8A7" w14:textId="77777777" w:rsidR="000E2825" w:rsidRPr="00DB448B" w:rsidRDefault="000E2825" w:rsidP="000E2825">
            <w:pPr>
              <w:rPr>
                <w:rFonts w:ascii="Arial" w:hAnsi="Arial" w:cs="Arial"/>
                <w:sz w:val="17"/>
                <w:szCs w:val="17"/>
                <w:lang w:val="fr-CH"/>
              </w:rPr>
            </w:pPr>
            <w:r w:rsidRPr="00DB448B">
              <w:rPr>
                <w:rFonts w:ascii="Arial" w:hAnsi="Arial" w:cs="Arial"/>
                <w:sz w:val="17"/>
                <w:szCs w:val="17"/>
                <w:lang w:val="fr-CH"/>
              </w:rPr>
              <w:t>Aptitude à contrôler ses émotions</w:t>
            </w:r>
          </w:p>
        </w:tc>
        <w:tc>
          <w:tcPr>
            <w:tcW w:w="425" w:type="dxa"/>
          </w:tcPr>
          <w:p w14:paraId="62993118" w14:textId="77777777" w:rsidR="000E2825" w:rsidRPr="00DB448B" w:rsidRDefault="000E2825" w:rsidP="000E2825">
            <w:pPr>
              <w:rPr>
                <w:rFonts w:ascii="Arial" w:hAnsi="Arial" w:cs="Arial"/>
                <w:sz w:val="17"/>
                <w:szCs w:val="17"/>
                <w:lang w:val="fr-CH"/>
              </w:rPr>
            </w:pPr>
          </w:p>
        </w:tc>
        <w:tc>
          <w:tcPr>
            <w:tcW w:w="5812" w:type="dxa"/>
          </w:tcPr>
          <w:p w14:paraId="29FD48ED" w14:textId="77777777" w:rsidR="000E2825" w:rsidRPr="00DB448B" w:rsidRDefault="000E2825" w:rsidP="000E2825">
            <w:pPr>
              <w:rPr>
                <w:rFonts w:ascii="Arial" w:hAnsi="Arial" w:cs="Arial"/>
                <w:sz w:val="17"/>
                <w:szCs w:val="17"/>
              </w:rPr>
            </w:pPr>
            <w:r w:rsidRPr="00DB448B">
              <w:rPr>
                <w:rFonts w:ascii="Arial" w:hAnsi="Arial" w:cs="Arial"/>
                <w:sz w:val="17"/>
                <w:szCs w:val="17"/>
              </w:rPr>
              <w:t>Possible</w:t>
            </w:r>
          </w:p>
        </w:tc>
      </w:tr>
      <w:tr w:rsidR="000E2825" w14:paraId="702A4F7A" w14:textId="77777777" w:rsidTr="000E2825">
        <w:tc>
          <w:tcPr>
            <w:tcW w:w="3424" w:type="dxa"/>
            <w:vMerge/>
          </w:tcPr>
          <w:p w14:paraId="54AABB7C" w14:textId="77777777" w:rsidR="000E2825" w:rsidRPr="00DB448B" w:rsidRDefault="000E2825" w:rsidP="000E2825">
            <w:pPr>
              <w:rPr>
                <w:rFonts w:ascii="Arial" w:hAnsi="Arial" w:cs="Arial"/>
                <w:sz w:val="17"/>
                <w:szCs w:val="17"/>
              </w:rPr>
            </w:pPr>
          </w:p>
        </w:tc>
        <w:tc>
          <w:tcPr>
            <w:tcW w:w="425" w:type="dxa"/>
          </w:tcPr>
          <w:p w14:paraId="34E75AE4" w14:textId="77777777" w:rsidR="000E2825" w:rsidRPr="00DB448B" w:rsidRDefault="000E2825" w:rsidP="000E2825">
            <w:pPr>
              <w:rPr>
                <w:rFonts w:ascii="Arial" w:hAnsi="Arial" w:cs="Arial"/>
                <w:sz w:val="17"/>
                <w:szCs w:val="17"/>
              </w:rPr>
            </w:pPr>
          </w:p>
        </w:tc>
        <w:tc>
          <w:tcPr>
            <w:tcW w:w="5812" w:type="dxa"/>
          </w:tcPr>
          <w:p w14:paraId="2A96A450" w14:textId="77777777" w:rsidR="000E2825" w:rsidRPr="00DB448B" w:rsidRDefault="000E2825" w:rsidP="000E2825">
            <w:pPr>
              <w:rPr>
                <w:rFonts w:ascii="Arial" w:hAnsi="Arial" w:cs="Arial"/>
                <w:sz w:val="17"/>
                <w:szCs w:val="17"/>
              </w:rPr>
            </w:pPr>
            <w:r w:rsidRPr="00DB448B">
              <w:rPr>
                <w:rFonts w:ascii="Arial" w:hAnsi="Arial" w:cs="Arial"/>
                <w:sz w:val="17"/>
                <w:szCs w:val="17"/>
              </w:rPr>
              <w:t>Pas possible</w:t>
            </w:r>
          </w:p>
        </w:tc>
      </w:tr>
      <w:tr w:rsidR="000E2825" w14:paraId="42649D3C" w14:textId="77777777" w:rsidTr="000E2825">
        <w:tc>
          <w:tcPr>
            <w:tcW w:w="3424" w:type="dxa"/>
            <w:vMerge/>
          </w:tcPr>
          <w:p w14:paraId="2237E0ED" w14:textId="77777777" w:rsidR="000E2825" w:rsidRPr="00DB448B" w:rsidRDefault="000E2825" w:rsidP="000E2825">
            <w:pPr>
              <w:rPr>
                <w:rFonts w:ascii="Arial" w:hAnsi="Arial" w:cs="Arial"/>
                <w:sz w:val="17"/>
                <w:szCs w:val="17"/>
              </w:rPr>
            </w:pPr>
          </w:p>
        </w:tc>
        <w:tc>
          <w:tcPr>
            <w:tcW w:w="425" w:type="dxa"/>
          </w:tcPr>
          <w:p w14:paraId="54BCA343" w14:textId="77777777" w:rsidR="000E2825" w:rsidRPr="00DB448B" w:rsidRDefault="000E2825" w:rsidP="000E2825">
            <w:pPr>
              <w:rPr>
                <w:rFonts w:ascii="Arial" w:hAnsi="Arial" w:cs="Arial"/>
                <w:sz w:val="17"/>
                <w:szCs w:val="17"/>
              </w:rPr>
            </w:pPr>
          </w:p>
        </w:tc>
        <w:tc>
          <w:tcPr>
            <w:tcW w:w="5812" w:type="dxa"/>
          </w:tcPr>
          <w:p w14:paraId="63D01FE6"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Possible </w:t>
            </w:r>
            <w:proofErr w:type="spellStart"/>
            <w:r w:rsidRPr="00DB448B">
              <w:rPr>
                <w:rFonts w:ascii="Arial" w:hAnsi="Arial" w:cs="Arial"/>
                <w:sz w:val="17"/>
                <w:szCs w:val="17"/>
              </w:rPr>
              <w:t>aux</w:t>
            </w:r>
            <w:proofErr w:type="spellEnd"/>
            <w:r w:rsidRPr="00DB448B">
              <w:rPr>
                <w:rFonts w:ascii="Arial" w:hAnsi="Arial" w:cs="Arial"/>
                <w:sz w:val="17"/>
                <w:szCs w:val="17"/>
              </w:rPr>
              <w:t xml:space="preserve"> </w:t>
            </w:r>
            <w:proofErr w:type="spellStart"/>
            <w:r w:rsidRPr="00DB448B">
              <w:rPr>
                <w:rFonts w:ascii="Arial" w:hAnsi="Arial" w:cs="Arial"/>
                <w:sz w:val="17"/>
                <w:szCs w:val="17"/>
              </w:rPr>
              <w:t>conditions</w:t>
            </w:r>
            <w:proofErr w:type="spellEnd"/>
            <w:r w:rsidRPr="00DB448B">
              <w:rPr>
                <w:rFonts w:ascii="Arial" w:hAnsi="Arial" w:cs="Arial"/>
                <w:sz w:val="17"/>
                <w:szCs w:val="17"/>
              </w:rPr>
              <w:t xml:space="preserve"> </w:t>
            </w:r>
            <w:proofErr w:type="spellStart"/>
            <w:r w:rsidRPr="00DB448B">
              <w:rPr>
                <w:rFonts w:ascii="Arial" w:hAnsi="Arial" w:cs="Arial"/>
                <w:sz w:val="17"/>
                <w:szCs w:val="17"/>
              </w:rPr>
              <w:t>suivantes</w:t>
            </w:r>
            <w:proofErr w:type="spellEnd"/>
          </w:p>
        </w:tc>
      </w:tr>
      <w:tr w:rsidR="000E2825" w14:paraId="11695DB3" w14:textId="77777777" w:rsidTr="000E2825">
        <w:tc>
          <w:tcPr>
            <w:tcW w:w="3424" w:type="dxa"/>
            <w:vMerge w:val="restart"/>
          </w:tcPr>
          <w:p w14:paraId="28F0E91B" w14:textId="77777777" w:rsidR="000E2825" w:rsidRPr="00DB448B" w:rsidRDefault="000E2825" w:rsidP="000E2825">
            <w:pPr>
              <w:rPr>
                <w:rFonts w:ascii="Arial" w:hAnsi="Arial" w:cs="Arial"/>
                <w:sz w:val="17"/>
                <w:szCs w:val="17"/>
              </w:rPr>
            </w:pPr>
            <w:proofErr w:type="spellStart"/>
            <w:r w:rsidRPr="00DB448B">
              <w:rPr>
                <w:rFonts w:ascii="Arial" w:hAnsi="Arial" w:cs="Arial"/>
                <w:sz w:val="17"/>
                <w:szCs w:val="17"/>
              </w:rPr>
              <w:t>Travail</w:t>
            </w:r>
            <w:proofErr w:type="spellEnd"/>
            <w:r w:rsidRPr="00DB448B">
              <w:rPr>
                <w:rFonts w:ascii="Arial" w:hAnsi="Arial" w:cs="Arial"/>
                <w:sz w:val="17"/>
                <w:szCs w:val="17"/>
              </w:rPr>
              <w:t xml:space="preserve"> en </w:t>
            </w:r>
            <w:proofErr w:type="spellStart"/>
            <w:r w:rsidRPr="00DB448B">
              <w:rPr>
                <w:rFonts w:ascii="Arial" w:hAnsi="Arial" w:cs="Arial"/>
                <w:sz w:val="17"/>
                <w:szCs w:val="17"/>
              </w:rPr>
              <w:t>équipe</w:t>
            </w:r>
            <w:proofErr w:type="spellEnd"/>
          </w:p>
        </w:tc>
        <w:tc>
          <w:tcPr>
            <w:tcW w:w="425" w:type="dxa"/>
          </w:tcPr>
          <w:p w14:paraId="3D2B7046" w14:textId="77777777" w:rsidR="000E2825" w:rsidRPr="00DB448B" w:rsidRDefault="000E2825" w:rsidP="000E2825">
            <w:pPr>
              <w:rPr>
                <w:rFonts w:ascii="Arial" w:hAnsi="Arial" w:cs="Arial"/>
                <w:sz w:val="17"/>
                <w:szCs w:val="17"/>
              </w:rPr>
            </w:pPr>
          </w:p>
        </w:tc>
        <w:tc>
          <w:tcPr>
            <w:tcW w:w="5812" w:type="dxa"/>
          </w:tcPr>
          <w:p w14:paraId="467F0180" w14:textId="77777777" w:rsidR="000E2825" w:rsidRPr="00DB448B" w:rsidRDefault="000E2825" w:rsidP="000E2825">
            <w:pPr>
              <w:rPr>
                <w:rFonts w:ascii="Arial" w:hAnsi="Arial" w:cs="Arial"/>
                <w:sz w:val="17"/>
                <w:szCs w:val="17"/>
              </w:rPr>
            </w:pPr>
            <w:r w:rsidRPr="00DB448B">
              <w:rPr>
                <w:rFonts w:ascii="Arial" w:hAnsi="Arial" w:cs="Arial"/>
                <w:sz w:val="17"/>
                <w:szCs w:val="17"/>
              </w:rPr>
              <w:t>Possible</w:t>
            </w:r>
          </w:p>
        </w:tc>
      </w:tr>
      <w:tr w:rsidR="000E2825" w14:paraId="19703C17" w14:textId="77777777" w:rsidTr="000E2825">
        <w:tc>
          <w:tcPr>
            <w:tcW w:w="3424" w:type="dxa"/>
            <w:vMerge/>
          </w:tcPr>
          <w:p w14:paraId="123C5979" w14:textId="77777777" w:rsidR="000E2825" w:rsidRPr="00DB448B" w:rsidRDefault="000E2825" w:rsidP="000E2825">
            <w:pPr>
              <w:rPr>
                <w:rFonts w:ascii="Arial" w:hAnsi="Arial" w:cs="Arial"/>
                <w:sz w:val="17"/>
                <w:szCs w:val="17"/>
              </w:rPr>
            </w:pPr>
          </w:p>
        </w:tc>
        <w:tc>
          <w:tcPr>
            <w:tcW w:w="425" w:type="dxa"/>
          </w:tcPr>
          <w:p w14:paraId="30412856" w14:textId="77777777" w:rsidR="000E2825" w:rsidRPr="00DB448B" w:rsidRDefault="000E2825" w:rsidP="000E2825">
            <w:pPr>
              <w:rPr>
                <w:rFonts w:ascii="Arial" w:hAnsi="Arial" w:cs="Arial"/>
                <w:sz w:val="17"/>
                <w:szCs w:val="17"/>
              </w:rPr>
            </w:pPr>
          </w:p>
        </w:tc>
        <w:tc>
          <w:tcPr>
            <w:tcW w:w="5812" w:type="dxa"/>
          </w:tcPr>
          <w:p w14:paraId="4EB5399E" w14:textId="77777777" w:rsidR="000E2825" w:rsidRPr="00DB448B" w:rsidRDefault="000E2825" w:rsidP="000E2825">
            <w:pPr>
              <w:rPr>
                <w:rFonts w:ascii="Arial" w:hAnsi="Arial" w:cs="Arial"/>
                <w:sz w:val="17"/>
                <w:szCs w:val="17"/>
              </w:rPr>
            </w:pPr>
            <w:r w:rsidRPr="00DB448B">
              <w:rPr>
                <w:rFonts w:ascii="Arial" w:hAnsi="Arial" w:cs="Arial"/>
                <w:sz w:val="17"/>
                <w:szCs w:val="17"/>
              </w:rPr>
              <w:t>Pas possible</w:t>
            </w:r>
          </w:p>
        </w:tc>
      </w:tr>
      <w:tr w:rsidR="000E2825" w14:paraId="5E106FD6" w14:textId="77777777" w:rsidTr="000E2825">
        <w:tc>
          <w:tcPr>
            <w:tcW w:w="3424" w:type="dxa"/>
            <w:vMerge/>
          </w:tcPr>
          <w:p w14:paraId="01BE0218" w14:textId="77777777" w:rsidR="000E2825" w:rsidRPr="00DB448B" w:rsidRDefault="000E2825" w:rsidP="000E2825">
            <w:pPr>
              <w:rPr>
                <w:rFonts w:ascii="Arial" w:hAnsi="Arial" w:cs="Arial"/>
                <w:sz w:val="17"/>
                <w:szCs w:val="17"/>
              </w:rPr>
            </w:pPr>
          </w:p>
        </w:tc>
        <w:tc>
          <w:tcPr>
            <w:tcW w:w="425" w:type="dxa"/>
          </w:tcPr>
          <w:p w14:paraId="71630DFC" w14:textId="77777777" w:rsidR="000E2825" w:rsidRPr="00DB448B" w:rsidRDefault="000E2825" w:rsidP="000E2825">
            <w:pPr>
              <w:rPr>
                <w:rFonts w:ascii="Arial" w:hAnsi="Arial" w:cs="Arial"/>
                <w:sz w:val="17"/>
                <w:szCs w:val="17"/>
              </w:rPr>
            </w:pPr>
          </w:p>
        </w:tc>
        <w:tc>
          <w:tcPr>
            <w:tcW w:w="5812" w:type="dxa"/>
          </w:tcPr>
          <w:p w14:paraId="001C7065"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Possible </w:t>
            </w:r>
            <w:proofErr w:type="spellStart"/>
            <w:r w:rsidRPr="00DB448B">
              <w:rPr>
                <w:rFonts w:ascii="Arial" w:hAnsi="Arial" w:cs="Arial"/>
                <w:sz w:val="17"/>
                <w:szCs w:val="17"/>
              </w:rPr>
              <w:t>aux</w:t>
            </w:r>
            <w:proofErr w:type="spellEnd"/>
            <w:r w:rsidRPr="00DB448B">
              <w:rPr>
                <w:rFonts w:ascii="Arial" w:hAnsi="Arial" w:cs="Arial"/>
                <w:sz w:val="17"/>
                <w:szCs w:val="17"/>
              </w:rPr>
              <w:t xml:space="preserve"> </w:t>
            </w:r>
            <w:proofErr w:type="spellStart"/>
            <w:r w:rsidRPr="00DB448B">
              <w:rPr>
                <w:rFonts w:ascii="Arial" w:hAnsi="Arial" w:cs="Arial"/>
                <w:sz w:val="17"/>
                <w:szCs w:val="17"/>
              </w:rPr>
              <w:t>conditions</w:t>
            </w:r>
            <w:proofErr w:type="spellEnd"/>
            <w:r w:rsidRPr="00DB448B">
              <w:rPr>
                <w:rFonts w:ascii="Arial" w:hAnsi="Arial" w:cs="Arial"/>
                <w:sz w:val="17"/>
                <w:szCs w:val="17"/>
              </w:rPr>
              <w:t xml:space="preserve"> </w:t>
            </w:r>
            <w:proofErr w:type="spellStart"/>
            <w:r w:rsidRPr="00DB448B">
              <w:rPr>
                <w:rFonts w:ascii="Arial" w:hAnsi="Arial" w:cs="Arial"/>
                <w:sz w:val="17"/>
                <w:szCs w:val="17"/>
              </w:rPr>
              <w:t>suivantes</w:t>
            </w:r>
            <w:proofErr w:type="spellEnd"/>
          </w:p>
        </w:tc>
      </w:tr>
      <w:tr w:rsidR="000E2825" w14:paraId="7241DBFF" w14:textId="77777777" w:rsidTr="000E2825">
        <w:tc>
          <w:tcPr>
            <w:tcW w:w="3424" w:type="dxa"/>
            <w:vMerge w:val="restart"/>
          </w:tcPr>
          <w:p w14:paraId="379F57D6" w14:textId="77777777" w:rsidR="000E2825" w:rsidRPr="00DB448B" w:rsidRDefault="000E2825" w:rsidP="000E2825">
            <w:pPr>
              <w:rPr>
                <w:rFonts w:ascii="Arial" w:hAnsi="Arial" w:cs="Arial"/>
                <w:sz w:val="17"/>
                <w:szCs w:val="17"/>
              </w:rPr>
            </w:pPr>
            <w:proofErr w:type="spellStart"/>
            <w:r w:rsidRPr="00DB448B">
              <w:rPr>
                <w:rFonts w:ascii="Arial" w:hAnsi="Arial" w:cs="Arial"/>
                <w:sz w:val="17"/>
                <w:szCs w:val="17"/>
              </w:rPr>
              <w:lastRenderedPageBreak/>
              <w:t>Travail</w:t>
            </w:r>
            <w:proofErr w:type="spellEnd"/>
            <w:r w:rsidRPr="00DB448B">
              <w:rPr>
                <w:rFonts w:ascii="Arial" w:hAnsi="Arial" w:cs="Arial"/>
                <w:sz w:val="17"/>
                <w:szCs w:val="17"/>
              </w:rPr>
              <w:t xml:space="preserve"> </w:t>
            </w:r>
            <w:proofErr w:type="spellStart"/>
            <w:r w:rsidRPr="00DB448B">
              <w:rPr>
                <w:rFonts w:ascii="Arial" w:hAnsi="Arial" w:cs="Arial"/>
                <w:sz w:val="17"/>
                <w:szCs w:val="17"/>
              </w:rPr>
              <w:t>sous</w:t>
            </w:r>
            <w:proofErr w:type="spellEnd"/>
            <w:r w:rsidRPr="00DB448B">
              <w:rPr>
                <w:rFonts w:ascii="Arial" w:hAnsi="Arial" w:cs="Arial"/>
                <w:sz w:val="17"/>
                <w:szCs w:val="17"/>
              </w:rPr>
              <w:t xml:space="preserve"> </w:t>
            </w:r>
            <w:proofErr w:type="spellStart"/>
            <w:r w:rsidRPr="00DB448B">
              <w:rPr>
                <w:rFonts w:ascii="Arial" w:hAnsi="Arial" w:cs="Arial"/>
                <w:sz w:val="17"/>
                <w:szCs w:val="17"/>
              </w:rPr>
              <w:t>surveillance</w:t>
            </w:r>
            <w:proofErr w:type="spellEnd"/>
          </w:p>
        </w:tc>
        <w:tc>
          <w:tcPr>
            <w:tcW w:w="425" w:type="dxa"/>
          </w:tcPr>
          <w:p w14:paraId="76F96E9A" w14:textId="77777777" w:rsidR="000E2825" w:rsidRPr="00DB448B" w:rsidRDefault="000E2825" w:rsidP="000E2825">
            <w:pPr>
              <w:rPr>
                <w:rFonts w:ascii="Arial" w:hAnsi="Arial" w:cs="Arial"/>
                <w:sz w:val="17"/>
                <w:szCs w:val="17"/>
              </w:rPr>
            </w:pPr>
          </w:p>
        </w:tc>
        <w:tc>
          <w:tcPr>
            <w:tcW w:w="5812" w:type="dxa"/>
          </w:tcPr>
          <w:p w14:paraId="5A14FD2F" w14:textId="77777777" w:rsidR="000E2825" w:rsidRPr="00DB448B" w:rsidRDefault="000E2825" w:rsidP="000E2825">
            <w:pPr>
              <w:rPr>
                <w:rFonts w:ascii="Arial" w:hAnsi="Arial" w:cs="Arial"/>
                <w:sz w:val="17"/>
                <w:szCs w:val="17"/>
              </w:rPr>
            </w:pPr>
            <w:r w:rsidRPr="00DB448B">
              <w:rPr>
                <w:rFonts w:ascii="Arial" w:hAnsi="Arial" w:cs="Arial"/>
                <w:sz w:val="17"/>
                <w:szCs w:val="17"/>
              </w:rPr>
              <w:t>Possible</w:t>
            </w:r>
          </w:p>
        </w:tc>
      </w:tr>
      <w:tr w:rsidR="000E2825" w14:paraId="3ED18DE4" w14:textId="77777777" w:rsidTr="000E2825">
        <w:tc>
          <w:tcPr>
            <w:tcW w:w="3424" w:type="dxa"/>
            <w:vMerge/>
          </w:tcPr>
          <w:p w14:paraId="63A1C35D" w14:textId="77777777" w:rsidR="000E2825" w:rsidRPr="00DB448B" w:rsidRDefault="000E2825" w:rsidP="000E2825">
            <w:pPr>
              <w:rPr>
                <w:rFonts w:ascii="Arial" w:hAnsi="Arial" w:cs="Arial"/>
                <w:sz w:val="17"/>
                <w:szCs w:val="17"/>
              </w:rPr>
            </w:pPr>
          </w:p>
        </w:tc>
        <w:tc>
          <w:tcPr>
            <w:tcW w:w="425" w:type="dxa"/>
          </w:tcPr>
          <w:p w14:paraId="4FD0BF32" w14:textId="77777777" w:rsidR="000E2825" w:rsidRPr="00DB448B" w:rsidRDefault="000E2825" w:rsidP="000E2825">
            <w:pPr>
              <w:rPr>
                <w:rFonts w:ascii="Arial" w:hAnsi="Arial" w:cs="Arial"/>
                <w:sz w:val="17"/>
                <w:szCs w:val="17"/>
              </w:rPr>
            </w:pPr>
          </w:p>
        </w:tc>
        <w:tc>
          <w:tcPr>
            <w:tcW w:w="5812" w:type="dxa"/>
          </w:tcPr>
          <w:p w14:paraId="1643B709" w14:textId="77777777" w:rsidR="000E2825" w:rsidRPr="00DB448B" w:rsidRDefault="000E2825" w:rsidP="000E2825">
            <w:pPr>
              <w:rPr>
                <w:rFonts w:ascii="Arial" w:hAnsi="Arial" w:cs="Arial"/>
                <w:sz w:val="17"/>
                <w:szCs w:val="17"/>
              </w:rPr>
            </w:pPr>
            <w:r w:rsidRPr="00DB448B">
              <w:rPr>
                <w:rFonts w:ascii="Arial" w:hAnsi="Arial" w:cs="Arial"/>
                <w:sz w:val="17"/>
                <w:szCs w:val="17"/>
              </w:rPr>
              <w:t>Pas possible</w:t>
            </w:r>
          </w:p>
        </w:tc>
      </w:tr>
      <w:tr w:rsidR="000E2825" w14:paraId="15E6F6E4" w14:textId="77777777" w:rsidTr="000E2825">
        <w:tc>
          <w:tcPr>
            <w:tcW w:w="3424" w:type="dxa"/>
            <w:vMerge/>
          </w:tcPr>
          <w:p w14:paraId="083D3175" w14:textId="77777777" w:rsidR="000E2825" w:rsidRPr="00DB448B" w:rsidRDefault="000E2825" w:rsidP="000E2825">
            <w:pPr>
              <w:rPr>
                <w:rFonts w:ascii="Arial" w:hAnsi="Arial" w:cs="Arial"/>
                <w:sz w:val="17"/>
                <w:szCs w:val="17"/>
              </w:rPr>
            </w:pPr>
          </w:p>
        </w:tc>
        <w:tc>
          <w:tcPr>
            <w:tcW w:w="425" w:type="dxa"/>
          </w:tcPr>
          <w:p w14:paraId="2E9F0FE0" w14:textId="77777777" w:rsidR="000E2825" w:rsidRPr="00DB448B" w:rsidRDefault="000E2825" w:rsidP="000E2825">
            <w:pPr>
              <w:rPr>
                <w:rFonts w:ascii="Arial" w:hAnsi="Arial" w:cs="Arial"/>
                <w:sz w:val="17"/>
                <w:szCs w:val="17"/>
              </w:rPr>
            </w:pPr>
          </w:p>
        </w:tc>
        <w:tc>
          <w:tcPr>
            <w:tcW w:w="5812" w:type="dxa"/>
          </w:tcPr>
          <w:p w14:paraId="2730CAF6"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Possible </w:t>
            </w:r>
            <w:proofErr w:type="spellStart"/>
            <w:r w:rsidRPr="00DB448B">
              <w:rPr>
                <w:rFonts w:ascii="Arial" w:hAnsi="Arial" w:cs="Arial"/>
                <w:sz w:val="17"/>
                <w:szCs w:val="17"/>
              </w:rPr>
              <w:t>aux</w:t>
            </w:r>
            <w:proofErr w:type="spellEnd"/>
            <w:r w:rsidRPr="00DB448B">
              <w:rPr>
                <w:rFonts w:ascii="Arial" w:hAnsi="Arial" w:cs="Arial"/>
                <w:sz w:val="17"/>
                <w:szCs w:val="17"/>
              </w:rPr>
              <w:t xml:space="preserve"> </w:t>
            </w:r>
            <w:proofErr w:type="spellStart"/>
            <w:r w:rsidRPr="00DB448B">
              <w:rPr>
                <w:rFonts w:ascii="Arial" w:hAnsi="Arial" w:cs="Arial"/>
                <w:sz w:val="17"/>
                <w:szCs w:val="17"/>
              </w:rPr>
              <w:t>conditions</w:t>
            </w:r>
            <w:proofErr w:type="spellEnd"/>
            <w:r w:rsidRPr="00DB448B">
              <w:rPr>
                <w:rFonts w:ascii="Arial" w:hAnsi="Arial" w:cs="Arial"/>
                <w:sz w:val="17"/>
                <w:szCs w:val="17"/>
              </w:rPr>
              <w:t xml:space="preserve"> </w:t>
            </w:r>
            <w:proofErr w:type="spellStart"/>
            <w:r w:rsidRPr="00DB448B">
              <w:rPr>
                <w:rFonts w:ascii="Arial" w:hAnsi="Arial" w:cs="Arial"/>
                <w:sz w:val="17"/>
                <w:szCs w:val="17"/>
              </w:rPr>
              <w:t>suivantes</w:t>
            </w:r>
            <w:proofErr w:type="spellEnd"/>
          </w:p>
        </w:tc>
      </w:tr>
      <w:tr w:rsidR="000E2825" w14:paraId="5A82E6F7" w14:textId="77777777" w:rsidTr="000E2825">
        <w:tc>
          <w:tcPr>
            <w:tcW w:w="3424" w:type="dxa"/>
            <w:vMerge w:val="restart"/>
          </w:tcPr>
          <w:p w14:paraId="589A5328" w14:textId="77777777" w:rsidR="000E2825" w:rsidRPr="00DB448B" w:rsidRDefault="000E2825" w:rsidP="000E2825">
            <w:pPr>
              <w:rPr>
                <w:rFonts w:ascii="Arial" w:hAnsi="Arial" w:cs="Arial"/>
                <w:sz w:val="17"/>
                <w:szCs w:val="17"/>
                <w:lang w:val="fr-CH"/>
              </w:rPr>
            </w:pPr>
            <w:r w:rsidRPr="00DB448B">
              <w:rPr>
                <w:rFonts w:ascii="Arial" w:hAnsi="Arial" w:cs="Arial"/>
                <w:sz w:val="17"/>
                <w:szCs w:val="17"/>
                <w:lang w:val="fr-CH"/>
              </w:rPr>
              <w:t>Travail sous pression du temps</w:t>
            </w:r>
          </w:p>
        </w:tc>
        <w:tc>
          <w:tcPr>
            <w:tcW w:w="425" w:type="dxa"/>
          </w:tcPr>
          <w:p w14:paraId="33750691" w14:textId="77777777" w:rsidR="000E2825" w:rsidRPr="00DB448B" w:rsidRDefault="000E2825" w:rsidP="000E2825">
            <w:pPr>
              <w:rPr>
                <w:rFonts w:ascii="Arial" w:hAnsi="Arial" w:cs="Arial"/>
                <w:sz w:val="17"/>
                <w:szCs w:val="17"/>
                <w:lang w:val="fr-CH"/>
              </w:rPr>
            </w:pPr>
          </w:p>
        </w:tc>
        <w:tc>
          <w:tcPr>
            <w:tcW w:w="5812" w:type="dxa"/>
          </w:tcPr>
          <w:p w14:paraId="2B89A4C5" w14:textId="77777777" w:rsidR="000E2825" w:rsidRPr="00DB448B" w:rsidRDefault="000E2825" w:rsidP="000E2825">
            <w:pPr>
              <w:rPr>
                <w:rFonts w:ascii="Arial" w:hAnsi="Arial" w:cs="Arial"/>
                <w:sz w:val="17"/>
                <w:szCs w:val="17"/>
              </w:rPr>
            </w:pPr>
            <w:r w:rsidRPr="00DB448B">
              <w:rPr>
                <w:rFonts w:ascii="Arial" w:hAnsi="Arial" w:cs="Arial"/>
                <w:sz w:val="17"/>
                <w:szCs w:val="17"/>
              </w:rPr>
              <w:t>Possible</w:t>
            </w:r>
          </w:p>
        </w:tc>
      </w:tr>
      <w:tr w:rsidR="000E2825" w14:paraId="49E31739" w14:textId="77777777" w:rsidTr="000E2825">
        <w:tc>
          <w:tcPr>
            <w:tcW w:w="3424" w:type="dxa"/>
            <w:vMerge/>
          </w:tcPr>
          <w:p w14:paraId="6AE383EB" w14:textId="77777777" w:rsidR="000E2825" w:rsidRPr="00DB448B" w:rsidRDefault="000E2825" w:rsidP="000E2825">
            <w:pPr>
              <w:rPr>
                <w:rFonts w:ascii="Arial" w:hAnsi="Arial" w:cs="Arial"/>
                <w:sz w:val="17"/>
                <w:szCs w:val="17"/>
              </w:rPr>
            </w:pPr>
          </w:p>
        </w:tc>
        <w:tc>
          <w:tcPr>
            <w:tcW w:w="425" w:type="dxa"/>
          </w:tcPr>
          <w:p w14:paraId="3548C7AE" w14:textId="77777777" w:rsidR="000E2825" w:rsidRPr="00DB448B" w:rsidRDefault="000E2825" w:rsidP="000E2825">
            <w:pPr>
              <w:rPr>
                <w:rFonts w:ascii="Arial" w:hAnsi="Arial" w:cs="Arial"/>
                <w:sz w:val="17"/>
                <w:szCs w:val="17"/>
              </w:rPr>
            </w:pPr>
          </w:p>
        </w:tc>
        <w:tc>
          <w:tcPr>
            <w:tcW w:w="5812" w:type="dxa"/>
          </w:tcPr>
          <w:p w14:paraId="44213B0C" w14:textId="77777777" w:rsidR="000E2825" w:rsidRPr="00DB448B" w:rsidRDefault="000E2825" w:rsidP="000E2825">
            <w:pPr>
              <w:rPr>
                <w:rFonts w:ascii="Arial" w:hAnsi="Arial" w:cs="Arial"/>
                <w:sz w:val="17"/>
                <w:szCs w:val="17"/>
              </w:rPr>
            </w:pPr>
            <w:r w:rsidRPr="00DB448B">
              <w:rPr>
                <w:rFonts w:ascii="Arial" w:hAnsi="Arial" w:cs="Arial"/>
                <w:sz w:val="17"/>
                <w:szCs w:val="17"/>
              </w:rPr>
              <w:t>Pas possible</w:t>
            </w:r>
          </w:p>
        </w:tc>
      </w:tr>
      <w:tr w:rsidR="000E2825" w14:paraId="0B16D960" w14:textId="77777777" w:rsidTr="000E2825">
        <w:tc>
          <w:tcPr>
            <w:tcW w:w="3424" w:type="dxa"/>
            <w:vMerge/>
          </w:tcPr>
          <w:p w14:paraId="27FEB3B6" w14:textId="77777777" w:rsidR="000E2825" w:rsidRPr="00DB448B" w:rsidRDefault="000E2825" w:rsidP="000E2825">
            <w:pPr>
              <w:rPr>
                <w:rFonts w:ascii="Arial" w:hAnsi="Arial" w:cs="Arial"/>
                <w:sz w:val="17"/>
                <w:szCs w:val="17"/>
              </w:rPr>
            </w:pPr>
          </w:p>
        </w:tc>
        <w:tc>
          <w:tcPr>
            <w:tcW w:w="425" w:type="dxa"/>
          </w:tcPr>
          <w:p w14:paraId="714103F6" w14:textId="77777777" w:rsidR="000E2825" w:rsidRPr="00DB448B" w:rsidRDefault="000E2825" w:rsidP="000E2825">
            <w:pPr>
              <w:rPr>
                <w:rFonts w:ascii="Arial" w:hAnsi="Arial" w:cs="Arial"/>
                <w:sz w:val="17"/>
                <w:szCs w:val="17"/>
              </w:rPr>
            </w:pPr>
          </w:p>
        </w:tc>
        <w:tc>
          <w:tcPr>
            <w:tcW w:w="5812" w:type="dxa"/>
          </w:tcPr>
          <w:p w14:paraId="6641F312"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Possible </w:t>
            </w:r>
            <w:proofErr w:type="spellStart"/>
            <w:r w:rsidRPr="00DB448B">
              <w:rPr>
                <w:rFonts w:ascii="Arial" w:hAnsi="Arial" w:cs="Arial"/>
                <w:sz w:val="17"/>
                <w:szCs w:val="17"/>
              </w:rPr>
              <w:t>aux</w:t>
            </w:r>
            <w:proofErr w:type="spellEnd"/>
            <w:r w:rsidRPr="00DB448B">
              <w:rPr>
                <w:rFonts w:ascii="Arial" w:hAnsi="Arial" w:cs="Arial"/>
                <w:sz w:val="17"/>
                <w:szCs w:val="17"/>
              </w:rPr>
              <w:t xml:space="preserve"> </w:t>
            </w:r>
            <w:proofErr w:type="spellStart"/>
            <w:r w:rsidRPr="00DB448B">
              <w:rPr>
                <w:rFonts w:ascii="Arial" w:hAnsi="Arial" w:cs="Arial"/>
                <w:sz w:val="17"/>
                <w:szCs w:val="17"/>
              </w:rPr>
              <w:t>conditions</w:t>
            </w:r>
            <w:proofErr w:type="spellEnd"/>
            <w:r w:rsidRPr="00DB448B">
              <w:rPr>
                <w:rFonts w:ascii="Arial" w:hAnsi="Arial" w:cs="Arial"/>
                <w:sz w:val="17"/>
                <w:szCs w:val="17"/>
              </w:rPr>
              <w:t xml:space="preserve"> </w:t>
            </w:r>
            <w:proofErr w:type="spellStart"/>
            <w:r w:rsidRPr="00DB448B">
              <w:rPr>
                <w:rFonts w:ascii="Arial" w:hAnsi="Arial" w:cs="Arial"/>
                <w:sz w:val="17"/>
                <w:szCs w:val="17"/>
              </w:rPr>
              <w:t>suivantes</w:t>
            </w:r>
            <w:proofErr w:type="spellEnd"/>
          </w:p>
        </w:tc>
      </w:tr>
      <w:tr w:rsidR="000E2825" w14:paraId="23E63569" w14:textId="77777777" w:rsidTr="000E2825">
        <w:tc>
          <w:tcPr>
            <w:tcW w:w="3424" w:type="dxa"/>
            <w:vMerge w:val="restart"/>
          </w:tcPr>
          <w:p w14:paraId="069DF791" w14:textId="77777777" w:rsidR="000E2825" w:rsidRPr="00DB448B" w:rsidRDefault="000E2825" w:rsidP="000E2825">
            <w:pPr>
              <w:rPr>
                <w:rFonts w:ascii="Arial" w:hAnsi="Arial" w:cs="Arial"/>
                <w:sz w:val="17"/>
                <w:szCs w:val="17"/>
                <w:lang w:val="fr-CH"/>
              </w:rPr>
            </w:pPr>
            <w:r w:rsidRPr="00DB448B">
              <w:rPr>
                <w:rFonts w:ascii="Arial" w:hAnsi="Arial" w:cs="Arial"/>
                <w:sz w:val="17"/>
                <w:szCs w:val="17"/>
                <w:lang w:val="fr-CH"/>
              </w:rPr>
              <w:t>Travail isolé sans possibilité d’échange avec d’autres personnes / travail en solitaire</w:t>
            </w:r>
          </w:p>
        </w:tc>
        <w:tc>
          <w:tcPr>
            <w:tcW w:w="425" w:type="dxa"/>
          </w:tcPr>
          <w:p w14:paraId="752F3849" w14:textId="77777777" w:rsidR="000E2825" w:rsidRPr="00DB448B" w:rsidRDefault="000E2825" w:rsidP="000E2825">
            <w:pPr>
              <w:rPr>
                <w:rFonts w:ascii="Arial" w:hAnsi="Arial" w:cs="Arial"/>
                <w:sz w:val="17"/>
                <w:szCs w:val="17"/>
                <w:lang w:val="fr-CH"/>
              </w:rPr>
            </w:pPr>
          </w:p>
        </w:tc>
        <w:tc>
          <w:tcPr>
            <w:tcW w:w="5812" w:type="dxa"/>
          </w:tcPr>
          <w:p w14:paraId="2F8F34B8" w14:textId="77777777" w:rsidR="000E2825" w:rsidRPr="00DB448B" w:rsidRDefault="000E2825" w:rsidP="000E2825">
            <w:pPr>
              <w:rPr>
                <w:rFonts w:ascii="Arial" w:hAnsi="Arial" w:cs="Arial"/>
                <w:sz w:val="17"/>
                <w:szCs w:val="17"/>
              </w:rPr>
            </w:pPr>
            <w:r w:rsidRPr="00DB448B">
              <w:rPr>
                <w:rFonts w:ascii="Arial" w:hAnsi="Arial" w:cs="Arial"/>
                <w:sz w:val="17"/>
                <w:szCs w:val="17"/>
              </w:rPr>
              <w:t>Possible</w:t>
            </w:r>
          </w:p>
        </w:tc>
      </w:tr>
      <w:tr w:rsidR="000E2825" w14:paraId="02805C42" w14:textId="77777777" w:rsidTr="000E2825">
        <w:tc>
          <w:tcPr>
            <w:tcW w:w="3424" w:type="dxa"/>
            <w:vMerge/>
          </w:tcPr>
          <w:p w14:paraId="519BCA52" w14:textId="77777777" w:rsidR="000E2825" w:rsidRPr="00DB448B" w:rsidRDefault="000E2825" w:rsidP="000E2825">
            <w:pPr>
              <w:rPr>
                <w:rFonts w:ascii="Arial" w:hAnsi="Arial" w:cs="Arial"/>
                <w:sz w:val="17"/>
                <w:szCs w:val="17"/>
              </w:rPr>
            </w:pPr>
          </w:p>
        </w:tc>
        <w:tc>
          <w:tcPr>
            <w:tcW w:w="425" w:type="dxa"/>
          </w:tcPr>
          <w:p w14:paraId="60AD8913" w14:textId="77777777" w:rsidR="000E2825" w:rsidRPr="00DB448B" w:rsidRDefault="000E2825" w:rsidP="000E2825">
            <w:pPr>
              <w:rPr>
                <w:rFonts w:ascii="Arial" w:hAnsi="Arial" w:cs="Arial"/>
                <w:sz w:val="17"/>
                <w:szCs w:val="17"/>
              </w:rPr>
            </w:pPr>
          </w:p>
        </w:tc>
        <w:tc>
          <w:tcPr>
            <w:tcW w:w="5812" w:type="dxa"/>
          </w:tcPr>
          <w:p w14:paraId="7C707D35" w14:textId="77777777" w:rsidR="000E2825" w:rsidRPr="00DB448B" w:rsidRDefault="000E2825" w:rsidP="000E2825">
            <w:pPr>
              <w:rPr>
                <w:rFonts w:ascii="Arial" w:hAnsi="Arial" w:cs="Arial"/>
                <w:sz w:val="17"/>
                <w:szCs w:val="17"/>
              </w:rPr>
            </w:pPr>
            <w:r w:rsidRPr="00DB448B">
              <w:rPr>
                <w:rFonts w:ascii="Arial" w:hAnsi="Arial" w:cs="Arial"/>
                <w:sz w:val="17"/>
                <w:szCs w:val="17"/>
              </w:rPr>
              <w:t>Pas possible</w:t>
            </w:r>
          </w:p>
        </w:tc>
      </w:tr>
      <w:tr w:rsidR="000E2825" w14:paraId="76763492" w14:textId="77777777" w:rsidTr="000E2825">
        <w:tc>
          <w:tcPr>
            <w:tcW w:w="3424" w:type="dxa"/>
            <w:vMerge/>
          </w:tcPr>
          <w:p w14:paraId="11600926" w14:textId="77777777" w:rsidR="000E2825" w:rsidRPr="00DB448B" w:rsidRDefault="000E2825" w:rsidP="000E2825">
            <w:pPr>
              <w:rPr>
                <w:rFonts w:ascii="Arial" w:hAnsi="Arial" w:cs="Arial"/>
                <w:sz w:val="17"/>
                <w:szCs w:val="17"/>
              </w:rPr>
            </w:pPr>
          </w:p>
        </w:tc>
        <w:tc>
          <w:tcPr>
            <w:tcW w:w="425" w:type="dxa"/>
          </w:tcPr>
          <w:p w14:paraId="2C4BC0FD" w14:textId="77777777" w:rsidR="000E2825" w:rsidRPr="00DB448B" w:rsidRDefault="000E2825" w:rsidP="000E2825">
            <w:pPr>
              <w:rPr>
                <w:rFonts w:ascii="Arial" w:hAnsi="Arial" w:cs="Arial"/>
                <w:sz w:val="17"/>
                <w:szCs w:val="17"/>
              </w:rPr>
            </w:pPr>
          </w:p>
        </w:tc>
        <w:tc>
          <w:tcPr>
            <w:tcW w:w="5812" w:type="dxa"/>
          </w:tcPr>
          <w:p w14:paraId="71376DA5"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Possible </w:t>
            </w:r>
            <w:proofErr w:type="spellStart"/>
            <w:r w:rsidRPr="00DB448B">
              <w:rPr>
                <w:rFonts w:ascii="Arial" w:hAnsi="Arial" w:cs="Arial"/>
                <w:sz w:val="17"/>
                <w:szCs w:val="17"/>
              </w:rPr>
              <w:t>aux</w:t>
            </w:r>
            <w:proofErr w:type="spellEnd"/>
            <w:r w:rsidRPr="00DB448B">
              <w:rPr>
                <w:rFonts w:ascii="Arial" w:hAnsi="Arial" w:cs="Arial"/>
                <w:sz w:val="17"/>
                <w:szCs w:val="17"/>
              </w:rPr>
              <w:t xml:space="preserve"> </w:t>
            </w:r>
            <w:proofErr w:type="spellStart"/>
            <w:r w:rsidRPr="00DB448B">
              <w:rPr>
                <w:rFonts w:ascii="Arial" w:hAnsi="Arial" w:cs="Arial"/>
                <w:sz w:val="17"/>
                <w:szCs w:val="17"/>
              </w:rPr>
              <w:t>conditions</w:t>
            </w:r>
            <w:proofErr w:type="spellEnd"/>
            <w:r w:rsidRPr="00DB448B">
              <w:rPr>
                <w:rFonts w:ascii="Arial" w:hAnsi="Arial" w:cs="Arial"/>
                <w:sz w:val="17"/>
                <w:szCs w:val="17"/>
              </w:rPr>
              <w:t xml:space="preserve"> </w:t>
            </w:r>
            <w:proofErr w:type="spellStart"/>
            <w:r w:rsidRPr="00DB448B">
              <w:rPr>
                <w:rFonts w:ascii="Arial" w:hAnsi="Arial" w:cs="Arial"/>
                <w:sz w:val="17"/>
                <w:szCs w:val="17"/>
              </w:rPr>
              <w:t>suivantes</w:t>
            </w:r>
            <w:proofErr w:type="spellEnd"/>
          </w:p>
        </w:tc>
      </w:tr>
    </w:tbl>
    <w:p w14:paraId="2FCBB8F4" w14:textId="77777777" w:rsidR="000E2825" w:rsidRDefault="000E2825" w:rsidP="000E2825">
      <w:pPr>
        <w:rPr>
          <w:rFonts w:ascii="Tahoma" w:hAnsi="Tahoma" w:cs="Tahoma"/>
        </w:rPr>
      </w:pPr>
    </w:p>
    <w:p w14:paraId="3583427B" w14:textId="77777777" w:rsidR="000E2825" w:rsidRPr="00DB448B" w:rsidRDefault="000E2825" w:rsidP="000E2825">
      <w:pPr>
        <w:rPr>
          <w:rFonts w:cstheme="minorHAnsi"/>
          <w:b/>
          <w:sz w:val="18"/>
          <w:szCs w:val="21"/>
          <w:lang w:val="fr-CH"/>
        </w:rPr>
      </w:pPr>
      <w:r w:rsidRPr="00DB448B">
        <w:rPr>
          <w:rFonts w:cstheme="minorHAnsi"/>
          <w:b/>
          <w:sz w:val="18"/>
          <w:szCs w:val="21"/>
          <w:lang w:val="fr-CH"/>
        </w:rPr>
        <w:t>Conditions-cadre sur le lieu de travail</w:t>
      </w:r>
    </w:p>
    <w:tbl>
      <w:tblPr>
        <w:tblStyle w:val="Tabellenraster"/>
        <w:tblW w:w="0" w:type="auto"/>
        <w:tblInd w:w="115" w:type="dxa"/>
        <w:tblLook w:val="04A0" w:firstRow="1" w:lastRow="0" w:firstColumn="1" w:lastColumn="0" w:noHBand="0" w:noVBand="1"/>
      </w:tblPr>
      <w:tblGrid>
        <w:gridCol w:w="3424"/>
        <w:gridCol w:w="425"/>
        <w:gridCol w:w="5812"/>
      </w:tblGrid>
      <w:tr w:rsidR="000E2825" w:rsidRPr="00DB448B" w14:paraId="7D0EA000" w14:textId="77777777" w:rsidTr="00DB448B">
        <w:trPr>
          <w:trHeight w:val="108"/>
        </w:trPr>
        <w:tc>
          <w:tcPr>
            <w:tcW w:w="3424" w:type="dxa"/>
            <w:shd w:val="clear" w:color="auto" w:fill="BFBFBF" w:themeFill="background1" w:themeFillShade="BF"/>
          </w:tcPr>
          <w:p w14:paraId="079A3A5C" w14:textId="77777777" w:rsidR="000E2825" w:rsidRPr="00DB448B" w:rsidRDefault="000E2825" w:rsidP="000E2825">
            <w:pPr>
              <w:rPr>
                <w:rFonts w:asciiTheme="majorHAnsi" w:hAnsiTheme="majorHAnsi" w:cstheme="majorHAnsi"/>
                <w:sz w:val="17"/>
                <w:szCs w:val="17"/>
                <w:lang w:val="fr-CH"/>
              </w:rPr>
            </w:pPr>
            <w:r w:rsidRPr="00DB448B">
              <w:rPr>
                <w:rFonts w:asciiTheme="majorHAnsi" w:hAnsiTheme="majorHAnsi" w:cstheme="majorHAnsi"/>
                <w:sz w:val="17"/>
                <w:szCs w:val="17"/>
                <w:lang w:val="fr-CH"/>
              </w:rPr>
              <w:t>Réglementation du temps de travail</w:t>
            </w:r>
          </w:p>
        </w:tc>
        <w:tc>
          <w:tcPr>
            <w:tcW w:w="6237" w:type="dxa"/>
            <w:gridSpan w:val="2"/>
            <w:shd w:val="clear" w:color="auto" w:fill="BFBFBF" w:themeFill="background1" w:themeFillShade="BF"/>
          </w:tcPr>
          <w:p w14:paraId="42BD8E73"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b/>
                <w:sz w:val="17"/>
                <w:szCs w:val="17"/>
              </w:rPr>
              <w:t xml:space="preserve">Avis du </w:t>
            </w:r>
            <w:proofErr w:type="spellStart"/>
            <w:r w:rsidRPr="00DB448B">
              <w:rPr>
                <w:rFonts w:asciiTheme="majorHAnsi" w:hAnsiTheme="majorHAnsi" w:cstheme="majorHAnsi"/>
                <w:b/>
                <w:sz w:val="17"/>
                <w:szCs w:val="17"/>
              </w:rPr>
              <w:t>médecin</w:t>
            </w:r>
            <w:proofErr w:type="spellEnd"/>
            <w:r w:rsidRPr="00DB448B">
              <w:rPr>
                <w:rFonts w:asciiTheme="majorHAnsi" w:hAnsiTheme="majorHAnsi" w:cstheme="majorHAnsi"/>
                <w:b/>
                <w:sz w:val="17"/>
                <w:szCs w:val="17"/>
              </w:rPr>
              <w:t xml:space="preserve"> </w:t>
            </w:r>
            <w:proofErr w:type="spellStart"/>
            <w:r w:rsidRPr="00DB448B">
              <w:rPr>
                <w:rFonts w:asciiTheme="majorHAnsi" w:hAnsiTheme="majorHAnsi" w:cstheme="majorHAnsi"/>
                <w:b/>
                <w:sz w:val="17"/>
                <w:szCs w:val="17"/>
              </w:rPr>
              <w:t>traitant</w:t>
            </w:r>
            <w:proofErr w:type="spellEnd"/>
          </w:p>
        </w:tc>
      </w:tr>
      <w:tr w:rsidR="000E2825" w:rsidRPr="00DB448B" w14:paraId="1DFF0064" w14:textId="77777777" w:rsidTr="00DB448B">
        <w:tc>
          <w:tcPr>
            <w:tcW w:w="3424" w:type="dxa"/>
            <w:vMerge w:val="restart"/>
          </w:tcPr>
          <w:p w14:paraId="351D121E" w14:textId="77777777" w:rsidR="000E2825" w:rsidRPr="00DB448B" w:rsidRDefault="000E2825" w:rsidP="000E2825">
            <w:pPr>
              <w:rPr>
                <w:rFonts w:asciiTheme="majorHAnsi" w:hAnsiTheme="majorHAnsi" w:cstheme="majorHAnsi"/>
                <w:sz w:val="17"/>
                <w:szCs w:val="17"/>
              </w:rPr>
            </w:pPr>
            <w:proofErr w:type="spellStart"/>
            <w:r w:rsidRPr="00DB448B">
              <w:rPr>
                <w:rFonts w:asciiTheme="majorHAnsi" w:hAnsiTheme="majorHAnsi" w:cstheme="majorHAnsi"/>
                <w:sz w:val="17"/>
                <w:szCs w:val="17"/>
              </w:rPr>
              <w:t>Horaire</w:t>
            </w:r>
            <w:proofErr w:type="spellEnd"/>
            <w:r w:rsidRPr="00DB448B">
              <w:rPr>
                <w:rFonts w:asciiTheme="majorHAnsi" w:hAnsiTheme="majorHAnsi" w:cstheme="majorHAnsi"/>
                <w:sz w:val="17"/>
                <w:szCs w:val="17"/>
              </w:rPr>
              <w:t xml:space="preserve"> quotidien fixe</w:t>
            </w:r>
          </w:p>
        </w:tc>
        <w:tc>
          <w:tcPr>
            <w:tcW w:w="425" w:type="dxa"/>
          </w:tcPr>
          <w:p w14:paraId="374CD4F4" w14:textId="77777777" w:rsidR="000E2825" w:rsidRPr="00DB448B" w:rsidRDefault="000E2825" w:rsidP="000E2825">
            <w:pPr>
              <w:rPr>
                <w:rFonts w:asciiTheme="majorHAnsi" w:hAnsiTheme="majorHAnsi" w:cstheme="majorHAnsi"/>
                <w:sz w:val="17"/>
                <w:szCs w:val="17"/>
              </w:rPr>
            </w:pPr>
          </w:p>
        </w:tc>
        <w:tc>
          <w:tcPr>
            <w:tcW w:w="5812" w:type="dxa"/>
          </w:tcPr>
          <w:p w14:paraId="19925621"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Possible</w:t>
            </w:r>
          </w:p>
        </w:tc>
      </w:tr>
      <w:tr w:rsidR="000E2825" w:rsidRPr="00DB448B" w14:paraId="7BD5A047" w14:textId="77777777" w:rsidTr="00DB448B">
        <w:tc>
          <w:tcPr>
            <w:tcW w:w="3424" w:type="dxa"/>
            <w:vMerge/>
          </w:tcPr>
          <w:p w14:paraId="5ABEABFB" w14:textId="77777777" w:rsidR="000E2825" w:rsidRPr="00DB448B" w:rsidRDefault="000E2825" w:rsidP="000E2825">
            <w:pPr>
              <w:rPr>
                <w:rFonts w:asciiTheme="majorHAnsi" w:hAnsiTheme="majorHAnsi" w:cstheme="majorHAnsi"/>
                <w:sz w:val="17"/>
                <w:szCs w:val="17"/>
              </w:rPr>
            </w:pPr>
          </w:p>
        </w:tc>
        <w:tc>
          <w:tcPr>
            <w:tcW w:w="425" w:type="dxa"/>
          </w:tcPr>
          <w:p w14:paraId="5FD8AA1A" w14:textId="77777777" w:rsidR="000E2825" w:rsidRPr="00DB448B" w:rsidRDefault="000E2825" w:rsidP="000E2825">
            <w:pPr>
              <w:rPr>
                <w:rFonts w:asciiTheme="majorHAnsi" w:hAnsiTheme="majorHAnsi" w:cstheme="majorHAnsi"/>
                <w:sz w:val="17"/>
                <w:szCs w:val="17"/>
              </w:rPr>
            </w:pPr>
          </w:p>
        </w:tc>
        <w:tc>
          <w:tcPr>
            <w:tcW w:w="5812" w:type="dxa"/>
          </w:tcPr>
          <w:p w14:paraId="16029332"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Pas possible</w:t>
            </w:r>
          </w:p>
        </w:tc>
      </w:tr>
      <w:tr w:rsidR="000E2825" w:rsidRPr="00DB448B" w14:paraId="14B5B83B" w14:textId="77777777" w:rsidTr="00DB448B">
        <w:tc>
          <w:tcPr>
            <w:tcW w:w="3424" w:type="dxa"/>
            <w:vMerge/>
          </w:tcPr>
          <w:p w14:paraId="4D72D00F" w14:textId="77777777" w:rsidR="000E2825" w:rsidRPr="00DB448B" w:rsidRDefault="000E2825" w:rsidP="000E2825">
            <w:pPr>
              <w:rPr>
                <w:rFonts w:asciiTheme="majorHAnsi" w:hAnsiTheme="majorHAnsi" w:cstheme="majorHAnsi"/>
                <w:sz w:val="17"/>
                <w:szCs w:val="17"/>
              </w:rPr>
            </w:pPr>
          </w:p>
        </w:tc>
        <w:tc>
          <w:tcPr>
            <w:tcW w:w="425" w:type="dxa"/>
          </w:tcPr>
          <w:p w14:paraId="48A4AA7D" w14:textId="77777777" w:rsidR="000E2825" w:rsidRPr="00DB448B" w:rsidRDefault="000E2825" w:rsidP="000E2825">
            <w:pPr>
              <w:rPr>
                <w:rFonts w:asciiTheme="majorHAnsi" w:hAnsiTheme="majorHAnsi" w:cstheme="majorHAnsi"/>
                <w:sz w:val="17"/>
                <w:szCs w:val="17"/>
              </w:rPr>
            </w:pPr>
          </w:p>
        </w:tc>
        <w:tc>
          <w:tcPr>
            <w:tcW w:w="5812" w:type="dxa"/>
          </w:tcPr>
          <w:p w14:paraId="702D4B7C"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 xml:space="preserve">Possible </w:t>
            </w:r>
            <w:proofErr w:type="spellStart"/>
            <w:r w:rsidRPr="00DB448B">
              <w:rPr>
                <w:rFonts w:asciiTheme="majorHAnsi" w:hAnsiTheme="majorHAnsi" w:cstheme="majorHAnsi"/>
                <w:sz w:val="17"/>
                <w:szCs w:val="17"/>
              </w:rPr>
              <w:t>aux</w:t>
            </w:r>
            <w:proofErr w:type="spellEnd"/>
            <w:r w:rsidRPr="00DB448B">
              <w:rPr>
                <w:rFonts w:asciiTheme="majorHAnsi" w:hAnsiTheme="majorHAnsi" w:cstheme="majorHAnsi"/>
                <w:sz w:val="17"/>
                <w:szCs w:val="17"/>
              </w:rPr>
              <w:t xml:space="preserve"> </w:t>
            </w:r>
            <w:proofErr w:type="spellStart"/>
            <w:r w:rsidRPr="00DB448B">
              <w:rPr>
                <w:rFonts w:asciiTheme="majorHAnsi" w:hAnsiTheme="majorHAnsi" w:cstheme="majorHAnsi"/>
                <w:sz w:val="17"/>
                <w:szCs w:val="17"/>
              </w:rPr>
              <w:t>conditions</w:t>
            </w:r>
            <w:proofErr w:type="spellEnd"/>
            <w:r w:rsidRPr="00DB448B">
              <w:rPr>
                <w:rFonts w:asciiTheme="majorHAnsi" w:hAnsiTheme="majorHAnsi" w:cstheme="majorHAnsi"/>
                <w:sz w:val="17"/>
                <w:szCs w:val="17"/>
              </w:rPr>
              <w:t xml:space="preserve"> </w:t>
            </w:r>
            <w:proofErr w:type="spellStart"/>
            <w:r w:rsidRPr="00DB448B">
              <w:rPr>
                <w:rFonts w:asciiTheme="majorHAnsi" w:hAnsiTheme="majorHAnsi" w:cstheme="majorHAnsi"/>
                <w:sz w:val="17"/>
                <w:szCs w:val="17"/>
              </w:rPr>
              <w:t>suivantes</w:t>
            </w:r>
            <w:proofErr w:type="spellEnd"/>
          </w:p>
        </w:tc>
      </w:tr>
      <w:tr w:rsidR="000E2825" w:rsidRPr="00DB448B" w14:paraId="2D7E0326" w14:textId="77777777" w:rsidTr="00DB448B">
        <w:tc>
          <w:tcPr>
            <w:tcW w:w="3424" w:type="dxa"/>
            <w:vMerge w:val="restart"/>
          </w:tcPr>
          <w:p w14:paraId="1A695D5E" w14:textId="77777777" w:rsidR="000E2825" w:rsidRPr="00DB448B" w:rsidRDefault="000E2825" w:rsidP="000E2825">
            <w:pPr>
              <w:rPr>
                <w:rFonts w:asciiTheme="majorHAnsi" w:hAnsiTheme="majorHAnsi" w:cstheme="majorHAnsi"/>
                <w:sz w:val="17"/>
                <w:szCs w:val="17"/>
              </w:rPr>
            </w:pPr>
            <w:proofErr w:type="spellStart"/>
            <w:r w:rsidRPr="00DB448B">
              <w:rPr>
                <w:rFonts w:asciiTheme="majorHAnsi" w:hAnsiTheme="majorHAnsi" w:cstheme="majorHAnsi"/>
                <w:sz w:val="17"/>
                <w:szCs w:val="17"/>
              </w:rPr>
              <w:t>Horaire</w:t>
            </w:r>
            <w:proofErr w:type="spellEnd"/>
            <w:r w:rsidRPr="00DB448B">
              <w:rPr>
                <w:rFonts w:asciiTheme="majorHAnsi" w:hAnsiTheme="majorHAnsi" w:cstheme="majorHAnsi"/>
                <w:sz w:val="17"/>
                <w:szCs w:val="17"/>
              </w:rPr>
              <w:t xml:space="preserve"> flexible / </w:t>
            </w:r>
            <w:proofErr w:type="spellStart"/>
            <w:r w:rsidRPr="00DB448B">
              <w:rPr>
                <w:rFonts w:asciiTheme="majorHAnsi" w:hAnsiTheme="majorHAnsi" w:cstheme="majorHAnsi"/>
                <w:sz w:val="17"/>
                <w:szCs w:val="17"/>
              </w:rPr>
              <w:t>horaire</w:t>
            </w:r>
            <w:proofErr w:type="spellEnd"/>
            <w:r w:rsidRPr="00DB448B">
              <w:rPr>
                <w:rFonts w:asciiTheme="majorHAnsi" w:hAnsiTheme="majorHAnsi" w:cstheme="majorHAnsi"/>
                <w:sz w:val="17"/>
                <w:szCs w:val="17"/>
              </w:rPr>
              <w:t xml:space="preserve"> variable</w:t>
            </w:r>
          </w:p>
        </w:tc>
        <w:tc>
          <w:tcPr>
            <w:tcW w:w="425" w:type="dxa"/>
          </w:tcPr>
          <w:p w14:paraId="572F9FE3" w14:textId="77777777" w:rsidR="000E2825" w:rsidRPr="00DB448B" w:rsidRDefault="000E2825" w:rsidP="000E2825">
            <w:pPr>
              <w:rPr>
                <w:rFonts w:asciiTheme="majorHAnsi" w:hAnsiTheme="majorHAnsi" w:cstheme="majorHAnsi"/>
                <w:sz w:val="17"/>
                <w:szCs w:val="17"/>
              </w:rPr>
            </w:pPr>
          </w:p>
        </w:tc>
        <w:tc>
          <w:tcPr>
            <w:tcW w:w="5812" w:type="dxa"/>
          </w:tcPr>
          <w:p w14:paraId="59159EE8"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Possible</w:t>
            </w:r>
          </w:p>
        </w:tc>
      </w:tr>
      <w:tr w:rsidR="000E2825" w:rsidRPr="00DB448B" w14:paraId="1D133536" w14:textId="77777777" w:rsidTr="00DB448B">
        <w:tc>
          <w:tcPr>
            <w:tcW w:w="3424" w:type="dxa"/>
            <w:vMerge/>
          </w:tcPr>
          <w:p w14:paraId="564B8C9D" w14:textId="77777777" w:rsidR="000E2825" w:rsidRPr="00DB448B" w:rsidRDefault="000E2825" w:rsidP="000E2825">
            <w:pPr>
              <w:rPr>
                <w:rFonts w:asciiTheme="majorHAnsi" w:hAnsiTheme="majorHAnsi" w:cstheme="majorHAnsi"/>
                <w:sz w:val="17"/>
                <w:szCs w:val="17"/>
              </w:rPr>
            </w:pPr>
          </w:p>
        </w:tc>
        <w:tc>
          <w:tcPr>
            <w:tcW w:w="425" w:type="dxa"/>
          </w:tcPr>
          <w:p w14:paraId="2B5E4BA3" w14:textId="77777777" w:rsidR="000E2825" w:rsidRPr="00DB448B" w:rsidRDefault="000E2825" w:rsidP="000E2825">
            <w:pPr>
              <w:rPr>
                <w:rFonts w:asciiTheme="majorHAnsi" w:hAnsiTheme="majorHAnsi" w:cstheme="majorHAnsi"/>
                <w:sz w:val="17"/>
                <w:szCs w:val="17"/>
              </w:rPr>
            </w:pPr>
          </w:p>
        </w:tc>
        <w:tc>
          <w:tcPr>
            <w:tcW w:w="5812" w:type="dxa"/>
          </w:tcPr>
          <w:p w14:paraId="5B887591"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Pas possible</w:t>
            </w:r>
          </w:p>
        </w:tc>
      </w:tr>
      <w:tr w:rsidR="000E2825" w:rsidRPr="00DB448B" w14:paraId="50D4D88C" w14:textId="77777777" w:rsidTr="00DB448B">
        <w:tc>
          <w:tcPr>
            <w:tcW w:w="3424" w:type="dxa"/>
            <w:vMerge/>
          </w:tcPr>
          <w:p w14:paraId="04ED23ED" w14:textId="77777777" w:rsidR="000E2825" w:rsidRPr="00DB448B" w:rsidRDefault="000E2825" w:rsidP="000E2825">
            <w:pPr>
              <w:rPr>
                <w:rFonts w:asciiTheme="majorHAnsi" w:hAnsiTheme="majorHAnsi" w:cstheme="majorHAnsi"/>
                <w:sz w:val="17"/>
                <w:szCs w:val="17"/>
              </w:rPr>
            </w:pPr>
          </w:p>
        </w:tc>
        <w:tc>
          <w:tcPr>
            <w:tcW w:w="425" w:type="dxa"/>
          </w:tcPr>
          <w:p w14:paraId="1887DD45" w14:textId="77777777" w:rsidR="000E2825" w:rsidRPr="00DB448B" w:rsidRDefault="000E2825" w:rsidP="000E2825">
            <w:pPr>
              <w:rPr>
                <w:rFonts w:asciiTheme="majorHAnsi" w:hAnsiTheme="majorHAnsi" w:cstheme="majorHAnsi"/>
                <w:sz w:val="17"/>
                <w:szCs w:val="17"/>
              </w:rPr>
            </w:pPr>
          </w:p>
        </w:tc>
        <w:tc>
          <w:tcPr>
            <w:tcW w:w="5812" w:type="dxa"/>
          </w:tcPr>
          <w:p w14:paraId="2F404CF3"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 xml:space="preserve">Possible </w:t>
            </w:r>
            <w:proofErr w:type="spellStart"/>
            <w:r w:rsidRPr="00DB448B">
              <w:rPr>
                <w:rFonts w:asciiTheme="majorHAnsi" w:hAnsiTheme="majorHAnsi" w:cstheme="majorHAnsi"/>
                <w:sz w:val="17"/>
                <w:szCs w:val="17"/>
              </w:rPr>
              <w:t>aux</w:t>
            </w:r>
            <w:proofErr w:type="spellEnd"/>
            <w:r w:rsidRPr="00DB448B">
              <w:rPr>
                <w:rFonts w:asciiTheme="majorHAnsi" w:hAnsiTheme="majorHAnsi" w:cstheme="majorHAnsi"/>
                <w:sz w:val="17"/>
                <w:szCs w:val="17"/>
              </w:rPr>
              <w:t xml:space="preserve"> </w:t>
            </w:r>
            <w:proofErr w:type="spellStart"/>
            <w:r w:rsidRPr="00DB448B">
              <w:rPr>
                <w:rFonts w:asciiTheme="majorHAnsi" w:hAnsiTheme="majorHAnsi" w:cstheme="majorHAnsi"/>
                <w:sz w:val="17"/>
                <w:szCs w:val="17"/>
              </w:rPr>
              <w:t>conditions</w:t>
            </w:r>
            <w:proofErr w:type="spellEnd"/>
            <w:r w:rsidRPr="00DB448B">
              <w:rPr>
                <w:rFonts w:asciiTheme="majorHAnsi" w:hAnsiTheme="majorHAnsi" w:cstheme="majorHAnsi"/>
                <w:sz w:val="17"/>
                <w:szCs w:val="17"/>
              </w:rPr>
              <w:t xml:space="preserve"> </w:t>
            </w:r>
            <w:proofErr w:type="spellStart"/>
            <w:r w:rsidRPr="00DB448B">
              <w:rPr>
                <w:rFonts w:asciiTheme="majorHAnsi" w:hAnsiTheme="majorHAnsi" w:cstheme="majorHAnsi"/>
                <w:sz w:val="17"/>
                <w:szCs w:val="17"/>
              </w:rPr>
              <w:t>suivantes</w:t>
            </w:r>
            <w:proofErr w:type="spellEnd"/>
          </w:p>
        </w:tc>
      </w:tr>
      <w:tr w:rsidR="000E2825" w:rsidRPr="00DB448B" w14:paraId="099660ED" w14:textId="77777777" w:rsidTr="00DB448B">
        <w:tc>
          <w:tcPr>
            <w:tcW w:w="3424" w:type="dxa"/>
            <w:vMerge w:val="restart"/>
          </w:tcPr>
          <w:p w14:paraId="10845DA3"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 xml:space="preserve">Service de </w:t>
            </w:r>
            <w:proofErr w:type="spellStart"/>
            <w:r w:rsidRPr="00DB448B">
              <w:rPr>
                <w:rFonts w:asciiTheme="majorHAnsi" w:hAnsiTheme="majorHAnsi" w:cstheme="majorHAnsi"/>
                <w:sz w:val="17"/>
                <w:szCs w:val="17"/>
              </w:rPr>
              <w:t>nuit</w:t>
            </w:r>
            <w:proofErr w:type="spellEnd"/>
            <w:r w:rsidRPr="00DB448B">
              <w:rPr>
                <w:rFonts w:asciiTheme="majorHAnsi" w:hAnsiTheme="majorHAnsi" w:cstheme="majorHAnsi"/>
                <w:sz w:val="17"/>
                <w:szCs w:val="17"/>
              </w:rPr>
              <w:t xml:space="preserve"> </w:t>
            </w:r>
            <w:proofErr w:type="spellStart"/>
            <w:r w:rsidRPr="00DB448B">
              <w:rPr>
                <w:rFonts w:asciiTheme="majorHAnsi" w:hAnsiTheme="majorHAnsi" w:cstheme="majorHAnsi"/>
                <w:sz w:val="17"/>
                <w:szCs w:val="17"/>
              </w:rPr>
              <w:t>exigé</w:t>
            </w:r>
            <w:proofErr w:type="spellEnd"/>
          </w:p>
        </w:tc>
        <w:tc>
          <w:tcPr>
            <w:tcW w:w="425" w:type="dxa"/>
          </w:tcPr>
          <w:p w14:paraId="4108E379" w14:textId="77777777" w:rsidR="000E2825" w:rsidRPr="00DB448B" w:rsidRDefault="000E2825" w:rsidP="000E2825">
            <w:pPr>
              <w:rPr>
                <w:rFonts w:asciiTheme="majorHAnsi" w:hAnsiTheme="majorHAnsi" w:cstheme="majorHAnsi"/>
                <w:sz w:val="17"/>
                <w:szCs w:val="17"/>
              </w:rPr>
            </w:pPr>
          </w:p>
        </w:tc>
        <w:tc>
          <w:tcPr>
            <w:tcW w:w="5812" w:type="dxa"/>
          </w:tcPr>
          <w:p w14:paraId="0D0B67B6"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Possible</w:t>
            </w:r>
          </w:p>
        </w:tc>
      </w:tr>
      <w:tr w:rsidR="000E2825" w:rsidRPr="00DB448B" w14:paraId="50CC5DB6" w14:textId="77777777" w:rsidTr="00DB448B">
        <w:tc>
          <w:tcPr>
            <w:tcW w:w="3424" w:type="dxa"/>
            <w:vMerge/>
          </w:tcPr>
          <w:p w14:paraId="6911133A" w14:textId="77777777" w:rsidR="000E2825" w:rsidRPr="00DB448B" w:rsidRDefault="000E2825" w:rsidP="000E2825">
            <w:pPr>
              <w:rPr>
                <w:rFonts w:asciiTheme="majorHAnsi" w:hAnsiTheme="majorHAnsi" w:cstheme="majorHAnsi"/>
                <w:sz w:val="17"/>
                <w:szCs w:val="17"/>
              </w:rPr>
            </w:pPr>
          </w:p>
        </w:tc>
        <w:tc>
          <w:tcPr>
            <w:tcW w:w="425" w:type="dxa"/>
          </w:tcPr>
          <w:p w14:paraId="4F1B7B93" w14:textId="77777777" w:rsidR="000E2825" w:rsidRPr="00DB448B" w:rsidRDefault="000E2825" w:rsidP="000E2825">
            <w:pPr>
              <w:rPr>
                <w:rFonts w:asciiTheme="majorHAnsi" w:hAnsiTheme="majorHAnsi" w:cstheme="majorHAnsi"/>
                <w:sz w:val="17"/>
                <w:szCs w:val="17"/>
              </w:rPr>
            </w:pPr>
          </w:p>
        </w:tc>
        <w:tc>
          <w:tcPr>
            <w:tcW w:w="5812" w:type="dxa"/>
          </w:tcPr>
          <w:p w14:paraId="6C6098A2"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Pas possible</w:t>
            </w:r>
          </w:p>
        </w:tc>
      </w:tr>
      <w:tr w:rsidR="000E2825" w:rsidRPr="00DB448B" w14:paraId="1828EC55" w14:textId="77777777" w:rsidTr="00DB448B">
        <w:tc>
          <w:tcPr>
            <w:tcW w:w="3424" w:type="dxa"/>
            <w:vMerge/>
          </w:tcPr>
          <w:p w14:paraId="4B33E775" w14:textId="77777777" w:rsidR="000E2825" w:rsidRPr="00DB448B" w:rsidRDefault="000E2825" w:rsidP="000E2825">
            <w:pPr>
              <w:rPr>
                <w:rFonts w:asciiTheme="majorHAnsi" w:hAnsiTheme="majorHAnsi" w:cstheme="majorHAnsi"/>
                <w:sz w:val="17"/>
                <w:szCs w:val="17"/>
              </w:rPr>
            </w:pPr>
          </w:p>
        </w:tc>
        <w:tc>
          <w:tcPr>
            <w:tcW w:w="425" w:type="dxa"/>
          </w:tcPr>
          <w:p w14:paraId="21435344" w14:textId="77777777" w:rsidR="000E2825" w:rsidRPr="00DB448B" w:rsidRDefault="000E2825" w:rsidP="000E2825">
            <w:pPr>
              <w:rPr>
                <w:rFonts w:asciiTheme="majorHAnsi" w:hAnsiTheme="majorHAnsi" w:cstheme="majorHAnsi"/>
                <w:sz w:val="17"/>
                <w:szCs w:val="17"/>
              </w:rPr>
            </w:pPr>
          </w:p>
        </w:tc>
        <w:tc>
          <w:tcPr>
            <w:tcW w:w="5812" w:type="dxa"/>
          </w:tcPr>
          <w:p w14:paraId="2EDE106D"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 xml:space="preserve">Possible </w:t>
            </w:r>
            <w:proofErr w:type="spellStart"/>
            <w:r w:rsidRPr="00DB448B">
              <w:rPr>
                <w:rFonts w:asciiTheme="majorHAnsi" w:hAnsiTheme="majorHAnsi" w:cstheme="majorHAnsi"/>
                <w:sz w:val="17"/>
                <w:szCs w:val="17"/>
              </w:rPr>
              <w:t>aux</w:t>
            </w:r>
            <w:proofErr w:type="spellEnd"/>
            <w:r w:rsidRPr="00DB448B">
              <w:rPr>
                <w:rFonts w:asciiTheme="majorHAnsi" w:hAnsiTheme="majorHAnsi" w:cstheme="majorHAnsi"/>
                <w:sz w:val="17"/>
                <w:szCs w:val="17"/>
              </w:rPr>
              <w:t xml:space="preserve"> </w:t>
            </w:r>
            <w:proofErr w:type="spellStart"/>
            <w:r w:rsidRPr="00DB448B">
              <w:rPr>
                <w:rFonts w:asciiTheme="majorHAnsi" w:hAnsiTheme="majorHAnsi" w:cstheme="majorHAnsi"/>
                <w:sz w:val="17"/>
                <w:szCs w:val="17"/>
              </w:rPr>
              <w:t>conditions</w:t>
            </w:r>
            <w:proofErr w:type="spellEnd"/>
            <w:r w:rsidRPr="00DB448B">
              <w:rPr>
                <w:rFonts w:asciiTheme="majorHAnsi" w:hAnsiTheme="majorHAnsi" w:cstheme="majorHAnsi"/>
                <w:sz w:val="17"/>
                <w:szCs w:val="17"/>
              </w:rPr>
              <w:t xml:space="preserve"> </w:t>
            </w:r>
            <w:proofErr w:type="spellStart"/>
            <w:r w:rsidRPr="00DB448B">
              <w:rPr>
                <w:rFonts w:asciiTheme="majorHAnsi" w:hAnsiTheme="majorHAnsi" w:cstheme="majorHAnsi"/>
                <w:sz w:val="17"/>
                <w:szCs w:val="17"/>
              </w:rPr>
              <w:t>suivantes</w:t>
            </w:r>
            <w:proofErr w:type="spellEnd"/>
          </w:p>
        </w:tc>
      </w:tr>
      <w:tr w:rsidR="000E2825" w:rsidRPr="00DB448B" w14:paraId="646221DB" w14:textId="77777777" w:rsidTr="00DB448B">
        <w:tc>
          <w:tcPr>
            <w:tcW w:w="3424" w:type="dxa"/>
            <w:vMerge w:val="restart"/>
          </w:tcPr>
          <w:p w14:paraId="74FF3E56" w14:textId="77777777" w:rsidR="000E2825" w:rsidRPr="00DB448B" w:rsidRDefault="000E2825" w:rsidP="000E2825">
            <w:pPr>
              <w:rPr>
                <w:rFonts w:asciiTheme="majorHAnsi" w:hAnsiTheme="majorHAnsi" w:cstheme="majorHAnsi"/>
                <w:sz w:val="17"/>
                <w:szCs w:val="17"/>
              </w:rPr>
            </w:pPr>
            <w:proofErr w:type="spellStart"/>
            <w:r w:rsidRPr="00DB448B">
              <w:rPr>
                <w:rFonts w:asciiTheme="majorHAnsi" w:hAnsiTheme="majorHAnsi" w:cstheme="majorHAnsi"/>
                <w:sz w:val="17"/>
                <w:szCs w:val="17"/>
              </w:rPr>
              <w:t>Travail</w:t>
            </w:r>
            <w:proofErr w:type="spellEnd"/>
            <w:r w:rsidRPr="00DB448B">
              <w:rPr>
                <w:rFonts w:asciiTheme="majorHAnsi" w:hAnsiTheme="majorHAnsi" w:cstheme="majorHAnsi"/>
                <w:sz w:val="17"/>
                <w:szCs w:val="17"/>
              </w:rPr>
              <w:t xml:space="preserve"> de </w:t>
            </w:r>
            <w:proofErr w:type="spellStart"/>
            <w:r w:rsidRPr="00DB448B">
              <w:rPr>
                <w:rFonts w:asciiTheme="majorHAnsi" w:hAnsiTheme="majorHAnsi" w:cstheme="majorHAnsi"/>
                <w:sz w:val="17"/>
                <w:szCs w:val="17"/>
              </w:rPr>
              <w:t>nuit</w:t>
            </w:r>
            <w:proofErr w:type="spellEnd"/>
            <w:r w:rsidRPr="00DB448B">
              <w:rPr>
                <w:rFonts w:asciiTheme="majorHAnsi" w:hAnsiTheme="majorHAnsi" w:cstheme="majorHAnsi"/>
                <w:sz w:val="17"/>
                <w:szCs w:val="17"/>
              </w:rPr>
              <w:t xml:space="preserve"> </w:t>
            </w:r>
            <w:proofErr w:type="spellStart"/>
            <w:r w:rsidRPr="00DB448B">
              <w:rPr>
                <w:rFonts w:asciiTheme="majorHAnsi" w:hAnsiTheme="majorHAnsi" w:cstheme="majorHAnsi"/>
                <w:sz w:val="17"/>
                <w:szCs w:val="17"/>
              </w:rPr>
              <w:t>exclusivement</w:t>
            </w:r>
            <w:proofErr w:type="spellEnd"/>
          </w:p>
        </w:tc>
        <w:tc>
          <w:tcPr>
            <w:tcW w:w="425" w:type="dxa"/>
          </w:tcPr>
          <w:p w14:paraId="7F0751B0" w14:textId="77777777" w:rsidR="000E2825" w:rsidRPr="00DB448B" w:rsidRDefault="000E2825" w:rsidP="000E2825">
            <w:pPr>
              <w:rPr>
                <w:rFonts w:asciiTheme="majorHAnsi" w:hAnsiTheme="majorHAnsi" w:cstheme="majorHAnsi"/>
                <w:sz w:val="17"/>
                <w:szCs w:val="17"/>
              </w:rPr>
            </w:pPr>
          </w:p>
        </w:tc>
        <w:tc>
          <w:tcPr>
            <w:tcW w:w="5812" w:type="dxa"/>
          </w:tcPr>
          <w:p w14:paraId="56D5D53B"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Possible</w:t>
            </w:r>
          </w:p>
        </w:tc>
      </w:tr>
      <w:tr w:rsidR="000E2825" w:rsidRPr="00DB448B" w14:paraId="682E6098" w14:textId="77777777" w:rsidTr="00DB448B">
        <w:tc>
          <w:tcPr>
            <w:tcW w:w="3424" w:type="dxa"/>
            <w:vMerge/>
          </w:tcPr>
          <w:p w14:paraId="23B9BE34" w14:textId="77777777" w:rsidR="000E2825" w:rsidRPr="00DB448B" w:rsidRDefault="000E2825" w:rsidP="000E2825">
            <w:pPr>
              <w:rPr>
                <w:rFonts w:asciiTheme="majorHAnsi" w:hAnsiTheme="majorHAnsi" w:cstheme="majorHAnsi"/>
                <w:sz w:val="17"/>
                <w:szCs w:val="17"/>
              </w:rPr>
            </w:pPr>
          </w:p>
        </w:tc>
        <w:tc>
          <w:tcPr>
            <w:tcW w:w="425" w:type="dxa"/>
          </w:tcPr>
          <w:p w14:paraId="27C29D18" w14:textId="77777777" w:rsidR="000E2825" w:rsidRPr="00DB448B" w:rsidRDefault="000E2825" w:rsidP="000E2825">
            <w:pPr>
              <w:rPr>
                <w:rFonts w:asciiTheme="majorHAnsi" w:hAnsiTheme="majorHAnsi" w:cstheme="majorHAnsi"/>
                <w:sz w:val="17"/>
                <w:szCs w:val="17"/>
              </w:rPr>
            </w:pPr>
          </w:p>
        </w:tc>
        <w:tc>
          <w:tcPr>
            <w:tcW w:w="5812" w:type="dxa"/>
          </w:tcPr>
          <w:p w14:paraId="70117124"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Pas possible</w:t>
            </w:r>
          </w:p>
        </w:tc>
      </w:tr>
      <w:tr w:rsidR="000E2825" w:rsidRPr="00DB448B" w14:paraId="724058AC" w14:textId="77777777" w:rsidTr="00DB448B">
        <w:tc>
          <w:tcPr>
            <w:tcW w:w="3424" w:type="dxa"/>
            <w:vMerge/>
          </w:tcPr>
          <w:p w14:paraId="563CA46C" w14:textId="77777777" w:rsidR="000E2825" w:rsidRPr="00DB448B" w:rsidRDefault="000E2825" w:rsidP="000E2825">
            <w:pPr>
              <w:rPr>
                <w:rFonts w:asciiTheme="majorHAnsi" w:hAnsiTheme="majorHAnsi" w:cstheme="majorHAnsi"/>
                <w:sz w:val="17"/>
                <w:szCs w:val="17"/>
              </w:rPr>
            </w:pPr>
          </w:p>
        </w:tc>
        <w:tc>
          <w:tcPr>
            <w:tcW w:w="425" w:type="dxa"/>
          </w:tcPr>
          <w:p w14:paraId="6F7CB114" w14:textId="77777777" w:rsidR="000E2825" w:rsidRPr="00DB448B" w:rsidRDefault="000E2825" w:rsidP="000E2825">
            <w:pPr>
              <w:rPr>
                <w:rFonts w:asciiTheme="majorHAnsi" w:hAnsiTheme="majorHAnsi" w:cstheme="majorHAnsi"/>
                <w:sz w:val="17"/>
                <w:szCs w:val="17"/>
              </w:rPr>
            </w:pPr>
          </w:p>
        </w:tc>
        <w:tc>
          <w:tcPr>
            <w:tcW w:w="5812" w:type="dxa"/>
          </w:tcPr>
          <w:p w14:paraId="1DA2310C"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 xml:space="preserve">Possible </w:t>
            </w:r>
            <w:proofErr w:type="spellStart"/>
            <w:r w:rsidRPr="00DB448B">
              <w:rPr>
                <w:rFonts w:asciiTheme="majorHAnsi" w:hAnsiTheme="majorHAnsi" w:cstheme="majorHAnsi"/>
                <w:sz w:val="17"/>
                <w:szCs w:val="17"/>
              </w:rPr>
              <w:t>aux</w:t>
            </w:r>
            <w:proofErr w:type="spellEnd"/>
            <w:r w:rsidRPr="00DB448B">
              <w:rPr>
                <w:rFonts w:asciiTheme="majorHAnsi" w:hAnsiTheme="majorHAnsi" w:cstheme="majorHAnsi"/>
                <w:sz w:val="17"/>
                <w:szCs w:val="17"/>
              </w:rPr>
              <w:t xml:space="preserve"> </w:t>
            </w:r>
            <w:proofErr w:type="spellStart"/>
            <w:r w:rsidRPr="00DB448B">
              <w:rPr>
                <w:rFonts w:asciiTheme="majorHAnsi" w:hAnsiTheme="majorHAnsi" w:cstheme="majorHAnsi"/>
                <w:sz w:val="17"/>
                <w:szCs w:val="17"/>
              </w:rPr>
              <w:t>conditions</w:t>
            </w:r>
            <w:proofErr w:type="spellEnd"/>
            <w:r w:rsidRPr="00DB448B">
              <w:rPr>
                <w:rFonts w:asciiTheme="majorHAnsi" w:hAnsiTheme="majorHAnsi" w:cstheme="majorHAnsi"/>
                <w:sz w:val="17"/>
                <w:szCs w:val="17"/>
              </w:rPr>
              <w:t xml:space="preserve"> </w:t>
            </w:r>
            <w:proofErr w:type="spellStart"/>
            <w:r w:rsidRPr="00DB448B">
              <w:rPr>
                <w:rFonts w:asciiTheme="majorHAnsi" w:hAnsiTheme="majorHAnsi" w:cstheme="majorHAnsi"/>
                <w:sz w:val="17"/>
                <w:szCs w:val="17"/>
              </w:rPr>
              <w:t>suivantes</w:t>
            </w:r>
            <w:proofErr w:type="spellEnd"/>
          </w:p>
        </w:tc>
      </w:tr>
      <w:tr w:rsidR="000E2825" w:rsidRPr="00DB448B" w14:paraId="72C20FB5" w14:textId="77777777" w:rsidTr="00DB448B">
        <w:tc>
          <w:tcPr>
            <w:tcW w:w="3424" w:type="dxa"/>
            <w:vMerge w:val="restart"/>
          </w:tcPr>
          <w:p w14:paraId="2996AAFB"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 xml:space="preserve">Service de </w:t>
            </w:r>
            <w:proofErr w:type="spellStart"/>
            <w:r w:rsidRPr="00DB448B">
              <w:rPr>
                <w:rFonts w:asciiTheme="majorHAnsi" w:hAnsiTheme="majorHAnsi" w:cstheme="majorHAnsi"/>
                <w:sz w:val="17"/>
                <w:szCs w:val="17"/>
              </w:rPr>
              <w:t>piquet</w:t>
            </w:r>
            <w:proofErr w:type="spellEnd"/>
          </w:p>
        </w:tc>
        <w:tc>
          <w:tcPr>
            <w:tcW w:w="425" w:type="dxa"/>
          </w:tcPr>
          <w:p w14:paraId="142A39A0" w14:textId="77777777" w:rsidR="000E2825" w:rsidRPr="00DB448B" w:rsidRDefault="000E2825" w:rsidP="000E2825">
            <w:pPr>
              <w:rPr>
                <w:rFonts w:asciiTheme="majorHAnsi" w:hAnsiTheme="majorHAnsi" w:cstheme="majorHAnsi"/>
                <w:sz w:val="17"/>
                <w:szCs w:val="17"/>
              </w:rPr>
            </w:pPr>
          </w:p>
        </w:tc>
        <w:tc>
          <w:tcPr>
            <w:tcW w:w="5812" w:type="dxa"/>
          </w:tcPr>
          <w:p w14:paraId="32F16BD1"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Possible</w:t>
            </w:r>
          </w:p>
        </w:tc>
      </w:tr>
      <w:tr w:rsidR="000E2825" w:rsidRPr="00DB448B" w14:paraId="330B7B38" w14:textId="77777777" w:rsidTr="00DB448B">
        <w:tc>
          <w:tcPr>
            <w:tcW w:w="3424" w:type="dxa"/>
            <w:vMerge/>
          </w:tcPr>
          <w:p w14:paraId="19E18A58" w14:textId="77777777" w:rsidR="000E2825" w:rsidRPr="00DB448B" w:rsidRDefault="000E2825" w:rsidP="000E2825">
            <w:pPr>
              <w:rPr>
                <w:rFonts w:asciiTheme="majorHAnsi" w:hAnsiTheme="majorHAnsi" w:cstheme="majorHAnsi"/>
                <w:sz w:val="17"/>
                <w:szCs w:val="17"/>
              </w:rPr>
            </w:pPr>
          </w:p>
        </w:tc>
        <w:tc>
          <w:tcPr>
            <w:tcW w:w="425" w:type="dxa"/>
          </w:tcPr>
          <w:p w14:paraId="7C85018B" w14:textId="77777777" w:rsidR="000E2825" w:rsidRPr="00DB448B" w:rsidRDefault="000E2825" w:rsidP="000E2825">
            <w:pPr>
              <w:rPr>
                <w:rFonts w:asciiTheme="majorHAnsi" w:hAnsiTheme="majorHAnsi" w:cstheme="majorHAnsi"/>
                <w:sz w:val="17"/>
                <w:szCs w:val="17"/>
              </w:rPr>
            </w:pPr>
          </w:p>
        </w:tc>
        <w:tc>
          <w:tcPr>
            <w:tcW w:w="5812" w:type="dxa"/>
          </w:tcPr>
          <w:p w14:paraId="15993ED0"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Pas possible</w:t>
            </w:r>
          </w:p>
        </w:tc>
      </w:tr>
      <w:tr w:rsidR="000E2825" w:rsidRPr="00DB448B" w14:paraId="2281D716" w14:textId="77777777" w:rsidTr="00DB448B">
        <w:tc>
          <w:tcPr>
            <w:tcW w:w="3424" w:type="dxa"/>
            <w:vMerge/>
          </w:tcPr>
          <w:p w14:paraId="5A82DC06" w14:textId="77777777" w:rsidR="000E2825" w:rsidRPr="00DB448B" w:rsidRDefault="000E2825" w:rsidP="000E2825">
            <w:pPr>
              <w:rPr>
                <w:rFonts w:asciiTheme="majorHAnsi" w:hAnsiTheme="majorHAnsi" w:cstheme="majorHAnsi"/>
                <w:sz w:val="17"/>
                <w:szCs w:val="17"/>
              </w:rPr>
            </w:pPr>
          </w:p>
        </w:tc>
        <w:tc>
          <w:tcPr>
            <w:tcW w:w="425" w:type="dxa"/>
          </w:tcPr>
          <w:p w14:paraId="693FB35C" w14:textId="77777777" w:rsidR="000E2825" w:rsidRPr="00DB448B" w:rsidRDefault="000E2825" w:rsidP="000E2825">
            <w:pPr>
              <w:rPr>
                <w:rFonts w:asciiTheme="majorHAnsi" w:hAnsiTheme="majorHAnsi" w:cstheme="majorHAnsi"/>
                <w:sz w:val="17"/>
                <w:szCs w:val="17"/>
              </w:rPr>
            </w:pPr>
          </w:p>
        </w:tc>
        <w:tc>
          <w:tcPr>
            <w:tcW w:w="5812" w:type="dxa"/>
          </w:tcPr>
          <w:p w14:paraId="4BD0C0D0"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 xml:space="preserve">Possible </w:t>
            </w:r>
            <w:proofErr w:type="spellStart"/>
            <w:r w:rsidRPr="00DB448B">
              <w:rPr>
                <w:rFonts w:asciiTheme="majorHAnsi" w:hAnsiTheme="majorHAnsi" w:cstheme="majorHAnsi"/>
                <w:sz w:val="17"/>
                <w:szCs w:val="17"/>
              </w:rPr>
              <w:t>aux</w:t>
            </w:r>
            <w:proofErr w:type="spellEnd"/>
            <w:r w:rsidRPr="00DB448B">
              <w:rPr>
                <w:rFonts w:asciiTheme="majorHAnsi" w:hAnsiTheme="majorHAnsi" w:cstheme="majorHAnsi"/>
                <w:sz w:val="17"/>
                <w:szCs w:val="17"/>
              </w:rPr>
              <w:t xml:space="preserve"> </w:t>
            </w:r>
            <w:proofErr w:type="spellStart"/>
            <w:r w:rsidRPr="00DB448B">
              <w:rPr>
                <w:rFonts w:asciiTheme="majorHAnsi" w:hAnsiTheme="majorHAnsi" w:cstheme="majorHAnsi"/>
                <w:sz w:val="17"/>
                <w:szCs w:val="17"/>
              </w:rPr>
              <w:t>conditions</w:t>
            </w:r>
            <w:proofErr w:type="spellEnd"/>
            <w:r w:rsidRPr="00DB448B">
              <w:rPr>
                <w:rFonts w:asciiTheme="majorHAnsi" w:hAnsiTheme="majorHAnsi" w:cstheme="majorHAnsi"/>
                <w:sz w:val="17"/>
                <w:szCs w:val="17"/>
              </w:rPr>
              <w:t xml:space="preserve"> </w:t>
            </w:r>
            <w:proofErr w:type="spellStart"/>
            <w:r w:rsidRPr="00DB448B">
              <w:rPr>
                <w:rFonts w:asciiTheme="majorHAnsi" w:hAnsiTheme="majorHAnsi" w:cstheme="majorHAnsi"/>
                <w:sz w:val="17"/>
                <w:szCs w:val="17"/>
              </w:rPr>
              <w:t>suivantes</w:t>
            </w:r>
            <w:proofErr w:type="spellEnd"/>
          </w:p>
        </w:tc>
      </w:tr>
      <w:tr w:rsidR="000E2825" w:rsidRPr="00DB448B" w14:paraId="275973DF" w14:textId="77777777" w:rsidTr="00DB448B">
        <w:tc>
          <w:tcPr>
            <w:tcW w:w="3424" w:type="dxa"/>
            <w:vMerge w:val="restart"/>
          </w:tcPr>
          <w:p w14:paraId="6A253391" w14:textId="77777777" w:rsidR="000E2825" w:rsidRPr="00DB448B" w:rsidRDefault="000E2825" w:rsidP="000E2825">
            <w:pPr>
              <w:rPr>
                <w:rFonts w:asciiTheme="majorHAnsi" w:hAnsiTheme="majorHAnsi" w:cstheme="majorHAnsi"/>
                <w:sz w:val="17"/>
                <w:szCs w:val="17"/>
              </w:rPr>
            </w:pPr>
            <w:proofErr w:type="spellStart"/>
            <w:r w:rsidRPr="00DB448B">
              <w:rPr>
                <w:rFonts w:asciiTheme="majorHAnsi" w:hAnsiTheme="majorHAnsi" w:cstheme="majorHAnsi"/>
                <w:sz w:val="17"/>
                <w:szCs w:val="17"/>
              </w:rPr>
              <w:t>Pauses</w:t>
            </w:r>
            <w:proofErr w:type="spellEnd"/>
            <w:r w:rsidRPr="00DB448B">
              <w:rPr>
                <w:rFonts w:asciiTheme="majorHAnsi" w:hAnsiTheme="majorHAnsi" w:cstheme="majorHAnsi"/>
                <w:sz w:val="17"/>
                <w:szCs w:val="17"/>
              </w:rPr>
              <w:t xml:space="preserve"> à </w:t>
            </w:r>
            <w:proofErr w:type="spellStart"/>
            <w:r w:rsidRPr="00DB448B">
              <w:rPr>
                <w:rFonts w:asciiTheme="majorHAnsi" w:hAnsiTheme="majorHAnsi" w:cstheme="majorHAnsi"/>
                <w:sz w:val="17"/>
                <w:szCs w:val="17"/>
              </w:rPr>
              <w:t>heures</w:t>
            </w:r>
            <w:proofErr w:type="spellEnd"/>
            <w:r w:rsidRPr="00DB448B">
              <w:rPr>
                <w:rFonts w:asciiTheme="majorHAnsi" w:hAnsiTheme="majorHAnsi" w:cstheme="majorHAnsi"/>
                <w:sz w:val="17"/>
                <w:szCs w:val="17"/>
              </w:rPr>
              <w:t xml:space="preserve"> fixes</w:t>
            </w:r>
          </w:p>
        </w:tc>
        <w:tc>
          <w:tcPr>
            <w:tcW w:w="425" w:type="dxa"/>
          </w:tcPr>
          <w:p w14:paraId="303833F1" w14:textId="77777777" w:rsidR="000E2825" w:rsidRPr="00DB448B" w:rsidRDefault="000E2825" w:rsidP="000E2825">
            <w:pPr>
              <w:rPr>
                <w:rFonts w:asciiTheme="majorHAnsi" w:hAnsiTheme="majorHAnsi" w:cstheme="majorHAnsi"/>
                <w:sz w:val="17"/>
                <w:szCs w:val="17"/>
              </w:rPr>
            </w:pPr>
          </w:p>
        </w:tc>
        <w:tc>
          <w:tcPr>
            <w:tcW w:w="5812" w:type="dxa"/>
          </w:tcPr>
          <w:p w14:paraId="772D7E76"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Possible</w:t>
            </w:r>
          </w:p>
        </w:tc>
      </w:tr>
      <w:tr w:rsidR="000E2825" w:rsidRPr="00DB448B" w14:paraId="32F5FAB1" w14:textId="77777777" w:rsidTr="00DB448B">
        <w:tc>
          <w:tcPr>
            <w:tcW w:w="3424" w:type="dxa"/>
            <w:vMerge/>
          </w:tcPr>
          <w:p w14:paraId="2DBF075B" w14:textId="77777777" w:rsidR="000E2825" w:rsidRPr="00DB448B" w:rsidRDefault="000E2825" w:rsidP="000E2825">
            <w:pPr>
              <w:rPr>
                <w:rFonts w:asciiTheme="majorHAnsi" w:hAnsiTheme="majorHAnsi" w:cstheme="majorHAnsi"/>
                <w:sz w:val="17"/>
                <w:szCs w:val="17"/>
              </w:rPr>
            </w:pPr>
          </w:p>
        </w:tc>
        <w:tc>
          <w:tcPr>
            <w:tcW w:w="425" w:type="dxa"/>
          </w:tcPr>
          <w:p w14:paraId="148A03A1" w14:textId="77777777" w:rsidR="000E2825" w:rsidRPr="00DB448B" w:rsidRDefault="000E2825" w:rsidP="000E2825">
            <w:pPr>
              <w:rPr>
                <w:rFonts w:asciiTheme="majorHAnsi" w:hAnsiTheme="majorHAnsi" w:cstheme="majorHAnsi"/>
                <w:sz w:val="17"/>
                <w:szCs w:val="17"/>
              </w:rPr>
            </w:pPr>
          </w:p>
        </w:tc>
        <w:tc>
          <w:tcPr>
            <w:tcW w:w="5812" w:type="dxa"/>
          </w:tcPr>
          <w:p w14:paraId="0DB9FB9A"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Pas possible</w:t>
            </w:r>
          </w:p>
        </w:tc>
      </w:tr>
      <w:tr w:rsidR="000E2825" w:rsidRPr="00DB448B" w14:paraId="4E97E4FA" w14:textId="77777777" w:rsidTr="00DB448B">
        <w:tc>
          <w:tcPr>
            <w:tcW w:w="3424" w:type="dxa"/>
            <w:vMerge/>
          </w:tcPr>
          <w:p w14:paraId="219F3789" w14:textId="77777777" w:rsidR="000E2825" w:rsidRPr="00DB448B" w:rsidRDefault="000E2825" w:rsidP="000E2825">
            <w:pPr>
              <w:rPr>
                <w:rFonts w:asciiTheme="majorHAnsi" w:hAnsiTheme="majorHAnsi" w:cstheme="majorHAnsi"/>
                <w:sz w:val="17"/>
                <w:szCs w:val="17"/>
              </w:rPr>
            </w:pPr>
          </w:p>
        </w:tc>
        <w:tc>
          <w:tcPr>
            <w:tcW w:w="425" w:type="dxa"/>
          </w:tcPr>
          <w:p w14:paraId="74225770" w14:textId="77777777" w:rsidR="000E2825" w:rsidRPr="00DB448B" w:rsidRDefault="000E2825" w:rsidP="000E2825">
            <w:pPr>
              <w:rPr>
                <w:rFonts w:asciiTheme="majorHAnsi" w:hAnsiTheme="majorHAnsi" w:cstheme="majorHAnsi"/>
                <w:sz w:val="17"/>
                <w:szCs w:val="17"/>
              </w:rPr>
            </w:pPr>
          </w:p>
        </w:tc>
        <w:tc>
          <w:tcPr>
            <w:tcW w:w="5812" w:type="dxa"/>
          </w:tcPr>
          <w:p w14:paraId="64814744"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 xml:space="preserve">Possible </w:t>
            </w:r>
            <w:proofErr w:type="spellStart"/>
            <w:r w:rsidRPr="00DB448B">
              <w:rPr>
                <w:rFonts w:asciiTheme="majorHAnsi" w:hAnsiTheme="majorHAnsi" w:cstheme="majorHAnsi"/>
                <w:sz w:val="17"/>
                <w:szCs w:val="17"/>
              </w:rPr>
              <w:t>aux</w:t>
            </w:r>
            <w:proofErr w:type="spellEnd"/>
            <w:r w:rsidRPr="00DB448B">
              <w:rPr>
                <w:rFonts w:asciiTheme="majorHAnsi" w:hAnsiTheme="majorHAnsi" w:cstheme="majorHAnsi"/>
                <w:sz w:val="17"/>
                <w:szCs w:val="17"/>
              </w:rPr>
              <w:t xml:space="preserve"> </w:t>
            </w:r>
            <w:proofErr w:type="spellStart"/>
            <w:r w:rsidRPr="00DB448B">
              <w:rPr>
                <w:rFonts w:asciiTheme="majorHAnsi" w:hAnsiTheme="majorHAnsi" w:cstheme="majorHAnsi"/>
                <w:sz w:val="17"/>
                <w:szCs w:val="17"/>
              </w:rPr>
              <w:t>conditions</w:t>
            </w:r>
            <w:proofErr w:type="spellEnd"/>
            <w:r w:rsidRPr="00DB448B">
              <w:rPr>
                <w:rFonts w:asciiTheme="majorHAnsi" w:hAnsiTheme="majorHAnsi" w:cstheme="majorHAnsi"/>
                <w:sz w:val="17"/>
                <w:szCs w:val="17"/>
              </w:rPr>
              <w:t xml:space="preserve"> </w:t>
            </w:r>
            <w:proofErr w:type="spellStart"/>
            <w:r w:rsidRPr="00DB448B">
              <w:rPr>
                <w:rFonts w:asciiTheme="majorHAnsi" w:hAnsiTheme="majorHAnsi" w:cstheme="majorHAnsi"/>
                <w:sz w:val="17"/>
                <w:szCs w:val="17"/>
              </w:rPr>
              <w:t>suivantes</w:t>
            </w:r>
            <w:proofErr w:type="spellEnd"/>
          </w:p>
        </w:tc>
      </w:tr>
    </w:tbl>
    <w:p w14:paraId="34382C87" w14:textId="77777777" w:rsidR="000E2825" w:rsidRPr="00DB448B" w:rsidRDefault="000E2825" w:rsidP="000E2825">
      <w:pPr>
        <w:rPr>
          <w:rFonts w:asciiTheme="majorHAnsi" w:hAnsiTheme="majorHAnsi" w:cstheme="majorHAnsi"/>
          <w:sz w:val="17"/>
          <w:szCs w:val="17"/>
        </w:rPr>
      </w:pPr>
    </w:p>
    <w:tbl>
      <w:tblPr>
        <w:tblStyle w:val="Tabellenraster"/>
        <w:tblW w:w="0" w:type="auto"/>
        <w:tblInd w:w="115" w:type="dxa"/>
        <w:tblLook w:val="04A0" w:firstRow="1" w:lastRow="0" w:firstColumn="1" w:lastColumn="0" w:noHBand="0" w:noVBand="1"/>
      </w:tblPr>
      <w:tblGrid>
        <w:gridCol w:w="3424"/>
        <w:gridCol w:w="425"/>
        <w:gridCol w:w="5812"/>
      </w:tblGrid>
      <w:tr w:rsidR="000E2825" w:rsidRPr="00DB448B" w14:paraId="3581E031" w14:textId="77777777" w:rsidTr="00DB448B">
        <w:trPr>
          <w:trHeight w:val="108"/>
        </w:trPr>
        <w:tc>
          <w:tcPr>
            <w:tcW w:w="3424" w:type="dxa"/>
            <w:shd w:val="clear" w:color="auto" w:fill="BFBFBF" w:themeFill="background1" w:themeFillShade="BF"/>
          </w:tcPr>
          <w:p w14:paraId="6A110B7C" w14:textId="77777777" w:rsidR="000E2825" w:rsidRPr="00DB448B" w:rsidRDefault="000E2825" w:rsidP="000E2825">
            <w:pPr>
              <w:rPr>
                <w:rFonts w:asciiTheme="majorHAnsi" w:hAnsiTheme="majorHAnsi" w:cstheme="majorHAnsi"/>
                <w:sz w:val="17"/>
                <w:szCs w:val="17"/>
                <w:lang w:val="fr-CH"/>
              </w:rPr>
            </w:pPr>
            <w:r w:rsidRPr="00DB448B">
              <w:rPr>
                <w:rFonts w:asciiTheme="majorHAnsi" w:hAnsiTheme="majorHAnsi" w:cstheme="majorHAnsi"/>
                <w:sz w:val="17"/>
                <w:szCs w:val="17"/>
                <w:lang w:val="fr-CH"/>
              </w:rPr>
              <w:t>Lieu de travail, accès et trajets</w:t>
            </w:r>
          </w:p>
        </w:tc>
        <w:tc>
          <w:tcPr>
            <w:tcW w:w="6237" w:type="dxa"/>
            <w:gridSpan w:val="2"/>
            <w:shd w:val="clear" w:color="auto" w:fill="BFBFBF" w:themeFill="background1" w:themeFillShade="BF"/>
          </w:tcPr>
          <w:p w14:paraId="2AF28916"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b/>
                <w:sz w:val="17"/>
                <w:szCs w:val="17"/>
              </w:rPr>
              <w:t xml:space="preserve">Avis du </w:t>
            </w:r>
            <w:proofErr w:type="spellStart"/>
            <w:r w:rsidRPr="00DB448B">
              <w:rPr>
                <w:rFonts w:asciiTheme="majorHAnsi" w:hAnsiTheme="majorHAnsi" w:cstheme="majorHAnsi"/>
                <w:b/>
                <w:sz w:val="17"/>
                <w:szCs w:val="17"/>
              </w:rPr>
              <w:t>médecin</w:t>
            </w:r>
            <w:proofErr w:type="spellEnd"/>
            <w:r w:rsidRPr="00DB448B">
              <w:rPr>
                <w:rFonts w:asciiTheme="majorHAnsi" w:hAnsiTheme="majorHAnsi" w:cstheme="majorHAnsi"/>
                <w:b/>
                <w:sz w:val="17"/>
                <w:szCs w:val="17"/>
              </w:rPr>
              <w:t xml:space="preserve"> </w:t>
            </w:r>
            <w:proofErr w:type="spellStart"/>
            <w:r w:rsidRPr="00DB448B">
              <w:rPr>
                <w:rFonts w:asciiTheme="majorHAnsi" w:hAnsiTheme="majorHAnsi" w:cstheme="majorHAnsi"/>
                <w:b/>
                <w:sz w:val="17"/>
                <w:szCs w:val="17"/>
              </w:rPr>
              <w:t>traitant</w:t>
            </w:r>
            <w:proofErr w:type="spellEnd"/>
          </w:p>
        </w:tc>
      </w:tr>
      <w:tr w:rsidR="000E2825" w:rsidRPr="00DB448B" w14:paraId="24C94359" w14:textId="77777777" w:rsidTr="00DB448B">
        <w:tc>
          <w:tcPr>
            <w:tcW w:w="3424" w:type="dxa"/>
            <w:vMerge w:val="restart"/>
          </w:tcPr>
          <w:p w14:paraId="5282916A" w14:textId="77777777" w:rsidR="000E2825" w:rsidRPr="00DB448B" w:rsidRDefault="000E2825" w:rsidP="000E2825">
            <w:pPr>
              <w:rPr>
                <w:rFonts w:asciiTheme="majorHAnsi" w:hAnsiTheme="majorHAnsi" w:cstheme="majorHAnsi"/>
                <w:sz w:val="17"/>
                <w:szCs w:val="17"/>
                <w:lang w:val="fr-CH"/>
              </w:rPr>
            </w:pPr>
            <w:r w:rsidRPr="00DB448B">
              <w:rPr>
                <w:rFonts w:asciiTheme="majorHAnsi" w:hAnsiTheme="majorHAnsi" w:cstheme="majorHAnsi"/>
                <w:sz w:val="17"/>
                <w:szCs w:val="17"/>
                <w:lang w:val="fr-CH"/>
              </w:rPr>
              <w:t>Site de travail fixe de l‘employeur</w:t>
            </w:r>
          </w:p>
        </w:tc>
        <w:tc>
          <w:tcPr>
            <w:tcW w:w="425" w:type="dxa"/>
          </w:tcPr>
          <w:p w14:paraId="761172A3" w14:textId="77777777" w:rsidR="000E2825" w:rsidRPr="00DB448B" w:rsidRDefault="000E2825" w:rsidP="000E2825">
            <w:pPr>
              <w:rPr>
                <w:rFonts w:asciiTheme="majorHAnsi" w:hAnsiTheme="majorHAnsi" w:cstheme="majorHAnsi"/>
                <w:sz w:val="17"/>
                <w:szCs w:val="17"/>
                <w:lang w:val="fr-CH"/>
              </w:rPr>
            </w:pPr>
          </w:p>
        </w:tc>
        <w:tc>
          <w:tcPr>
            <w:tcW w:w="5812" w:type="dxa"/>
          </w:tcPr>
          <w:p w14:paraId="1667BCF8"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Possible</w:t>
            </w:r>
          </w:p>
        </w:tc>
      </w:tr>
      <w:tr w:rsidR="000E2825" w:rsidRPr="00DB448B" w14:paraId="2BAA63D4" w14:textId="77777777" w:rsidTr="00DB448B">
        <w:tc>
          <w:tcPr>
            <w:tcW w:w="3424" w:type="dxa"/>
            <w:vMerge/>
          </w:tcPr>
          <w:p w14:paraId="58296B39" w14:textId="77777777" w:rsidR="000E2825" w:rsidRPr="00DB448B" w:rsidRDefault="000E2825" w:rsidP="000E2825">
            <w:pPr>
              <w:rPr>
                <w:rFonts w:asciiTheme="majorHAnsi" w:hAnsiTheme="majorHAnsi" w:cstheme="majorHAnsi"/>
                <w:sz w:val="17"/>
                <w:szCs w:val="17"/>
              </w:rPr>
            </w:pPr>
          </w:p>
        </w:tc>
        <w:tc>
          <w:tcPr>
            <w:tcW w:w="425" w:type="dxa"/>
          </w:tcPr>
          <w:p w14:paraId="480344E5" w14:textId="77777777" w:rsidR="000E2825" w:rsidRPr="00DB448B" w:rsidRDefault="000E2825" w:rsidP="000E2825">
            <w:pPr>
              <w:rPr>
                <w:rFonts w:asciiTheme="majorHAnsi" w:hAnsiTheme="majorHAnsi" w:cstheme="majorHAnsi"/>
                <w:sz w:val="17"/>
                <w:szCs w:val="17"/>
              </w:rPr>
            </w:pPr>
          </w:p>
        </w:tc>
        <w:tc>
          <w:tcPr>
            <w:tcW w:w="5812" w:type="dxa"/>
          </w:tcPr>
          <w:p w14:paraId="4076E134"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Pas possible</w:t>
            </w:r>
          </w:p>
        </w:tc>
      </w:tr>
      <w:tr w:rsidR="000E2825" w:rsidRPr="00DB448B" w14:paraId="2A37E3B3" w14:textId="77777777" w:rsidTr="00DB448B">
        <w:tc>
          <w:tcPr>
            <w:tcW w:w="3424" w:type="dxa"/>
            <w:vMerge/>
          </w:tcPr>
          <w:p w14:paraId="42C490FC" w14:textId="77777777" w:rsidR="000E2825" w:rsidRPr="00DB448B" w:rsidRDefault="000E2825" w:rsidP="000E2825">
            <w:pPr>
              <w:rPr>
                <w:rFonts w:asciiTheme="majorHAnsi" w:hAnsiTheme="majorHAnsi" w:cstheme="majorHAnsi"/>
                <w:sz w:val="17"/>
                <w:szCs w:val="17"/>
              </w:rPr>
            </w:pPr>
          </w:p>
        </w:tc>
        <w:tc>
          <w:tcPr>
            <w:tcW w:w="425" w:type="dxa"/>
          </w:tcPr>
          <w:p w14:paraId="09FAECA4" w14:textId="77777777" w:rsidR="000E2825" w:rsidRPr="00DB448B" w:rsidRDefault="000E2825" w:rsidP="000E2825">
            <w:pPr>
              <w:rPr>
                <w:rFonts w:asciiTheme="majorHAnsi" w:hAnsiTheme="majorHAnsi" w:cstheme="majorHAnsi"/>
                <w:sz w:val="17"/>
                <w:szCs w:val="17"/>
              </w:rPr>
            </w:pPr>
          </w:p>
        </w:tc>
        <w:tc>
          <w:tcPr>
            <w:tcW w:w="5812" w:type="dxa"/>
          </w:tcPr>
          <w:p w14:paraId="7A5501ED"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 xml:space="preserve">Possible </w:t>
            </w:r>
            <w:proofErr w:type="spellStart"/>
            <w:r w:rsidRPr="00DB448B">
              <w:rPr>
                <w:rFonts w:asciiTheme="majorHAnsi" w:hAnsiTheme="majorHAnsi" w:cstheme="majorHAnsi"/>
                <w:sz w:val="17"/>
                <w:szCs w:val="17"/>
              </w:rPr>
              <w:t>aux</w:t>
            </w:r>
            <w:proofErr w:type="spellEnd"/>
            <w:r w:rsidRPr="00DB448B">
              <w:rPr>
                <w:rFonts w:asciiTheme="majorHAnsi" w:hAnsiTheme="majorHAnsi" w:cstheme="majorHAnsi"/>
                <w:sz w:val="17"/>
                <w:szCs w:val="17"/>
              </w:rPr>
              <w:t xml:space="preserve"> </w:t>
            </w:r>
            <w:proofErr w:type="spellStart"/>
            <w:r w:rsidRPr="00DB448B">
              <w:rPr>
                <w:rFonts w:asciiTheme="majorHAnsi" w:hAnsiTheme="majorHAnsi" w:cstheme="majorHAnsi"/>
                <w:sz w:val="17"/>
                <w:szCs w:val="17"/>
              </w:rPr>
              <w:t>conditions</w:t>
            </w:r>
            <w:proofErr w:type="spellEnd"/>
            <w:r w:rsidRPr="00DB448B">
              <w:rPr>
                <w:rFonts w:asciiTheme="majorHAnsi" w:hAnsiTheme="majorHAnsi" w:cstheme="majorHAnsi"/>
                <w:sz w:val="17"/>
                <w:szCs w:val="17"/>
              </w:rPr>
              <w:t xml:space="preserve"> </w:t>
            </w:r>
            <w:proofErr w:type="spellStart"/>
            <w:r w:rsidRPr="00DB448B">
              <w:rPr>
                <w:rFonts w:asciiTheme="majorHAnsi" w:hAnsiTheme="majorHAnsi" w:cstheme="majorHAnsi"/>
                <w:sz w:val="17"/>
                <w:szCs w:val="17"/>
              </w:rPr>
              <w:t>suivantes</w:t>
            </w:r>
            <w:proofErr w:type="spellEnd"/>
          </w:p>
        </w:tc>
      </w:tr>
      <w:tr w:rsidR="000E2825" w:rsidRPr="00DB448B" w14:paraId="73207592" w14:textId="77777777" w:rsidTr="00DB448B">
        <w:tc>
          <w:tcPr>
            <w:tcW w:w="3424" w:type="dxa"/>
            <w:vMerge w:val="restart"/>
          </w:tcPr>
          <w:p w14:paraId="3D271495" w14:textId="77777777" w:rsidR="000E2825" w:rsidRPr="00DB448B" w:rsidRDefault="000E2825" w:rsidP="000E2825">
            <w:pPr>
              <w:rPr>
                <w:rFonts w:asciiTheme="majorHAnsi" w:hAnsiTheme="majorHAnsi" w:cstheme="majorHAnsi"/>
                <w:sz w:val="17"/>
                <w:szCs w:val="17"/>
                <w:lang w:val="fr-CH"/>
              </w:rPr>
            </w:pPr>
            <w:r w:rsidRPr="00DB448B">
              <w:rPr>
                <w:rFonts w:asciiTheme="majorHAnsi" w:hAnsiTheme="majorHAnsi" w:cstheme="majorHAnsi"/>
                <w:sz w:val="17"/>
                <w:szCs w:val="17"/>
                <w:lang w:val="fr-CH"/>
              </w:rPr>
              <w:t>Possibilité de travailler à domicile</w:t>
            </w:r>
          </w:p>
        </w:tc>
        <w:tc>
          <w:tcPr>
            <w:tcW w:w="425" w:type="dxa"/>
          </w:tcPr>
          <w:p w14:paraId="1F4D67B4" w14:textId="77777777" w:rsidR="000E2825" w:rsidRPr="00DB448B" w:rsidRDefault="000E2825" w:rsidP="000E2825">
            <w:pPr>
              <w:rPr>
                <w:rFonts w:asciiTheme="majorHAnsi" w:hAnsiTheme="majorHAnsi" w:cstheme="majorHAnsi"/>
                <w:sz w:val="17"/>
                <w:szCs w:val="17"/>
                <w:lang w:val="fr-CH"/>
              </w:rPr>
            </w:pPr>
          </w:p>
        </w:tc>
        <w:tc>
          <w:tcPr>
            <w:tcW w:w="5812" w:type="dxa"/>
          </w:tcPr>
          <w:p w14:paraId="77903A7B"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Possible</w:t>
            </w:r>
          </w:p>
        </w:tc>
      </w:tr>
      <w:tr w:rsidR="000E2825" w:rsidRPr="00DB448B" w14:paraId="0D003E33" w14:textId="77777777" w:rsidTr="00DB448B">
        <w:tc>
          <w:tcPr>
            <w:tcW w:w="3424" w:type="dxa"/>
            <w:vMerge/>
          </w:tcPr>
          <w:p w14:paraId="3F4B49AA" w14:textId="77777777" w:rsidR="000E2825" w:rsidRPr="00DB448B" w:rsidRDefault="000E2825" w:rsidP="000E2825">
            <w:pPr>
              <w:rPr>
                <w:rFonts w:asciiTheme="majorHAnsi" w:hAnsiTheme="majorHAnsi" w:cstheme="majorHAnsi"/>
                <w:sz w:val="17"/>
                <w:szCs w:val="17"/>
              </w:rPr>
            </w:pPr>
          </w:p>
        </w:tc>
        <w:tc>
          <w:tcPr>
            <w:tcW w:w="425" w:type="dxa"/>
          </w:tcPr>
          <w:p w14:paraId="4655E0B0" w14:textId="77777777" w:rsidR="000E2825" w:rsidRPr="00DB448B" w:rsidRDefault="000E2825" w:rsidP="000E2825">
            <w:pPr>
              <w:rPr>
                <w:rFonts w:asciiTheme="majorHAnsi" w:hAnsiTheme="majorHAnsi" w:cstheme="majorHAnsi"/>
                <w:sz w:val="17"/>
                <w:szCs w:val="17"/>
              </w:rPr>
            </w:pPr>
          </w:p>
        </w:tc>
        <w:tc>
          <w:tcPr>
            <w:tcW w:w="5812" w:type="dxa"/>
          </w:tcPr>
          <w:p w14:paraId="6799A949"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Pas possible</w:t>
            </w:r>
          </w:p>
        </w:tc>
      </w:tr>
      <w:tr w:rsidR="000E2825" w:rsidRPr="00DB448B" w14:paraId="2A6F8FDF" w14:textId="77777777" w:rsidTr="00DB448B">
        <w:tc>
          <w:tcPr>
            <w:tcW w:w="3424" w:type="dxa"/>
            <w:vMerge/>
          </w:tcPr>
          <w:p w14:paraId="5D5ED47C" w14:textId="77777777" w:rsidR="000E2825" w:rsidRPr="00DB448B" w:rsidRDefault="000E2825" w:rsidP="000E2825">
            <w:pPr>
              <w:rPr>
                <w:rFonts w:asciiTheme="majorHAnsi" w:hAnsiTheme="majorHAnsi" w:cstheme="majorHAnsi"/>
                <w:sz w:val="17"/>
                <w:szCs w:val="17"/>
              </w:rPr>
            </w:pPr>
          </w:p>
        </w:tc>
        <w:tc>
          <w:tcPr>
            <w:tcW w:w="425" w:type="dxa"/>
          </w:tcPr>
          <w:p w14:paraId="1A0A8E76" w14:textId="77777777" w:rsidR="000E2825" w:rsidRPr="00DB448B" w:rsidRDefault="000E2825" w:rsidP="000E2825">
            <w:pPr>
              <w:rPr>
                <w:rFonts w:asciiTheme="majorHAnsi" w:hAnsiTheme="majorHAnsi" w:cstheme="majorHAnsi"/>
                <w:sz w:val="17"/>
                <w:szCs w:val="17"/>
              </w:rPr>
            </w:pPr>
          </w:p>
        </w:tc>
        <w:tc>
          <w:tcPr>
            <w:tcW w:w="5812" w:type="dxa"/>
          </w:tcPr>
          <w:p w14:paraId="2208108C"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 xml:space="preserve">Possible </w:t>
            </w:r>
            <w:proofErr w:type="spellStart"/>
            <w:r w:rsidRPr="00DB448B">
              <w:rPr>
                <w:rFonts w:asciiTheme="majorHAnsi" w:hAnsiTheme="majorHAnsi" w:cstheme="majorHAnsi"/>
                <w:sz w:val="17"/>
                <w:szCs w:val="17"/>
              </w:rPr>
              <w:t>aux</w:t>
            </w:r>
            <w:proofErr w:type="spellEnd"/>
            <w:r w:rsidRPr="00DB448B">
              <w:rPr>
                <w:rFonts w:asciiTheme="majorHAnsi" w:hAnsiTheme="majorHAnsi" w:cstheme="majorHAnsi"/>
                <w:sz w:val="17"/>
                <w:szCs w:val="17"/>
              </w:rPr>
              <w:t xml:space="preserve"> </w:t>
            </w:r>
            <w:proofErr w:type="spellStart"/>
            <w:r w:rsidRPr="00DB448B">
              <w:rPr>
                <w:rFonts w:asciiTheme="majorHAnsi" w:hAnsiTheme="majorHAnsi" w:cstheme="majorHAnsi"/>
                <w:sz w:val="17"/>
                <w:szCs w:val="17"/>
              </w:rPr>
              <w:t>conditions</w:t>
            </w:r>
            <w:proofErr w:type="spellEnd"/>
            <w:r w:rsidRPr="00DB448B">
              <w:rPr>
                <w:rFonts w:asciiTheme="majorHAnsi" w:hAnsiTheme="majorHAnsi" w:cstheme="majorHAnsi"/>
                <w:sz w:val="17"/>
                <w:szCs w:val="17"/>
              </w:rPr>
              <w:t xml:space="preserve"> </w:t>
            </w:r>
            <w:proofErr w:type="spellStart"/>
            <w:r w:rsidRPr="00DB448B">
              <w:rPr>
                <w:rFonts w:asciiTheme="majorHAnsi" w:hAnsiTheme="majorHAnsi" w:cstheme="majorHAnsi"/>
                <w:sz w:val="17"/>
                <w:szCs w:val="17"/>
              </w:rPr>
              <w:t>suivantes</w:t>
            </w:r>
            <w:proofErr w:type="spellEnd"/>
          </w:p>
        </w:tc>
      </w:tr>
      <w:tr w:rsidR="000E2825" w:rsidRPr="00DB448B" w14:paraId="35F3E941" w14:textId="77777777" w:rsidTr="00DB448B">
        <w:tc>
          <w:tcPr>
            <w:tcW w:w="3424" w:type="dxa"/>
            <w:vMerge w:val="restart"/>
          </w:tcPr>
          <w:p w14:paraId="14EF1CA8" w14:textId="77777777" w:rsidR="000E2825" w:rsidRPr="00DB448B" w:rsidRDefault="000E2825" w:rsidP="000E2825">
            <w:pPr>
              <w:rPr>
                <w:rFonts w:asciiTheme="majorHAnsi" w:hAnsiTheme="majorHAnsi" w:cstheme="majorHAnsi"/>
                <w:sz w:val="17"/>
                <w:szCs w:val="17"/>
              </w:rPr>
            </w:pPr>
            <w:proofErr w:type="spellStart"/>
            <w:r w:rsidRPr="00DB448B">
              <w:rPr>
                <w:rFonts w:asciiTheme="majorHAnsi" w:hAnsiTheme="majorHAnsi" w:cstheme="majorHAnsi"/>
                <w:sz w:val="17"/>
                <w:szCs w:val="17"/>
              </w:rPr>
              <w:t>Accessibilité</w:t>
            </w:r>
            <w:proofErr w:type="spellEnd"/>
            <w:r w:rsidRPr="00DB448B">
              <w:rPr>
                <w:rFonts w:asciiTheme="majorHAnsi" w:hAnsiTheme="majorHAnsi" w:cstheme="majorHAnsi"/>
                <w:sz w:val="17"/>
                <w:szCs w:val="17"/>
              </w:rPr>
              <w:t xml:space="preserve"> permanente</w:t>
            </w:r>
          </w:p>
        </w:tc>
        <w:tc>
          <w:tcPr>
            <w:tcW w:w="425" w:type="dxa"/>
          </w:tcPr>
          <w:p w14:paraId="342B06D0" w14:textId="77777777" w:rsidR="000E2825" w:rsidRPr="00DB448B" w:rsidRDefault="000E2825" w:rsidP="000E2825">
            <w:pPr>
              <w:rPr>
                <w:rFonts w:asciiTheme="majorHAnsi" w:hAnsiTheme="majorHAnsi" w:cstheme="majorHAnsi"/>
                <w:sz w:val="17"/>
                <w:szCs w:val="17"/>
              </w:rPr>
            </w:pPr>
          </w:p>
        </w:tc>
        <w:tc>
          <w:tcPr>
            <w:tcW w:w="5812" w:type="dxa"/>
          </w:tcPr>
          <w:p w14:paraId="71B132B9"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Possible</w:t>
            </w:r>
          </w:p>
        </w:tc>
      </w:tr>
      <w:tr w:rsidR="000E2825" w:rsidRPr="00DB448B" w14:paraId="4EDE2568" w14:textId="77777777" w:rsidTr="00DB448B">
        <w:tc>
          <w:tcPr>
            <w:tcW w:w="3424" w:type="dxa"/>
            <w:vMerge/>
          </w:tcPr>
          <w:p w14:paraId="69483ACD" w14:textId="77777777" w:rsidR="000E2825" w:rsidRPr="00DB448B" w:rsidRDefault="000E2825" w:rsidP="000E2825">
            <w:pPr>
              <w:rPr>
                <w:rFonts w:asciiTheme="majorHAnsi" w:hAnsiTheme="majorHAnsi" w:cstheme="majorHAnsi"/>
                <w:sz w:val="17"/>
                <w:szCs w:val="17"/>
              </w:rPr>
            </w:pPr>
          </w:p>
        </w:tc>
        <w:tc>
          <w:tcPr>
            <w:tcW w:w="425" w:type="dxa"/>
          </w:tcPr>
          <w:p w14:paraId="1304C2A9" w14:textId="77777777" w:rsidR="000E2825" w:rsidRPr="00DB448B" w:rsidRDefault="000E2825" w:rsidP="000E2825">
            <w:pPr>
              <w:rPr>
                <w:rFonts w:asciiTheme="majorHAnsi" w:hAnsiTheme="majorHAnsi" w:cstheme="majorHAnsi"/>
                <w:sz w:val="17"/>
                <w:szCs w:val="17"/>
              </w:rPr>
            </w:pPr>
          </w:p>
        </w:tc>
        <w:tc>
          <w:tcPr>
            <w:tcW w:w="5812" w:type="dxa"/>
          </w:tcPr>
          <w:p w14:paraId="38AC8E5C"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Pas possible</w:t>
            </w:r>
          </w:p>
        </w:tc>
      </w:tr>
      <w:tr w:rsidR="000E2825" w:rsidRPr="00DB448B" w14:paraId="222C129E" w14:textId="77777777" w:rsidTr="00DB448B">
        <w:tc>
          <w:tcPr>
            <w:tcW w:w="3424" w:type="dxa"/>
            <w:vMerge/>
          </w:tcPr>
          <w:p w14:paraId="3B4DD349" w14:textId="77777777" w:rsidR="000E2825" w:rsidRPr="00DB448B" w:rsidRDefault="000E2825" w:rsidP="000E2825">
            <w:pPr>
              <w:rPr>
                <w:rFonts w:asciiTheme="majorHAnsi" w:hAnsiTheme="majorHAnsi" w:cstheme="majorHAnsi"/>
                <w:sz w:val="17"/>
                <w:szCs w:val="17"/>
              </w:rPr>
            </w:pPr>
          </w:p>
        </w:tc>
        <w:tc>
          <w:tcPr>
            <w:tcW w:w="425" w:type="dxa"/>
          </w:tcPr>
          <w:p w14:paraId="33AF5C74" w14:textId="77777777" w:rsidR="000E2825" w:rsidRPr="00DB448B" w:rsidRDefault="000E2825" w:rsidP="000E2825">
            <w:pPr>
              <w:rPr>
                <w:rFonts w:asciiTheme="majorHAnsi" w:hAnsiTheme="majorHAnsi" w:cstheme="majorHAnsi"/>
                <w:sz w:val="17"/>
                <w:szCs w:val="17"/>
              </w:rPr>
            </w:pPr>
          </w:p>
        </w:tc>
        <w:tc>
          <w:tcPr>
            <w:tcW w:w="5812" w:type="dxa"/>
          </w:tcPr>
          <w:p w14:paraId="697AAC2C"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 xml:space="preserve">Possible </w:t>
            </w:r>
            <w:proofErr w:type="spellStart"/>
            <w:r w:rsidRPr="00DB448B">
              <w:rPr>
                <w:rFonts w:asciiTheme="majorHAnsi" w:hAnsiTheme="majorHAnsi" w:cstheme="majorHAnsi"/>
                <w:sz w:val="17"/>
                <w:szCs w:val="17"/>
              </w:rPr>
              <w:t>aux</w:t>
            </w:r>
            <w:proofErr w:type="spellEnd"/>
            <w:r w:rsidRPr="00DB448B">
              <w:rPr>
                <w:rFonts w:asciiTheme="majorHAnsi" w:hAnsiTheme="majorHAnsi" w:cstheme="majorHAnsi"/>
                <w:sz w:val="17"/>
                <w:szCs w:val="17"/>
              </w:rPr>
              <w:t xml:space="preserve"> </w:t>
            </w:r>
            <w:proofErr w:type="spellStart"/>
            <w:r w:rsidRPr="00DB448B">
              <w:rPr>
                <w:rFonts w:asciiTheme="majorHAnsi" w:hAnsiTheme="majorHAnsi" w:cstheme="majorHAnsi"/>
                <w:sz w:val="17"/>
                <w:szCs w:val="17"/>
              </w:rPr>
              <w:t>conditions</w:t>
            </w:r>
            <w:proofErr w:type="spellEnd"/>
            <w:r w:rsidRPr="00DB448B">
              <w:rPr>
                <w:rFonts w:asciiTheme="majorHAnsi" w:hAnsiTheme="majorHAnsi" w:cstheme="majorHAnsi"/>
                <w:sz w:val="17"/>
                <w:szCs w:val="17"/>
              </w:rPr>
              <w:t xml:space="preserve"> </w:t>
            </w:r>
            <w:proofErr w:type="spellStart"/>
            <w:r w:rsidRPr="00DB448B">
              <w:rPr>
                <w:rFonts w:asciiTheme="majorHAnsi" w:hAnsiTheme="majorHAnsi" w:cstheme="majorHAnsi"/>
                <w:sz w:val="17"/>
                <w:szCs w:val="17"/>
              </w:rPr>
              <w:t>suivantes</w:t>
            </w:r>
            <w:proofErr w:type="spellEnd"/>
          </w:p>
        </w:tc>
      </w:tr>
      <w:tr w:rsidR="000E2825" w:rsidRPr="00DB448B" w14:paraId="553E6F23" w14:textId="77777777" w:rsidTr="00DB448B">
        <w:tc>
          <w:tcPr>
            <w:tcW w:w="3424" w:type="dxa"/>
            <w:vMerge w:val="restart"/>
          </w:tcPr>
          <w:p w14:paraId="0FD2E9D4" w14:textId="77777777" w:rsidR="000E2825" w:rsidRPr="00DB448B" w:rsidRDefault="000E2825" w:rsidP="000E2825">
            <w:pPr>
              <w:rPr>
                <w:rFonts w:asciiTheme="majorHAnsi" w:hAnsiTheme="majorHAnsi" w:cstheme="majorHAnsi"/>
                <w:sz w:val="17"/>
                <w:szCs w:val="17"/>
              </w:rPr>
            </w:pPr>
            <w:proofErr w:type="spellStart"/>
            <w:r w:rsidRPr="00DB448B">
              <w:rPr>
                <w:rFonts w:asciiTheme="majorHAnsi" w:hAnsiTheme="majorHAnsi" w:cstheme="majorHAnsi"/>
                <w:sz w:val="17"/>
                <w:szCs w:val="17"/>
              </w:rPr>
              <w:t>Lieux</w:t>
            </w:r>
            <w:proofErr w:type="spellEnd"/>
            <w:r w:rsidRPr="00DB448B">
              <w:rPr>
                <w:rFonts w:asciiTheme="majorHAnsi" w:hAnsiTheme="majorHAnsi" w:cstheme="majorHAnsi"/>
                <w:sz w:val="17"/>
                <w:szCs w:val="17"/>
              </w:rPr>
              <w:t xml:space="preserve"> de </w:t>
            </w:r>
            <w:proofErr w:type="spellStart"/>
            <w:r w:rsidRPr="00DB448B">
              <w:rPr>
                <w:rFonts w:asciiTheme="majorHAnsi" w:hAnsiTheme="majorHAnsi" w:cstheme="majorHAnsi"/>
                <w:sz w:val="17"/>
                <w:szCs w:val="17"/>
              </w:rPr>
              <w:t>travail</w:t>
            </w:r>
            <w:proofErr w:type="spellEnd"/>
            <w:r w:rsidRPr="00DB448B">
              <w:rPr>
                <w:rFonts w:asciiTheme="majorHAnsi" w:hAnsiTheme="majorHAnsi" w:cstheme="majorHAnsi"/>
                <w:sz w:val="17"/>
                <w:szCs w:val="17"/>
              </w:rPr>
              <w:t xml:space="preserve"> variables</w:t>
            </w:r>
          </w:p>
        </w:tc>
        <w:tc>
          <w:tcPr>
            <w:tcW w:w="425" w:type="dxa"/>
          </w:tcPr>
          <w:p w14:paraId="296126DC" w14:textId="77777777" w:rsidR="000E2825" w:rsidRPr="00DB448B" w:rsidRDefault="000E2825" w:rsidP="000E2825">
            <w:pPr>
              <w:rPr>
                <w:rFonts w:asciiTheme="majorHAnsi" w:hAnsiTheme="majorHAnsi" w:cstheme="majorHAnsi"/>
                <w:sz w:val="17"/>
                <w:szCs w:val="17"/>
              </w:rPr>
            </w:pPr>
          </w:p>
        </w:tc>
        <w:tc>
          <w:tcPr>
            <w:tcW w:w="5812" w:type="dxa"/>
          </w:tcPr>
          <w:p w14:paraId="0F1C8C48"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Possible</w:t>
            </w:r>
          </w:p>
        </w:tc>
      </w:tr>
      <w:tr w:rsidR="000E2825" w:rsidRPr="00DB448B" w14:paraId="71DD1CEE" w14:textId="77777777" w:rsidTr="00DB448B">
        <w:tc>
          <w:tcPr>
            <w:tcW w:w="3424" w:type="dxa"/>
            <w:vMerge/>
          </w:tcPr>
          <w:p w14:paraId="573A6868" w14:textId="77777777" w:rsidR="000E2825" w:rsidRPr="00DB448B" w:rsidRDefault="000E2825" w:rsidP="000E2825">
            <w:pPr>
              <w:rPr>
                <w:rFonts w:asciiTheme="majorHAnsi" w:hAnsiTheme="majorHAnsi" w:cstheme="majorHAnsi"/>
                <w:sz w:val="17"/>
                <w:szCs w:val="17"/>
              </w:rPr>
            </w:pPr>
          </w:p>
        </w:tc>
        <w:tc>
          <w:tcPr>
            <w:tcW w:w="425" w:type="dxa"/>
          </w:tcPr>
          <w:p w14:paraId="76C43DB0" w14:textId="77777777" w:rsidR="000E2825" w:rsidRPr="00DB448B" w:rsidRDefault="000E2825" w:rsidP="000E2825">
            <w:pPr>
              <w:rPr>
                <w:rFonts w:asciiTheme="majorHAnsi" w:hAnsiTheme="majorHAnsi" w:cstheme="majorHAnsi"/>
                <w:sz w:val="17"/>
                <w:szCs w:val="17"/>
              </w:rPr>
            </w:pPr>
          </w:p>
        </w:tc>
        <w:tc>
          <w:tcPr>
            <w:tcW w:w="5812" w:type="dxa"/>
          </w:tcPr>
          <w:p w14:paraId="617F75F5"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Pas possible</w:t>
            </w:r>
          </w:p>
        </w:tc>
      </w:tr>
      <w:tr w:rsidR="000E2825" w:rsidRPr="00DB448B" w14:paraId="20871E70" w14:textId="77777777" w:rsidTr="00DB448B">
        <w:tc>
          <w:tcPr>
            <w:tcW w:w="3424" w:type="dxa"/>
            <w:vMerge/>
          </w:tcPr>
          <w:p w14:paraId="4AABCA00" w14:textId="77777777" w:rsidR="000E2825" w:rsidRPr="00DB448B" w:rsidRDefault="000E2825" w:rsidP="000E2825">
            <w:pPr>
              <w:rPr>
                <w:rFonts w:asciiTheme="majorHAnsi" w:hAnsiTheme="majorHAnsi" w:cstheme="majorHAnsi"/>
                <w:sz w:val="17"/>
                <w:szCs w:val="17"/>
              </w:rPr>
            </w:pPr>
          </w:p>
        </w:tc>
        <w:tc>
          <w:tcPr>
            <w:tcW w:w="425" w:type="dxa"/>
          </w:tcPr>
          <w:p w14:paraId="3B713F70" w14:textId="77777777" w:rsidR="000E2825" w:rsidRPr="00DB448B" w:rsidRDefault="000E2825" w:rsidP="000E2825">
            <w:pPr>
              <w:rPr>
                <w:rFonts w:asciiTheme="majorHAnsi" w:hAnsiTheme="majorHAnsi" w:cstheme="majorHAnsi"/>
                <w:sz w:val="17"/>
                <w:szCs w:val="17"/>
              </w:rPr>
            </w:pPr>
          </w:p>
        </w:tc>
        <w:tc>
          <w:tcPr>
            <w:tcW w:w="5812" w:type="dxa"/>
          </w:tcPr>
          <w:p w14:paraId="029B7293" w14:textId="77777777" w:rsidR="000E2825" w:rsidRPr="00DB448B" w:rsidRDefault="000E2825" w:rsidP="000E2825">
            <w:pPr>
              <w:rPr>
                <w:rFonts w:asciiTheme="majorHAnsi" w:hAnsiTheme="majorHAnsi" w:cstheme="majorHAnsi"/>
                <w:sz w:val="17"/>
                <w:szCs w:val="17"/>
              </w:rPr>
            </w:pPr>
            <w:r w:rsidRPr="00DB448B">
              <w:rPr>
                <w:rFonts w:asciiTheme="majorHAnsi" w:hAnsiTheme="majorHAnsi" w:cstheme="majorHAnsi"/>
                <w:sz w:val="17"/>
                <w:szCs w:val="17"/>
              </w:rPr>
              <w:t xml:space="preserve">Possible </w:t>
            </w:r>
            <w:proofErr w:type="spellStart"/>
            <w:r w:rsidRPr="00DB448B">
              <w:rPr>
                <w:rFonts w:asciiTheme="majorHAnsi" w:hAnsiTheme="majorHAnsi" w:cstheme="majorHAnsi"/>
                <w:sz w:val="17"/>
                <w:szCs w:val="17"/>
              </w:rPr>
              <w:t>aux</w:t>
            </w:r>
            <w:proofErr w:type="spellEnd"/>
            <w:r w:rsidRPr="00DB448B">
              <w:rPr>
                <w:rFonts w:asciiTheme="majorHAnsi" w:hAnsiTheme="majorHAnsi" w:cstheme="majorHAnsi"/>
                <w:sz w:val="17"/>
                <w:szCs w:val="17"/>
              </w:rPr>
              <w:t xml:space="preserve"> </w:t>
            </w:r>
            <w:proofErr w:type="spellStart"/>
            <w:r w:rsidRPr="00DB448B">
              <w:rPr>
                <w:rFonts w:asciiTheme="majorHAnsi" w:hAnsiTheme="majorHAnsi" w:cstheme="majorHAnsi"/>
                <w:sz w:val="17"/>
                <w:szCs w:val="17"/>
              </w:rPr>
              <w:t>conditions</w:t>
            </w:r>
            <w:proofErr w:type="spellEnd"/>
            <w:r w:rsidRPr="00DB448B">
              <w:rPr>
                <w:rFonts w:asciiTheme="majorHAnsi" w:hAnsiTheme="majorHAnsi" w:cstheme="majorHAnsi"/>
                <w:sz w:val="17"/>
                <w:szCs w:val="17"/>
              </w:rPr>
              <w:t xml:space="preserve"> </w:t>
            </w:r>
            <w:proofErr w:type="spellStart"/>
            <w:r w:rsidRPr="00DB448B">
              <w:rPr>
                <w:rFonts w:asciiTheme="majorHAnsi" w:hAnsiTheme="majorHAnsi" w:cstheme="majorHAnsi"/>
                <w:sz w:val="17"/>
                <w:szCs w:val="17"/>
              </w:rPr>
              <w:t>suivantes</w:t>
            </w:r>
            <w:proofErr w:type="spellEnd"/>
          </w:p>
        </w:tc>
      </w:tr>
    </w:tbl>
    <w:p w14:paraId="7AA76888" w14:textId="77777777" w:rsidR="000E2825" w:rsidRDefault="000E2825" w:rsidP="000E2825">
      <w:pPr>
        <w:rPr>
          <w:rFonts w:ascii="Tahoma" w:hAnsi="Tahoma" w:cs="Tahoma"/>
        </w:rPr>
      </w:pPr>
    </w:p>
    <w:tbl>
      <w:tblPr>
        <w:tblStyle w:val="Tabellenraster"/>
        <w:tblW w:w="0" w:type="auto"/>
        <w:tblInd w:w="115" w:type="dxa"/>
        <w:tblLook w:val="04A0" w:firstRow="1" w:lastRow="0" w:firstColumn="1" w:lastColumn="0" w:noHBand="0" w:noVBand="1"/>
      </w:tblPr>
      <w:tblGrid>
        <w:gridCol w:w="3424"/>
        <w:gridCol w:w="425"/>
        <w:gridCol w:w="5812"/>
      </w:tblGrid>
      <w:tr w:rsidR="000E2825" w:rsidRPr="003D55A3" w14:paraId="378E53D5" w14:textId="77777777" w:rsidTr="00DB448B">
        <w:trPr>
          <w:trHeight w:val="108"/>
        </w:trPr>
        <w:tc>
          <w:tcPr>
            <w:tcW w:w="3424" w:type="dxa"/>
            <w:shd w:val="clear" w:color="auto" w:fill="BFBFBF" w:themeFill="background1" w:themeFillShade="BF"/>
          </w:tcPr>
          <w:p w14:paraId="036222F2" w14:textId="77777777" w:rsidR="000E2825" w:rsidRPr="00DB448B" w:rsidRDefault="000E2825" w:rsidP="000E2825">
            <w:pPr>
              <w:rPr>
                <w:rFonts w:ascii="Arial" w:hAnsi="Arial" w:cs="Arial"/>
                <w:sz w:val="17"/>
                <w:szCs w:val="17"/>
                <w:lang w:val="fr-CH"/>
              </w:rPr>
            </w:pPr>
            <w:r w:rsidRPr="00DB448B">
              <w:rPr>
                <w:rFonts w:ascii="Arial" w:hAnsi="Arial" w:cs="Arial"/>
                <w:sz w:val="17"/>
                <w:szCs w:val="17"/>
                <w:lang w:val="fr-CH"/>
              </w:rPr>
              <w:t>Autres aspects de l’environnement de travail</w:t>
            </w:r>
          </w:p>
        </w:tc>
        <w:tc>
          <w:tcPr>
            <w:tcW w:w="6237" w:type="dxa"/>
            <w:gridSpan w:val="2"/>
            <w:shd w:val="clear" w:color="auto" w:fill="BFBFBF" w:themeFill="background1" w:themeFillShade="BF"/>
          </w:tcPr>
          <w:p w14:paraId="66E34300" w14:textId="77777777" w:rsidR="000E2825" w:rsidRPr="00DB448B" w:rsidRDefault="000E2825" w:rsidP="000E2825">
            <w:pPr>
              <w:rPr>
                <w:rFonts w:ascii="Arial" w:hAnsi="Arial" w:cs="Arial"/>
                <w:sz w:val="17"/>
                <w:szCs w:val="17"/>
              </w:rPr>
            </w:pPr>
            <w:r w:rsidRPr="00DB448B">
              <w:rPr>
                <w:rFonts w:ascii="Arial" w:hAnsi="Arial" w:cs="Arial"/>
                <w:b/>
                <w:sz w:val="17"/>
                <w:szCs w:val="17"/>
              </w:rPr>
              <w:t xml:space="preserve">Avis du </w:t>
            </w:r>
            <w:proofErr w:type="spellStart"/>
            <w:r w:rsidRPr="00DB448B">
              <w:rPr>
                <w:rFonts w:ascii="Arial" w:hAnsi="Arial" w:cs="Arial"/>
                <w:b/>
                <w:sz w:val="17"/>
                <w:szCs w:val="17"/>
              </w:rPr>
              <w:t>médecin</w:t>
            </w:r>
            <w:proofErr w:type="spellEnd"/>
            <w:r w:rsidRPr="00DB448B">
              <w:rPr>
                <w:rFonts w:ascii="Arial" w:hAnsi="Arial" w:cs="Arial"/>
                <w:b/>
                <w:sz w:val="17"/>
                <w:szCs w:val="17"/>
              </w:rPr>
              <w:t xml:space="preserve"> </w:t>
            </w:r>
            <w:proofErr w:type="spellStart"/>
            <w:r w:rsidRPr="00DB448B">
              <w:rPr>
                <w:rFonts w:ascii="Arial" w:hAnsi="Arial" w:cs="Arial"/>
                <w:b/>
                <w:sz w:val="17"/>
                <w:szCs w:val="17"/>
              </w:rPr>
              <w:t>traitant</w:t>
            </w:r>
            <w:proofErr w:type="spellEnd"/>
          </w:p>
        </w:tc>
      </w:tr>
      <w:tr w:rsidR="000E2825" w14:paraId="76D9908B" w14:textId="77777777" w:rsidTr="00DB448B">
        <w:tc>
          <w:tcPr>
            <w:tcW w:w="3424" w:type="dxa"/>
            <w:vMerge w:val="restart"/>
          </w:tcPr>
          <w:p w14:paraId="6A32DD61" w14:textId="77777777" w:rsidR="000E2825" w:rsidRPr="00DB448B" w:rsidRDefault="000E2825" w:rsidP="000E2825">
            <w:pPr>
              <w:rPr>
                <w:rFonts w:ascii="Arial" w:hAnsi="Arial" w:cs="Arial"/>
                <w:sz w:val="17"/>
                <w:szCs w:val="17"/>
                <w:lang w:val="fr-CH"/>
              </w:rPr>
            </w:pPr>
            <w:r w:rsidRPr="00DB448B">
              <w:rPr>
                <w:rFonts w:ascii="Arial" w:hAnsi="Arial" w:cs="Arial"/>
                <w:sz w:val="17"/>
                <w:szCs w:val="17"/>
                <w:lang w:val="fr-CH"/>
              </w:rPr>
              <w:t>Humidité, froid, courants d‘air</w:t>
            </w:r>
          </w:p>
        </w:tc>
        <w:tc>
          <w:tcPr>
            <w:tcW w:w="425" w:type="dxa"/>
          </w:tcPr>
          <w:p w14:paraId="3C63CB9F" w14:textId="77777777" w:rsidR="000E2825" w:rsidRPr="00DB448B" w:rsidRDefault="000E2825" w:rsidP="000E2825">
            <w:pPr>
              <w:rPr>
                <w:rFonts w:ascii="Arial" w:hAnsi="Arial" w:cs="Arial"/>
                <w:sz w:val="17"/>
                <w:szCs w:val="17"/>
                <w:lang w:val="fr-CH"/>
              </w:rPr>
            </w:pPr>
          </w:p>
        </w:tc>
        <w:tc>
          <w:tcPr>
            <w:tcW w:w="5812" w:type="dxa"/>
          </w:tcPr>
          <w:p w14:paraId="5B87767D" w14:textId="77777777" w:rsidR="000E2825" w:rsidRPr="00DB448B" w:rsidRDefault="000E2825" w:rsidP="000E2825">
            <w:pPr>
              <w:rPr>
                <w:rFonts w:ascii="Arial" w:hAnsi="Arial" w:cs="Arial"/>
                <w:sz w:val="17"/>
                <w:szCs w:val="17"/>
              </w:rPr>
            </w:pPr>
            <w:r w:rsidRPr="00DB448B">
              <w:rPr>
                <w:rFonts w:ascii="Arial" w:hAnsi="Arial" w:cs="Arial"/>
                <w:sz w:val="17"/>
                <w:szCs w:val="17"/>
              </w:rPr>
              <w:t>Possible</w:t>
            </w:r>
          </w:p>
        </w:tc>
      </w:tr>
      <w:tr w:rsidR="000E2825" w14:paraId="3B29811E" w14:textId="77777777" w:rsidTr="00DB448B">
        <w:tc>
          <w:tcPr>
            <w:tcW w:w="3424" w:type="dxa"/>
            <w:vMerge/>
          </w:tcPr>
          <w:p w14:paraId="138B1D5C" w14:textId="77777777" w:rsidR="000E2825" w:rsidRPr="00DB448B" w:rsidRDefault="000E2825" w:rsidP="000E2825">
            <w:pPr>
              <w:rPr>
                <w:rFonts w:ascii="Arial" w:hAnsi="Arial" w:cs="Arial"/>
                <w:sz w:val="17"/>
                <w:szCs w:val="17"/>
              </w:rPr>
            </w:pPr>
          </w:p>
        </w:tc>
        <w:tc>
          <w:tcPr>
            <w:tcW w:w="425" w:type="dxa"/>
          </w:tcPr>
          <w:p w14:paraId="5AF20572" w14:textId="77777777" w:rsidR="000E2825" w:rsidRPr="00DB448B" w:rsidRDefault="000E2825" w:rsidP="000E2825">
            <w:pPr>
              <w:rPr>
                <w:rFonts w:ascii="Arial" w:hAnsi="Arial" w:cs="Arial"/>
                <w:sz w:val="17"/>
                <w:szCs w:val="17"/>
              </w:rPr>
            </w:pPr>
          </w:p>
        </w:tc>
        <w:tc>
          <w:tcPr>
            <w:tcW w:w="5812" w:type="dxa"/>
          </w:tcPr>
          <w:p w14:paraId="11C7DB01" w14:textId="77777777" w:rsidR="000E2825" w:rsidRPr="00DB448B" w:rsidRDefault="000E2825" w:rsidP="000E2825">
            <w:pPr>
              <w:rPr>
                <w:rFonts w:ascii="Arial" w:hAnsi="Arial" w:cs="Arial"/>
                <w:sz w:val="17"/>
                <w:szCs w:val="17"/>
              </w:rPr>
            </w:pPr>
            <w:r w:rsidRPr="00DB448B">
              <w:rPr>
                <w:rFonts w:ascii="Arial" w:hAnsi="Arial" w:cs="Arial"/>
                <w:sz w:val="17"/>
                <w:szCs w:val="17"/>
              </w:rPr>
              <w:t>Pas possible</w:t>
            </w:r>
          </w:p>
        </w:tc>
      </w:tr>
      <w:tr w:rsidR="000E2825" w14:paraId="2841FAC8" w14:textId="77777777" w:rsidTr="00DB448B">
        <w:tc>
          <w:tcPr>
            <w:tcW w:w="3424" w:type="dxa"/>
            <w:vMerge/>
          </w:tcPr>
          <w:p w14:paraId="424B27E0" w14:textId="77777777" w:rsidR="000E2825" w:rsidRPr="00DB448B" w:rsidRDefault="000E2825" w:rsidP="000E2825">
            <w:pPr>
              <w:rPr>
                <w:rFonts w:ascii="Arial" w:hAnsi="Arial" w:cs="Arial"/>
                <w:sz w:val="17"/>
                <w:szCs w:val="17"/>
              </w:rPr>
            </w:pPr>
          </w:p>
        </w:tc>
        <w:tc>
          <w:tcPr>
            <w:tcW w:w="425" w:type="dxa"/>
          </w:tcPr>
          <w:p w14:paraId="58459D42" w14:textId="77777777" w:rsidR="000E2825" w:rsidRPr="00DB448B" w:rsidRDefault="000E2825" w:rsidP="000E2825">
            <w:pPr>
              <w:rPr>
                <w:rFonts w:ascii="Arial" w:hAnsi="Arial" w:cs="Arial"/>
                <w:sz w:val="17"/>
                <w:szCs w:val="17"/>
              </w:rPr>
            </w:pPr>
          </w:p>
        </w:tc>
        <w:tc>
          <w:tcPr>
            <w:tcW w:w="5812" w:type="dxa"/>
          </w:tcPr>
          <w:p w14:paraId="01AEC180"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Possible </w:t>
            </w:r>
            <w:proofErr w:type="spellStart"/>
            <w:r w:rsidRPr="00DB448B">
              <w:rPr>
                <w:rFonts w:ascii="Arial" w:hAnsi="Arial" w:cs="Arial"/>
                <w:sz w:val="17"/>
                <w:szCs w:val="17"/>
              </w:rPr>
              <w:t>aux</w:t>
            </w:r>
            <w:proofErr w:type="spellEnd"/>
            <w:r w:rsidRPr="00DB448B">
              <w:rPr>
                <w:rFonts w:ascii="Arial" w:hAnsi="Arial" w:cs="Arial"/>
                <w:sz w:val="17"/>
                <w:szCs w:val="17"/>
              </w:rPr>
              <w:t xml:space="preserve"> </w:t>
            </w:r>
            <w:proofErr w:type="spellStart"/>
            <w:r w:rsidRPr="00DB448B">
              <w:rPr>
                <w:rFonts w:ascii="Arial" w:hAnsi="Arial" w:cs="Arial"/>
                <w:sz w:val="17"/>
                <w:szCs w:val="17"/>
              </w:rPr>
              <w:t>conditions</w:t>
            </w:r>
            <w:proofErr w:type="spellEnd"/>
            <w:r w:rsidRPr="00DB448B">
              <w:rPr>
                <w:rFonts w:ascii="Arial" w:hAnsi="Arial" w:cs="Arial"/>
                <w:sz w:val="17"/>
                <w:szCs w:val="17"/>
              </w:rPr>
              <w:t xml:space="preserve"> </w:t>
            </w:r>
            <w:proofErr w:type="spellStart"/>
            <w:r w:rsidRPr="00DB448B">
              <w:rPr>
                <w:rFonts w:ascii="Arial" w:hAnsi="Arial" w:cs="Arial"/>
                <w:sz w:val="17"/>
                <w:szCs w:val="17"/>
              </w:rPr>
              <w:t>suivantes</w:t>
            </w:r>
            <w:proofErr w:type="spellEnd"/>
          </w:p>
        </w:tc>
      </w:tr>
      <w:tr w:rsidR="000E2825" w14:paraId="234DEE92" w14:textId="77777777" w:rsidTr="00DB448B">
        <w:tc>
          <w:tcPr>
            <w:tcW w:w="3424" w:type="dxa"/>
            <w:vMerge w:val="restart"/>
          </w:tcPr>
          <w:p w14:paraId="063E95BE" w14:textId="77777777" w:rsidR="000E2825" w:rsidRPr="00DB448B" w:rsidRDefault="000E2825" w:rsidP="000E2825">
            <w:pPr>
              <w:rPr>
                <w:rFonts w:ascii="Arial" w:hAnsi="Arial" w:cs="Arial"/>
                <w:sz w:val="17"/>
                <w:szCs w:val="17"/>
              </w:rPr>
            </w:pPr>
            <w:proofErr w:type="spellStart"/>
            <w:r w:rsidRPr="00DB448B">
              <w:rPr>
                <w:rFonts w:ascii="Arial" w:hAnsi="Arial" w:cs="Arial"/>
                <w:sz w:val="17"/>
                <w:szCs w:val="17"/>
              </w:rPr>
              <w:t>Chaleur</w:t>
            </w:r>
            <w:proofErr w:type="spellEnd"/>
          </w:p>
        </w:tc>
        <w:tc>
          <w:tcPr>
            <w:tcW w:w="425" w:type="dxa"/>
          </w:tcPr>
          <w:p w14:paraId="2A033E4A" w14:textId="77777777" w:rsidR="000E2825" w:rsidRPr="00DB448B" w:rsidRDefault="000E2825" w:rsidP="000E2825">
            <w:pPr>
              <w:rPr>
                <w:rFonts w:ascii="Arial" w:hAnsi="Arial" w:cs="Arial"/>
                <w:sz w:val="17"/>
                <w:szCs w:val="17"/>
              </w:rPr>
            </w:pPr>
          </w:p>
        </w:tc>
        <w:tc>
          <w:tcPr>
            <w:tcW w:w="5812" w:type="dxa"/>
          </w:tcPr>
          <w:p w14:paraId="5979736C" w14:textId="77777777" w:rsidR="000E2825" w:rsidRPr="00DB448B" w:rsidRDefault="000E2825" w:rsidP="000E2825">
            <w:pPr>
              <w:rPr>
                <w:rFonts w:ascii="Arial" w:hAnsi="Arial" w:cs="Arial"/>
                <w:sz w:val="17"/>
                <w:szCs w:val="17"/>
              </w:rPr>
            </w:pPr>
            <w:r w:rsidRPr="00DB448B">
              <w:rPr>
                <w:rFonts w:ascii="Arial" w:hAnsi="Arial" w:cs="Arial"/>
                <w:sz w:val="17"/>
                <w:szCs w:val="17"/>
              </w:rPr>
              <w:t>Possible</w:t>
            </w:r>
          </w:p>
        </w:tc>
      </w:tr>
      <w:tr w:rsidR="000E2825" w14:paraId="1F293A78" w14:textId="77777777" w:rsidTr="00DB448B">
        <w:tc>
          <w:tcPr>
            <w:tcW w:w="3424" w:type="dxa"/>
            <w:vMerge/>
          </w:tcPr>
          <w:p w14:paraId="7FC625EF" w14:textId="77777777" w:rsidR="000E2825" w:rsidRPr="00DB448B" w:rsidRDefault="000E2825" w:rsidP="000E2825">
            <w:pPr>
              <w:rPr>
                <w:rFonts w:ascii="Arial" w:hAnsi="Arial" w:cs="Arial"/>
                <w:sz w:val="17"/>
                <w:szCs w:val="17"/>
              </w:rPr>
            </w:pPr>
          </w:p>
        </w:tc>
        <w:tc>
          <w:tcPr>
            <w:tcW w:w="425" w:type="dxa"/>
          </w:tcPr>
          <w:p w14:paraId="6FAA4C4A" w14:textId="77777777" w:rsidR="000E2825" w:rsidRPr="00DB448B" w:rsidRDefault="000E2825" w:rsidP="000E2825">
            <w:pPr>
              <w:rPr>
                <w:rFonts w:ascii="Arial" w:hAnsi="Arial" w:cs="Arial"/>
                <w:sz w:val="17"/>
                <w:szCs w:val="17"/>
              </w:rPr>
            </w:pPr>
          </w:p>
        </w:tc>
        <w:tc>
          <w:tcPr>
            <w:tcW w:w="5812" w:type="dxa"/>
          </w:tcPr>
          <w:p w14:paraId="733DA67F" w14:textId="77777777" w:rsidR="000E2825" w:rsidRPr="00DB448B" w:rsidRDefault="000E2825" w:rsidP="000E2825">
            <w:pPr>
              <w:rPr>
                <w:rFonts w:ascii="Arial" w:hAnsi="Arial" w:cs="Arial"/>
                <w:sz w:val="17"/>
                <w:szCs w:val="17"/>
              </w:rPr>
            </w:pPr>
            <w:r w:rsidRPr="00DB448B">
              <w:rPr>
                <w:rFonts w:ascii="Arial" w:hAnsi="Arial" w:cs="Arial"/>
                <w:sz w:val="17"/>
                <w:szCs w:val="17"/>
              </w:rPr>
              <w:t>Pas possible</w:t>
            </w:r>
          </w:p>
        </w:tc>
      </w:tr>
      <w:tr w:rsidR="000E2825" w14:paraId="32C427AA" w14:textId="77777777" w:rsidTr="00DB448B">
        <w:tc>
          <w:tcPr>
            <w:tcW w:w="3424" w:type="dxa"/>
            <w:vMerge/>
          </w:tcPr>
          <w:p w14:paraId="0BB4C977" w14:textId="77777777" w:rsidR="000E2825" w:rsidRPr="00DB448B" w:rsidRDefault="000E2825" w:rsidP="000E2825">
            <w:pPr>
              <w:rPr>
                <w:rFonts w:ascii="Arial" w:hAnsi="Arial" w:cs="Arial"/>
                <w:sz w:val="17"/>
                <w:szCs w:val="17"/>
              </w:rPr>
            </w:pPr>
          </w:p>
        </w:tc>
        <w:tc>
          <w:tcPr>
            <w:tcW w:w="425" w:type="dxa"/>
          </w:tcPr>
          <w:p w14:paraId="31A192BA" w14:textId="77777777" w:rsidR="000E2825" w:rsidRPr="00DB448B" w:rsidRDefault="000E2825" w:rsidP="000E2825">
            <w:pPr>
              <w:rPr>
                <w:rFonts w:ascii="Arial" w:hAnsi="Arial" w:cs="Arial"/>
                <w:sz w:val="17"/>
                <w:szCs w:val="17"/>
              </w:rPr>
            </w:pPr>
          </w:p>
        </w:tc>
        <w:tc>
          <w:tcPr>
            <w:tcW w:w="5812" w:type="dxa"/>
          </w:tcPr>
          <w:p w14:paraId="1E86C1C3"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Possible </w:t>
            </w:r>
            <w:proofErr w:type="spellStart"/>
            <w:r w:rsidRPr="00DB448B">
              <w:rPr>
                <w:rFonts w:ascii="Arial" w:hAnsi="Arial" w:cs="Arial"/>
                <w:sz w:val="17"/>
                <w:szCs w:val="17"/>
              </w:rPr>
              <w:t>aux</w:t>
            </w:r>
            <w:proofErr w:type="spellEnd"/>
            <w:r w:rsidRPr="00DB448B">
              <w:rPr>
                <w:rFonts w:ascii="Arial" w:hAnsi="Arial" w:cs="Arial"/>
                <w:sz w:val="17"/>
                <w:szCs w:val="17"/>
              </w:rPr>
              <w:t xml:space="preserve"> </w:t>
            </w:r>
            <w:proofErr w:type="spellStart"/>
            <w:r w:rsidRPr="00DB448B">
              <w:rPr>
                <w:rFonts w:ascii="Arial" w:hAnsi="Arial" w:cs="Arial"/>
                <w:sz w:val="17"/>
                <w:szCs w:val="17"/>
              </w:rPr>
              <w:t>conditions</w:t>
            </w:r>
            <w:proofErr w:type="spellEnd"/>
            <w:r w:rsidRPr="00DB448B">
              <w:rPr>
                <w:rFonts w:ascii="Arial" w:hAnsi="Arial" w:cs="Arial"/>
                <w:sz w:val="17"/>
                <w:szCs w:val="17"/>
              </w:rPr>
              <w:t xml:space="preserve"> </w:t>
            </w:r>
            <w:proofErr w:type="spellStart"/>
            <w:r w:rsidRPr="00DB448B">
              <w:rPr>
                <w:rFonts w:ascii="Arial" w:hAnsi="Arial" w:cs="Arial"/>
                <w:sz w:val="17"/>
                <w:szCs w:val="17"/>
              </w:rPr>
              <w:t>suivantes</w:t>
            </w:r>
            <w:proofErr w:type="spellEnd"/>
          </w:p>
        </w:tc>
      </w:tr>
      <w:tr w:rsidR="000E2825" w14:paraId="59343945" w14:textId="77777777" w:rsidTr="00DB448B">
        <w:tc>
          <w:tcPr>
            <w:tcW w:w="3424" w:type="dxa"/>
            <w:vMerge w:val="restart"/>
          </w:tcPr>
          <w:p w14:paraId="2A3265B9" w14:textId="77777777" w:rsidR="000E2825" w:rsidRPr="00DB448B" w:rsidRDefault="000E2825" w:rsidP="000E2825">
            <w:pPr>
              <w:rPr>
                <w:rFonts w:ascii="Arial" w:hAnsi="Arial" w:cs="Arial"/>
                <w:sz w:val="17"/>
                <w:szCs w:val="17"/>
                <w:lang w:val="fr-CH"/>
              </w:rPr>
            </w:pPr>
            <w:r w:rsidRPr="00DB448B">
              <w:rPr>
                <w:rFonts w:ascii="Arial" w:hAnsi="Arial" w:cs="Arial"/>
                <w:sz w:val="17"/>
                <w:szCs w:val="17"/>
                <w:lang w:val="fr-CH"/>
              </w:rPr>
              <w:t>Nuisances dues à la fumée, aux vapeurs, aux gaz, aux odeurs, à la poussière</w:t>
            </w:r>
          </w:p>
        </w:tc>
        <w:tc>
          <w:tcPr>
            <w:tcW w:w="425" w:type="dxa"/>
          </w:tcPr>
          <w:p w14:paraId="6A753030" w14:textId="77777777" w:rsidR="000E2825" w:rsidRPr="00DB448B" w:rsidRDefault="000E2825" w:rsidP="000E2825">
            <w:pPr>
              <w:rPr>
                <w:rFonts w:ascii="Arial" w:hAnsi="Arial" w:cs="Arial"/>
                <w:sz w:val="17"/>
                <w:szCs w:val="17"/>
                <w:lang w:val="fr-CH"/>
              </w:rPr>
            </w:pPr>
          </w:p>
        </w:tc>
        <w:tc>
          <w:tcPr>
            <w:tcW w:w="5812" w:type="dxa"/>
          </w:tcPr>
          <w:p w14:paraId="2CC6944E" w14:textId="77777777" w:rsidR="000E2825" w:rsidRPr="00DB448B" w:rsidRDefault="000E2825" w:rsidP="000E2825">
            <w:pPr>
              <w:rPr>
                <w:rFonts w:ascii="Arial" w:hAnsi="Arial" w:cs="Arial"/>
                <w:sz w:val="17"/>
                <w:szCs w:val="17"/>
              </w:rPr>
            </w:pPr>
            <w:r w:rsidRPr="00DB448B">
              <w:rPr>
                <w:rFonts w:ascii="Arial" w:hAnsi="Arial" w:cs="Arial"/>
                <w:sz w:val="17"/>
                <w:szCs w:val="17"/>
              </w:rPr>
              <w:t>Possible</w:t>
            </w:r>
          </w:p>
        </w:tc>
      </w:tr>
      <w:tr w:rsidR="000E2825" w14:paraId="5A51847C" w14:textId="77777777" w:rsidTr="00DB448B">
        <w:tc>
          <w:tcPr>
            <w:tcW w:w="3424" w:type="dxa"/>
            <w:vMerge/>
          </w:tcPr>
          <w:p w14:paraId="4385EA1A" w14:textId="77777777" w:rsidR="000E2825" w:rsidRPr="00DB448B" w:rsidRDefault="000E2825" w:rsidP="000E2825">
            <w:pPr>
              <w:rPr>
                <w:rFonts w:ascii="Arial" w:hAnsi="Arial" w:cs="Arial"/>
                <w:sz w:val="17"/>
                <w:szCs w:val="17"/>
              </w:rPr>
            </w:pPr>
          </w:p>
        </w:tc>
        <w:tc>
          <w:tcPr>
            <w:tcW w:w="425" w:type="dxa"/>
          </w:tcPr>
          <w:p w14:paraId="0372BFB7" w14:textId="77777777" w:rsidR="000E2825" w:rsidRPr="00DB448B" w:rsidRDefault="000E2825" w:rsidP="000E2825">
            <w:pPr>
              <w:rPr>
                <w:rFonts w:ascii="Arial" w:hAnsi="Arial" w:cs="Arial"/>
                <w:sz w:val="17"/>
                <w:szCs w:val="17"/>
              </w:rPr>
            </w:pPr>
          </w:p>
        </w:tc>
        <w:tc>
          <w:tcPr>
            <w:tcW w:w="5812" w:type="dxa"/>
          </w:tcPr>
          <w:p w14:paraId="643181E8" w14:textId="77777777" w:rsidR="000E2825" w:rsidRPr="00DB448B" w:rsidRDefault="000E2825" w:rsidP="000E2825">
            <w:pPr>
              <w:rPr>
                <w:rFonts w:ascii="Arial" w:hAnsi="Arial" w:cs="Arial"/>
                <w:sz w:val="17"/>
                <w:szCs w:val="17"/>
              </w:rPr>
            </w:pPr>
            <w:r w:rsidRPr="00DB448B">
              <w:rPr>
                <w:rFonts w:ascii="Arial" w:hAnsi="Arial" w:cs="Arial"/>
                <w:sz w:val="17"/>
                <w:szCs w:val="17"/>
              </w:rPr>
              <w:t>Pas possible</w:t>
            </w:r>
          </w:p>
        </w:tc>
      </w:tr>
      <w:tr w:rsidR="000E2825" w14:paraId="3D4C7522" w14:textId="77777777" w:rsidTr="00DB448B">
        <w:tc>
          <w:tcPr>
            <w:tcW w:w="3424" w:type="dxa"/>
            <w:vMerge/>
          </w:tcPr>
          <w:p w14:paraId="045475C6" w14:textId="77777777" w:rsidR="000E2825" w:rsidRPr="00DB448B" w:rsidRDefault="000E2825" w:rsidP="000E2825">
            <w:pPr>
              <w:rPr>
                <w:rFonts w:ascii="Arial" w:hAnsi="Arial" w:cs="Arial"/>
                <w:sz w:val="17"/>
                <w:szCs w:val="17"/>
              </w:rPr>
            </w:pPr>
          </w:p>
        </w:tc>
        <w:tc>
          <w:tcPr>
            <w:tcW w:w="425" w:type="dxa"/>
          </w:tcPr>
          <w:p w14:paraId="3736CF8C" w14:textId="77777777" w:rsidR="000E2825" w:rsidRPr="00DB448B" w:rsidRDefault="000E2825" w:rsidP="000E2825">
            <w:pPr>
              <w:rPr>
                <w:rFonts w:ascii="Arial" w:hAnsi="Arial" w:cs="Arial"/>
                <w:sz w:val="17"/>
                <w:szCs w:val="17"/>
              </w:rPr>
            </w:pPr>
          </w:p>
        </w:tc>
        <w:tc>
          <w:tcPr>
            <w:tcW w:w="5812" w:type="dxa"/>
          </w:tcPr>
          <w:p w14:paraId="4CC5048D"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Possible </w:t>
            </w:r>
            <w:proofErr w:type="spellStart"/>
            <w:r w:rsidRPr="00DB448B">
              <w:rPr>
                <w:rFonts w:ascii="Arial" w:hAnsi="Arial" w:cs="Arial"/>
                <w:sz w:val="17"/>
                <w:szCs w:val="17"/>
              </w:rPr>
              <w:t>aux</w:t>
            </w:r>
            <w:proofErr w:type="spellEnd"/>
            <w:r w:rsidRPr="00DB448B">
              <w:rPr>
                <w:rFonts w:ascii="Arial" w:hAnsi="Arial" w:cs="Arial"/>
                <w:sz w:val="17"/>
                <w:szCs w:val="17"/>
              </w:rPr>
              <w:t xml:space="preserve"> </w:t>
            </w:r>
            <w:proofErr w:type="spellStart"/>
            <w:r w:rsidRPr="00DB448B">
              <w:rPr>
                <w:rFonts w:ascii="Arial" w:hAnsi="Arial" w:cs="Arial"/>
                <w:sz w:val="17"/>
                <w:szCs w:val="17"/>
              </w:rPr>
              <w:t>conditions</w:t>
            </w:r>
            <w:proofErr w:type="spellEnd"/>
            <w:r w:rsidRPr="00DB448B">
              <w:rPr>
                <w:rFonts w:ascii="Arial" w:hAnsi="Arial" w:cs="Arial"/>
                <w:sz w:val="17"/>
                <w:szCs w:val="17"/>
              </w:rPr>
              <w:t xml:space="preserve"> </w:t>
            </w:r>
            <w:proofErr w:type="spellStart"/>
            <w:r w:rsidRPr="00DB448B">
              <w:rPr>
                <w:rFonts w:ascii="Arial" w:hAnsi="Arial" w:cs="Arial"/>
                <w:sz w:val="17"/>
                <w:szCs w:val="17"/>
              </w:rPr>
              <w:t>suivantes</w:t>
            </w:r>
            <w:proofErr w:type="spellEnd"/>
          </w:p>
        </w:tc>
      </w:tr>
      <w:tr w:rsidR="000E2825" w14:paraId="6F4E8FB9" w14:textId="77777777" w:rsidTr="00DB448B">
        <w:tc>
          <w:tcPr>
            <w:tcW w:w="3424" w:type="dxa"/>
            <w:vMerge w:val="restart"/>
          </w:tcPr>
          <w:p w14:paraId="39366002" w14:textId="77777777" w:rsidR="000E2825" w:rsidRPr="00DB448B" w:rsidRDefault="000E2825" w:rsidP="000E2825">
            <w:pPr>
              <w:rPr>
                <w:rFonts w:ascii="Arial" w:hAnsi="Arial" w:cs="Arial"/>
                <w:sz w:val="17"/>
                <w:szCs w:val="17"/>
                <w:lang w:val="fr-CH"/>
              </w:rPr>
            </w:pPr>
            <w:r w:rsidRPr="00DB448B">
              <w:rPr>
                <w:rFonts w:ascii="Arial" w:hAnsi="Arial" w:cs="Arial"/>
                <w:sz w:val="17"/>
                <w:szCs w:val="17"/>
                <w:lang w:val="fr-CH"/>
              </w:rPr>
              <w:t>Contact avec des produits chimiques</w:t>
            </w:r>
          </w:p>
        </w:tc>
        <w:tc>
          <w:tcPr>
            <w:tcW w:w="425" w:type="dxa"/>
          </w:tcPr>
          <w:p w14:paraId="760E1194" w14:textId="77777777" w:rsidR="000E2825" w:rsidRPr="00DB448B" w:rsidRDefault="000E2825" w:rsidP="000E2825">
            <w:pPr>
              <w:rPr>
                <w:rFonts w:ascii="Arial" w:hAnsi="Arial" w:cs="Arial"/>
                <w:sz w:val="17"/>
                <w:szCs w:val="17"/>
                <w:lang w:val="fr-CH"/>
              </w:rPr>
            </w:pPr>
          </w:p>
        </w:tc>
        <w:tc>
          <w:tcPr>
            <w:tcW w:w="5812" w:type="dxa"/>
          </w:tcPr>
          <w:p w14:paraId="14C54757" w14:textId="77777777" w:rsidR="000E2825" w:rsidRPr="00DB448B" w:rsidRDefault="000E2825" w:rsidP="000E2825">
            <w:pPr>
              <w:rPr>
                <w:rFonts w:ascii="Arial" w:hAnsi="Arial" w:cs="Arial"/>
                <w:sz w:val="17"/>
                <w:szCs w:val="17"/>
              </w:rPr>
            </w:pPr>
            <w:r w:rsidRPr="00DB448B">
              <w:rPr>
                <w:rFonts w:ascii="Arial" w:hAnsi="Arial" w:cs="Arial"/>
                <w:sz w:val="17"/>
                <w:szCs w:val="17"/>
              </w:rPr>
              <w:t>Possible</w:t>
            </w:r>
          </w:p>
        </w:tc>
      </w:tr>
      <w:tr w:rsidR="000E2825" w14:paraId="4167AA7B" w14:textId="77777777" w:rsidTr="00DB448B">
        <w:tc>
          <w:tcPr>
            <w:tcW w:w="3424" w:type="dxa"/>
            <w:vMerge/>
          </w:tcPr>
          <w:p w14:paraId="33EC921C" w14:textId="77777777" w:rsidR="000E2825" w:rsidRPr="00DB448B" w:rsidRDefault="000E2825" w:rsidP="000E2825">
            <w:pPr>
              <w:rPr>
                <w:rFonts w:ascii="Arial" w:hAnsi="Arial" w:cs="Arial"/>
                <w:sz w:val="17"/>
                <w:szCs w:val="17"/>
              </w:rPr>
            </w:pPr>
          </w:p>
        </w:tc>
        <w:tc>
          <w:tcPr>
            <w:tcW w:w="425" w:type="dxa"/>
          </w:tcPr>
          <w:p w14:paraId="15AE1736" w14:textId="77777777" w:rsidR="000E2825" w:rsidRPr="00DB448B" w:rsidRDefault="000E2825" w:rsidP="000E2825">
            <w:pPr>
              <w:rPr>
                <w:rFonts w:ascii="Arial" w:hAnsi="Arial" w:cs="Arial"/>
                <w:sz w:val="17"/>
                <w:szCs w:val="17"/>
              </w:rPr>
            </w:pPr>
          </w:p>
        </w:tc>
        <w:tc>
          <w:tcPr>
            <w:tcW w:w="5812" w:type="dxa"/>
          </w:tcPr>
          <w:p w14:paraId="52BD40B1" w14:textId="77777777" w:rsidR="000E2825" w:rsidRPr="00DB448B" w:rsidRDefault="000E2825" w:rsidP="000E2825">
            <w:pPr>
              <w:rPr>
                <w:rFonts w:ascii="Arial" w:hAnsi="Arial" w:cs="Arial"/>
                <w:sz w:val="17"/>
                <w:szCs w:val="17"/>
              </w:rPr>
            </w:pPr>
            <w:r w:rsidRPr="00DB448B">
              <w:rPr>
                <w:rFonts w:ascii="Arial" w:hAnsi="Arial" w:cs="Arial"/>
                <w:sz w:val="17"/>
                <w:szCs w:val="17"/>
              </w:rPr>
              <w:t>Pas possible</w:t>
            </w:r>
          </w:p>
        </w:tc>
      </w:tr>
      <w:tr w:rsidR="000E2825" w14:paraId="4090A103" w14:textId="77777777" w:rsidTr="00DB448B">
        <w:tc>
          <w:tcPr>
            <w:tcW w:w="3424" w:type="dxa"/>
            <w:vMerge/>
          </w:tcPr>
          <w:p w14:paraId="410404E7" w14:textId="77777777" w:rsidR="000E2825" w:rsidRPr="00DB448B" w:rsidRDefault="000E2825" w:rsidP="000E2825">
            <w:pPr>
              <w:rPr>
                <w:rFonts w:ascii="Arial" w:hAnsi="Arial" w:cs="Arial"/>
                <w:sz w:val="17"/>
                <w:szCs w:val="17"/>
              </w:rPr>
            </w:pPr>
          </w:p>
        </w:tc>
        <w:tc>
          <w:tcPr>
            <w:tcW w:w="425" w:type="dxa"/>
          </w:tcPr>
          <w:p w14:paraId="523CF20D" w14:textId="77777777" w:rsidR="000E2825" w:rsidRPr="00DB448B" w:rsidRDefault="000E2825" w:rsidP="000E2825">
            <w:pPr>
              <w:rPr>
                <w:rFonts w:ascii="Arial" w:hAnsi="Arial" w:cs="Arial"/>
                <w:sz w:val="17"/>
                <w:szCs w:val="17"/>
              </w:rPr>
            </w:pPr>
          </w:p>
        </w:tc>
        <w:tc>
          <w:tcPr>
            <w:tcW w:w="5812" w:type="dxa"/>
          </w:tcPr>
          <w:p w14:paraId="071EB84A"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Possible </w:t>
            </w:r>
            <w:proofErr w:type="spellStart"/>
            <w:r w:rsidRPr="00DB448B">
              <w:rPr>
                <w:rFonts w:ascii="Arial" w:hAnsi="Arial" w:cs="Arial"/>
                <w:sz w:val="17"/>
                <w:szCs w:val="17"/>
              </w:rPr>
              <w:t>aux</w:t>
            </w:r>
            <w:proofErr w:type="spellEnd"/>
            <w:r w:rsidRPr="00DB448B">
              <w:rPr>
                <w:rFonts w:ascii="Arial" w:hAnsi="Arial" w:cs="Arial"/>
                <w:sz w:val="17"/>
                <w:szCs w:val="17"/>
              </w:rPr>
              <w:t xml:space="preserve"> </w:t>
            </w:r>
            <w:proofErr w:type="spellStart"/>
            <w:r w:rsidRPr="00DB448B">
              <w:rPr>
                <w:rFonts w:ascii="Arial" w:hAnsi="Arial" w:cs="Arial"/>
                <w:sz w:val="17"/>
                <w:szCs w:val="17"/>
              </w:rPr>
              <w:t>conditions</w:t>
            </w:r>
            <w:proofErr w:type="spellEnd"/>
            <w:r w:rsidRPr="00DB448B">
              <w:rPr>
                <w:rFonts w:ascii="Arial" w:hAnsi="Arial" w:cs="Arial"/>
                <w:sz w:val="17"/>
                <w:szCs w:val="17"/>
              </w:rPr>
              <w:t xml:space="preserve"> </w:t>
            </w:r>
            <w:proofErr w:type="spellStart"/>
            <w:r w:rsidRPr="00DB448B">
              <w:rPr>
                <w:rFonts w:ascii="Arial" w:hAnsi="Arial" w:cs="Arial"/>
                <w:sz w:val="17"/>
                <w:szCs w:val="17"/>
              </w:rPr>
              <w:t>suivantes</w:t>
            </w:r>
            <w:proofErr w:type="spellEnd"/>
          </w:p>
        </w:tc>
      </w:tr>
      <w:tr w:rsidR="000E2825" w14:paraId="29ECBB51" w14:textId="77777777" w:rsidTr="00DB448B">
        <w:tc>
          <w:tcPr>
            <w:tcW w:w="3424" w:type="dxa"/>
            <w:vMerge w:val="restart"/>
          </w:tcPr>
          <w:p w14:paraId="077DB76D" w14:textId="77777777" w:rsidR="000E2825" w:rsidRPr="00DB448B" w:rsidRDefault="000E2825" w:rsidP="000E2825">
            <w:pPr>
              <w:rPr>
                <w:rFonts w:ascii="Arial" w:hAnsi="Arial" w:cs="Arial"/>
                <w:sz w:val="17"/>
                <w:szCs w:val="17"/>
                <w:lang w:val="fr-CH"/>
              </w:rPr>
            </w:pPr>
            <w:r w:rsidRPr="00DB448B">
              <w:rPr>
                <w:rFonts w:ascii="Arial" w:hAnsi="Arial" w:cs="Arial"/>
                <w:sz w:val="17"/>
                <w:szCs w:val="17"/>
                <w:lang w:val="fr-CH"/>
              </w:rPr>
              <w:t>Nuisance liée à des vibrations</w:t>
            </w:r>
          </w:p>
        </w:tc>
        <w:tc>
          <w:tcPr>
            <w:tcW w:w="425" w:type="dxa"/>
          </w:tcPr>
          <w:p w14:paraId="7CF28113" w14:textId="77777777" w:rsidR="000E2825" w:rsidRPr="00DB448B" w:rsidRDefault="000E2825" w:rsidP="000E2825">
            <w:pPr>
              <w:rPr>
                <w:rFonts w:ascii="Arial" w:hAnsi="Arial" w:cs="Arial"/>
                <w:sz w:val="17"/>
                <w:szCs w:val="17"/>
                <w:lang w:val="fr-CH"/>
              </w:rPr>
            </w:pPr>
          </w:p>
        </w:tc>
        <w:tc>
          <w:tcPr>
            <w:tcW w:w="5812" w:type="dxa"/>
          </w:tcPr>
          <w:p w14:paraId="7E4EA3BE" w14:textId="77777777" w:rsidR="000E2825" w:rsidRPr="00DB448B" w:rsidRDefault="000E2825" w:rsidP="000E2825">
            <w:pPr>
              <w:rPr>
                <w:rFonts w:ascii="Arial" w:hAnsi="Arial" w:cs="Arial"/>
                <w:sz w:val="17"/>
                <w:szCs w:val="17"/>
              </w:rPr>
            </w:pPr>
            <w:r w:rsidRPr="00DB448B">
              <w:rPr>
                <w:rFonts w:ascii="Arial" w:hAnsi="Arial" w:cs="Arial"/>
                <w:sz w:val="17"/>
                <w:szCs w:val="17"/>
              </w:rPr>
              <w:t>Possible</w:t>
            </w:r>
          </w:p>
        </w:tc>
      </w:tr>
      <w:tr w:rsidR="000E2825" w14:paraId="0206169C" w14:textId="77777777" w:rsidTr="00DB448B">
        <w:tc>
          <w:tcPr>
            <w:tcW w:w="3424" w:type="dxa"/>
            <w:vMerge/>
          </w:tcPr>
          <w:p w14:paraId="79DADFAC" w14:textId="77777777" w:rsidR="000E2825" w:rsidRPr="00DB448B" w:rsidRDefault="000E2825" w:rsidP="000E2825">
            <w:pPr>
              <w:rPr>
                <w:rFonts w:ascii="Arial" w:hAnsi="Arial" w:cs="Arial"/>
                <w:sz w:val="17"/>
                <w:szCs w:val="17"/>
              </w:rPr>
            </w:pPr>
          </w:p>
        </w:tc>
        <w:tc>
          <w:tcPr>
            <w:tcW w:w="425" w:type="dxa"/>
          </w:tcPr>
          <w:p w14:paraId="5CC3D41A" w14:textId="77777777" w:rsidR="000E2825" w:rsidRPr="00DB448B" w:rsidRDefault="000E2825" w:rsidP="000E2825">
            <w:pPr>
              <w:rPr>
                <w:rFonts w:ascii="Arial" w:hAnsi="Arial" w:cs="Arial"/>
                <w:sz w:val="17"/>
                <w:szCs w:val="17"/>
              </w:rPr>
            </w:pPr>
          </w:p>
        </w:tc>
        <w:tc>
          <w:tcPr>
            <w:tcW w:w="5812" w:type="dxa"/>
          </w:tcPr>
          <w:p w14:paraId="5FACC4C8" w14:textId="77777777" w:rsidR="000E2825" w:rsidRPr="00DB448B" w:rsidRDefault="000E2825" w:rsidP="000E2825">
            <w:pPr>
              <w:rPr>
                <w:rFonts w:ascii="Arial" w:hAnsi="Arial" w:cs="Arial"/>
                <w:sz w:val="17"/>
                <w:szCs w:val="17"/>
              </w:rPr>
            </w:pPr>
            <w:r w:rsidRPr="00DB448B">
              <w:rPr>
                <w:rFonts w:ascii="Arial" w:hAnsi="Arial" w:cs="Arial"/>
                <w:sz w:val="17"/>
                <w:szCs w:val="17"/>
              </w:rPr>
              <w:t>Pas possible</w:t>
            </w:r>
          </w:p>
        </w:tc>
      </w:tr>
      <w:tr w:rsidR="000E2825" w14:paraId="3FC40E03" w14:textId="77777777" w:rsidTr="00DB448B">
        <w:tc>
          <w:tcPr>
            <w:tcW w:w="3424" w:type="dxa"/>
            <w:vMerge/>
          </w:tcPr>
          <w:p w14:paraId="3E9E0C01" w14:textId="77777777" w:rsidR="000E2825" w:rsidRPr="00DB448B" w:rsidRDefault="000E2825" w:rsidP="000E2825">
            <w:pPr>
              <w:rPr>
                <w:rFonts w:ascii="Arial" w:hAnsi="Arial" w:cs="Arial"/>
                <w:sz w:val="17"/>
                <w:szCs w:val="17"/>
              </w:rPr>
            </w:pPr>
          </w:p>
        </w:tc>
        <w:tc>
          <w:tcPr>
            <w:tcW w:w="425" w:type="dxa"/>
          </w:tcPr>
          <w:p w14:paraId="503F5815" w14:textId="77777777" w:rsidR="000E2825" w:rsidRPr="00DB448B" w:rsidRDefault="000E2825" w:rsidP="000E2825">
            <w:pPr>
              <w:rPr>
                <w:rFonts w:ascii="Arial" w:hAnsi="Arial" w:cs="Arial"/>
                <w:sz w:val="17"/>
                <w:szCs w:val="17"/>
              </w:rPr>
            </w:pPr>
          </w:p>
        </w:tc>
        <w:tc>
          <w:tcPr>
            <w:tcW w:w="5812" w:type="dxa"/>
          </w:tcPr>
          <w:p w14:paraId="292306AE"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Possible </w:t>
            </w:r>
            <w:proofErr w:type="spellStart"/>
            <w:r w:rsidRPr="00DB448B">
              <w:rPr>
                <w:rFonts w:ascii="Arial" w:hAnsi="Arial" w:cs="Arial"/>
                <w:sz w:val="17"/>
                <w:szCs w:val="17"/>
              </w:rPr>
              <w:t>aux</w:t>
            </w:r>
            <w:proofErr w:type="spellEnd"/>
            <w:r w:rsidRPr="00DB448B">
              <w:rPr>
                <w:rFonts w:ascii="Arial" w:hAnsi="Arial" w:cs="Arial"/>
                <w:sz w:val="17"/>
                <w:szCs w:val="17"/>
              </w:rPr>
              <w:t xml:space="preserve"> </w:t>
            </w:r>
            <w:proofErr w:type="spellStart"/>
            <w:r w:rsidRPr="00DB448B">
              <w:rPr>
                <w:rFonts w:ascii="Arial" w:hAnsi="Arial" w:cs="Arial"/>
                <w:sz w:val="17"/>
                <w:szCs w:val="17"/>
              </w:rPr>
              <w:t>conditions</w:t>
            </w:r>
            <w:proofErr w:type="spellEnd"/>
            <w:r w:rsidRPr="00DB448B">
              <w:rPr>
                <w:rFonts w:ascii="Arial" w:hAnsi="Arial" w:cs="Arial"/>
                <w:sz w:val="17"/>
                <w:szCs w:val="17"/>
              </w:rPr>
              <w:t xml:space="preserve"> </w:t>
            </w:r>
            <w:proofErr w:type="spellStart"/>
            <w:r w:rsidRPr="00DB448B">
              <w:rPr>
                <w:rFonts w:ascii="Arial" w:hAnsi="Arial" w:cs="Arial"/>
                <w:sz w:val="17"/>
                <w:szCs w:val="17"/>
              </w:rPr>
              <w:t>suivantes</w:t>
            </w:r>
            <w:proofErr w:type="spellEnd"/>
          </w:p>
        </w:tc>
      </w:tr>
      <w:tr w:rsidR="000E2825" w14:paraId="351E3D1B" w14:textId="77777777" w:rsidTr="00DB448B">
        <w:tc>
          <w:tcPr>
            <w:tcW w:w="3424" w:type="dxa"/>
            <w:vMerge w:val="restart"/>
          </w:tcPr>
          <w:p w14:paraId="5F5A69E5" w14:textId="77777777" w:rsidR="000E2825" w:rsidRPr="00DB448B" w:rsidRDefault="000E2825" w:rsidP="000E2825">
            <w:pPr>
              <w:rPr>
                <w:rFonts w:ascii="Arial" w:hAnsi="Arial" w:cs="Arial"/>
                <w:sz w:val="17"/>
                <w:szCs w:val="17"/>
                <w:lang w:val="fr-CH"/>
              </w:rPr>
            </w:pPr>
            <w:r w:rsidRPr="00DB448B">
              <w:rPr>
                <w:rFonts w:ascii="Arial" w:hAnsi="Arial" w:cs="Arial"/>
                <w:sz w:val="17"/>
                <w:szCs w:val="17"/>
                <w:lang w:val="fr-CH"/>
              </w:rPr>
              <w:t>Marche sur un sol inégal</w:t>
            </w:r>
          </w:p>
        </w:tc>
        <w:tc>
          <w:tcPr>
            <w:tcW w:w="425" w:type="dxa"/>
          </w:tcPr>
          <w:p w14:paraId="2A9D6A1B" w14:textId="77777777" w:rsidR="000E2825" w:rsidRPr="00DB448B" w:rsidRDefault="000E2825" w:rsidP="000E2825">
            <w:pPr>
              <w:rPr>
                <w:rFonts w:ascii="Arial" w:hAnsi="Arial" w:cs="Arial"/>
                <w:sz w:val="17"/>
                <w:szCs w:val="17"/>
                <w:lang w:val="fr-CH"/>
              </w:rPr>
            </w:pPr>
          </w:p>
        </w:tc>
        <w:tc>
          <w:tcPr>
            <w:tcW w:w="5812" w:type="dxa"/>
          </w:tcPr>
          <w:p w14:paraId="73FC6792" w14:textId="77777777" w:rsidR="000E2825" w:rsidRPr="00DB448B" w:rsidRDefault="000E2825" w:rsidP="000E2825">
            <w:pPr>
              <w:rPr>
                <w:rFonts w:ascii="Arial" w:hAnsi="Arial" w:cs="Arial"/>
                <w:sz w:val="17"/>
                <w:szCs w:val="17"/>
              </w:rPr>
            </w:pPr>
            <w:r w:rsidRPr="00DB448B">
              <w:rPr>
                <w:rFonts w:ascii="Arial" w:hAnsi="Arial" w:cs="Arial"/>
                <w:sz w:val="17"/>
                <w:szCs w:val="17"/>
              </w:rPr>
              <w:t>Possible</w:t>
            </w:r>
          </w:p>
        </w:tc>
      </w:tr>
      <w:tr w:rsidR="000E2825" w14:paraId="6DDFDF0E" w14:textId="77777777" w:rsidTr="00DB448B">
        <w:tc>
          <w:tcPr>
            <w:tcW w:w="3424" w:type="dxa"/>
            <w:vMerge/>
          </w:tcPr>
          <w:p w14:paraId="641B1264" w14:textId="77777777" w:rsidR="000E2825" w:rsidRPr="00DB448B" w:rsidRDefault="000E2825" w:rsidP="000E2825">
            <w:pPr>
              <w:rPr>
                <w:rFonts w:ascii="Arial" w:hAnsi="Arial" w:cs="Arial"/>
                <w:sz w:val="17"/>
                <w:szCs w:val="17"/>
              </w:rPr>
            </w:pPr>
          </w:p>
        </w:tc>
        <w:tc>
          <w:tcPr>
            <w:tcW w:w="425" w:type="dxa"/>
          </w:tcPr>
          <w:p w14:paraId="7D9D8182" w14:textId="77777777" w:rsidR="000E2825" w:rsidRPr="00DB448B" w:rsidRDefault="000E2825" w:rsidP="000E2825">
            <w:pPr>
              <w:rPr>
                <w:rFonts w:ascii="Arial" w:hAnsi="Arial" w:cs="Arial"/>
                <w:sz w:val="17"/>
                <w:szCs w:val="17"/>
              </w:rPr>
            </w:pPr>
          </w:p>
        </w:tc>
        <w:tc>
          <w:tcPr>
            <w:tcW w:w="5812" w:type="dxa"/>
          </w:tcPr>
          <w:p w14:paraId="1E7E49BF" w14:textId="77777777" w:rsidR="000E2825" w:rsidRPr="00DB448B" w:rsidRDefault="000E2825" w:rsidP="000E2825">
            <w:pPr>
              <w:rPr>
                <w:rFonts w:ascii="Arial" w:hAnsi="Arial" w:cs="Arial"/>
                <w:sz w:val="17"/>
                <w:szCs w:val="17"/>
              </w:rPr>
            </w:pPr>
            <w:r w:rsidRPr="00DB448B">
              <w:rPr>
                <w:rFonts w:ascii="Arial" w:hAnsi="Arial" w:cs="Arial"/>
                <w:sz w:val="17"/>
                <w:szCs w:val="17"/>
              </w:rPr>
              <w:t>Pas possible</w:t>
            </w:r>
          </w:p>
        </w:tc>
      </w:tr>
      <w:tr w:rsidR="000E2825" w14:paraId="5EEB0C54" w14:textId="77777777" w:rsidTr="00DB448B">
        <w:tc>
          <w:tcPr>
            <w:tcW w:w="3424" w:type="dxa"/>
            <w:vMerge/>
          </w:tcPr>
          <w:p w14:paraId="407CFE8B" w14:textId="77777777" w:rsidR="000E2825" w:rsidRPr="00DB448B" w:rsidRDefault="000E2825" w:rsidP="000E2825">
            <w:pPr>
              <w:rPr>
                <w:rFonts w:ascii="Arial" w:hAnsi="Arial" w:cs="Arial"/>
                <w:sz w:val="17"/>
                <w:szCs w:val="17"/>
              </w:rPr>
            </w:pPr>
          </w:p>
        </w:tc>
        <w:tc>
          <w:tcPr>
            <w:tcW w:w="425" w:type="dxa"/>
          </w:tcPr>
          <w:p w14:paraId="163DE80D" w14:textId="77777777" w:rsidR="000E2825" w:rsidRPr="00DB448B" w:rsidRDefault="000E2825" w:rsidP="000E2825">
            <w:pPr>
              <w:rPr>
                <w:rFonts w:ascii="Arial" w:hAnsi="Arial" w:cs="Arial"/>
                <w:sz w:val="17"/>
                <w:szCs w:val="17"/>
              </w:rPr>
            </w:pPr>
          </w:p>
        </w:tc>
        <w:tc>
          <w:tcPr>
            <w:tcW w:w="5812" w:type="dxa"/>
          </w:tcPr>
          <w:p w14:paraId="5FFBEE1F"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Possible </w:t>
            </w:r>
            <w:proofErr w:type="spellStart"/>
            <w:r w:rsidRPr="00DB448B">
              <w:rPr>
                <w:rFonts w:ascii="Arial" w:hAnsi="Arial" w:cs="Arial"/>
                <w:sz w:val="17"/>
                <w:szCs w:val="17"/>
              </w:rPr>
              <w:t>aux</w:t>
            </w:r>
            <w:proofErr w:type="spellEnd"/>
            <w:r w:rsidRPr="00DB448B">
              <w:rPr>
                <w:rFonts w:ascii="Arial" w:hAnsi="Arial" w:cs="Arial"/>
                <w:sz w:val="17"/>
                <w:szCs w:val="17"/>
              </w:rPr>
              <w:t xml:space="preserve"> </w:t>
            </w:r>
            <w:proofErr w:type="spellStart"/>
            <w:r w:rsidRPr="00DB448B">
              <w:rPr>
                <w:rFonts w:ascii="Arial" w:hAnsi="Arial" w:cs="Arial"/>
                <w:sz w:val="17"/>
                <w:szCs w:val="17"/>
              </w:rPr>
              <w:t>conditions</w:t>
            </w:r>
            <w:proofErr w:type="spellEnd"/>
            <w:r w:rsidRPr="00DB448B">
              <w:rPr>
                <w:rFonts w:ascii="Arial" w:hAnsi="Arial" w:cs="Arial"/>
                <w:sz w:val="17"/>
                <w:szCs w:val="17"/>
              </w:rPr>
              <w:t xml:space="preserve"> </w:t>
            </w:r>
            <w:proofErr w:type="spellStart"/>
            <w:r w:rsidRPr="00DB448B">
              <w:rPr>
                <w:rFonts w:ascii="Arial" w:hAnsi="Arial" w:cs="Arial"/>
                <w:sz w:val="17"/>
                <w:szCs w:val="17"/>
              </w:rPr>
              <w:t>suivantes</w:t>
            </w:r>
            <w:proofErr w:type="spellEnd"/>
          </w:p>
        </w:tc>
      </w:tr>
      <w:tr w:rsidR="000E2825" w14:paraId="4DCB8B2F" w14:textId="77777777" w:rsidTr="00DB448B">
        <w:tc>
          <w:tcPr>
            <w:tcW w:w="3424" w:type="dxa"/>
            <w:vMerge w:val="restart"/>
          </w:tcPr>
          <w:p w14:paraId="7A44D006" w14:textId="77777777" w:rsidR="000E2825" w:rsidRPr="00DB448B" w:rsidRDefault="000E2825" w:rsidP="000E2825">
            <w:pPr>
              <w:rPr>
                <w:rFonts w:ascii="Arial" w:hAnsi="Arial" w:cs="Arial"/>
                <w:sz w:val="17"/>
                <w:szCs w:val="17"/>
                <w:lang w:val="fr-CH"/>
              </w:rPr>
            </w:pPr>
            <w:r w:rsidRPr="00DB448B">
              <w:rPr>
                <w:rFonts w:ascii="Arial" w:hAnsi="Arial" w:cs="Arial"/>
                <w:sz w:val="17"/>
                <w:szCs w:val="17"/>
                <w:lang w:val="fr-CH"/>
              </w:rPr>
              <w:t>Nécessité de monter sur un escalier ou sur une échelle</w:t>
            </w:r>
          </w:p>
        </w:tc>
        <w:tc>
          <w:tcPr>
            <w:tcW w:w="425" w:type="dxa"/>
          </w:tcPr>
          <w:p w14:paraId="3CED6A65" w14:textId="77777777" w:rsidR="000E2825" w:rsidRPr="00DB448B" w:rsidRDefault="000E2825" w:rsidP="000E2825">
            <w:pPr>
              <w:rPr>
                <w:rFonts w:ascii="Arial" w:hAnsi="Arial" w:cs="Arial"/>
                <w:sz w:val="17"/>
                <w:szCs w:val="17"/>
                <w:lang w:val="fr-CH"/>
              </w:rPr>
            </w:pPr>
          </w:p>
        </w:tc>
        <w:tc>
          <w:tcPr>
            <w:tcW w:w="5812" w:type="dxa"/>
          </w:tcPr>
          <w:p w14:paraId="7B17740A" w14:textId="77777777" w:rsidR="000E2825" w:rsidRPr="00DB448B" w:rsidRDefault="000E2825" w:rsidP="000E2825">
            <w:pPr>
              <w:rPr>
                <w:rFonts w:ascii="Arial" w:hAnsi="Arial" w:cs="Arial"/>
                <w:sz w:val="17"/>
                <w:szCs w:val="17"/>
              </w:rPr>
            </w:pPr>
            <w:r w:rsidRPr="00DB448B">
              <w:rPr>
                <w:rFonts w:ascii="Arial" w:hAnsi="Arial" w:cs="Arial"/>
                <w:sz w:val="17"/>
                <w:szCs w:val="17"/>
              </w:rPr>
              <w:t>Possible</w:t>
            </w:r>
          </w:p>
        </w:tc>
      </w:tr>
      <w:tr w:rsidR="000E2825" w14:paraId="0A24027E" w14:textId="77777777" w:rsidTr="00DB448B">
        <w:tc>
          <w:tcPr>
            <w:tcW w:w="3424" w:type="dxa"/>
            <w:vMerge/>
          </w:tcPr>
          <w:p w14:paraId="14A7651D" w14:textId="77777777" w:rsidR="000E2825" w:rsidRPr="00DB448B" w:rsidRDefault="000E2825" w:rsidP="000E2825">
            <w:pPr>
              <w:rPr>
                <w:rFonts w:ascii="Arial" w:hAnsi="Arial" w:cs="Arial"/>
                <w:sz w:val="17"/>
                <w:szCs w:val="17"/>
              </w:rPr>
            </w:pPr>
          </w:p>
        </w:tc>
        <w:tc>
          <w:tcPr>
            <w:tcW w:w="425" w:type="dxa"/>
          </w:tcPr>
          <w:p w14:paraId="74DED79C" w14:textId="77777777" w:rsidR="000E2825" w:rsidRPr="00DB448B" w:rsidRDefault="000E2825" w:rsidP="000E2825">
            <w:pPr>
              <w:rPr>
                <w:rFonts w:ascii="Arial" w:hAnsi="Arial" w:cs="Arial"/>
                <w:sz w:val="17"/>
                <w:szCs w:val="17"/>
              </w:rPr>
            </w:pPr>
          </w:p>
        </w:tc>
        <w:tc>
          <w:tcPr>
            <w:tcW w:w="5812" w:type="dxa"/>
          </w:tcPr>
          <w:p w14:paraId="24025FDA" w14:textId="77777777" w:rsidR="000E2825" w:rsidRPr="00DB448B" w:rsidRDefault="000E2825" w:rsidP="000E2825">
            <w:pPr>
              <w:rPr>
                <w:rFonts w:ascii="Arial" w:hAnsi="Arial" w:cs="Arial"/>
                <w:sz w:val="17"/>
                <w:szCs w:val="17"/>
              </w:rPr>
            </w:pPr>
            <w:r w:rsidRPr="00DB448B">
              <w:rPr>
                <w:rFonts w:ascii="Arial" w:hAnsi="Arial" w:cs="Arial"/>
                <w:sz w:val="17"/>
                <w:szCs w:val="17"/>
              </w:rPr>
              <w:t>Pas possible</w:t>
            </w:r>
          </w:p>
        </w:tc>
      </w:tr>
      <w:tr w:rsidR="000E2825" w14:paraId="5A1C3BBD" w14:textId="77777777" w:rsidTr="00DB448B">
        <w:tc>
          <w:tcPr>
            <w:tcW w:w="3424" w:type="dxa"/>
            <w:vMerge/>
          </w:tcPr>
          <w:p w14:paraId="22805C83" w14:textId="77777777" w:rsidR="000E2825" w:rsidRPr="00DB448B" w:rsidRDefault="000E2825" w:rsidP="000E2825">
            <w:pPr>
              <w:rPr>
                <w:rFonts w:ascii="Arial" w:hAnsi="Arial" w:cs="Arial"/>
                <w:sz w:val="17"/>
                <w:szCs w:val="17"/>
              </w:rPr>
            </w:pPr>
          </w:p>
        </w:tc>
        <w:tc>
          <w:tcPr>
            <w:tcW w:w="425" w:type="dxa"/>
          </w:tcPr>
          <w:p w14:paraId="3169E508" w14:textId="77777777" w:rsidR="000E2825" w:rsidRPr="00DB448B" w:rsidRDefault="000E2825" w:rsidP="000E2825">
            <w:pPr>
              <w:rPr>
                <w:rFonts w:ascii="Arial" w:hAnsi="Arial" w:cs="Arial"/>
                <w:sz w:val="17"/>
                <w:szCs w:val="17"/>
              </w:rPr>
            </w:pPr>
          </w:p>
        </w:tc>
        <w:tc>
          <w:tcPr>
            <w:tcW w:w="5812" w:type="dxa"/>
          </w:tcPr>
          <w:p w14:paraId="46843CC5"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Possible </w:t>
            </w:r>
            <w:proofErr w:type="spellStart"/>
            <w:r w:rsidRPr="00DB448B">
              <w:rPr>
                <w:rFonts w:ascii="Arial" w:hAnsi="Arial" w:cs="Arial"/>
                <w:sz w:val="17"/>
                <w:szCs w:val="17"/>
              </w:rPr>
              <w:t>aux</w:t>
            </w:r>
            <w:proofErr w:type="spellEnd"/>
            <w:r w:rsidRPr="00DB448B">
              <w:rPr>
                <w:rFonts w:ascii="Arial" w:hAnsi="Arial" w:cs="Arial"/>
                <w:sz w:val="17"/>
                <w:szCs w:val="17"/>
              </w:rPr>
              <w:t xml:space="preserve"> </w:t>
            </w:r>
            <w:proofErr w:type="spellStart"/>
            <w:r w:rsidRPr="00DB448B">
              <w:rPr>
                <w:rFonts w:ascii="Arial" w:hAnsi="Arial" w:cs="Arial"/>
                <w:sz w:val="17"/>
                <w:szCs w:val="17"/>
              </w:rPr>
              <w:t>conditions</w:t>
            </w:r>
            <w:proofErr w:type="spellEnd"/>
            <w:r w:rsidRPr="00DB448B">
              <w:rPr>
                <w:rFonts w:ascii="Arial" w:hAnsi="Arial" w:cs="Arial"/>
                <w:sz w:val="17"/>
                <w:szCs w:val="17"/>
              </w:rPr>
              <w:t xml:space="preserve"> </w:t>
            </w:r>
            <w:proofErr w:type="spellStart"/>
            <w:r w:rsidRPr="00DB448B">
              <w:rPr>
                <w:rFonts w:ascii="Arial" w:hAnsi="Arial" w:cs="Arial"/>
                <w:sz w:val="17"/>
                <w:szCs w:val="17"/>
              </w:rPr>
              <w:t>suivantes</w:t>
            </w:r>
            <w:proofErr w:type="spellEnd"/>
          </w:p>
        </w:tc>
      </w:tr>
      <w:tr w:rsidR="000E2825" w14:paraId="0CC1FD0C" w14:textId="77777777" w:rsidTr="00DB448B">
        <w:tc>
          <w:tcPr>
            <w:tcW w:w="3424" w:type="dxa"/>
            <w:vMerge w:val="restart"/>
          </w:tcPr>
          <w:p w14:paraId="082CAA44" w14:textId="77777777" w:rsidR="000E2825" w:rsidRPr="00DB448B" w:rsidRDefault="000E2825" w:rsidP="000E2825">
            <w:pPr>
              <w:rPr>
                <w:rFonts w:ascii="Arial" w:hAnsi="Arial" w:cs="Arial"/>
                <w:sz w:val="17"/>
                <w:szCs w:val="17"/>
                <w:lang w:val="fr-CH"/>
              </w:rPr>
            </w:pPr>
            <w:r w:rsidRPr="00DB448B">
              <w:rPr>
                <w:rFonts w:ascii="Arial" w:hAnsi="Arial" w:cs="Arial"/>
                <w:sz w:val="17"/>
                <w:szCs w:val="17"/>
                <w:lang w:val="fr-CH"/>
              </w:rPr>
              <w:t>Marche rapide ou course indispensable</w:t>
            </w:r>
          </w:p>
        </w:tc>
        <w:tc>
          <w:tcPr>
            <w:tcW w:w="425" w:type="dxa"/>
          </w:tcPr>
          <w:p w14:paraId="348C95B2" w14:textId="77777777" w:rsidR="000E2825" w:rsidRPr="00DB448B" w:rsidRDefault="000E2825" w:rsidP="000E2825">
            <w:pPr>
              <w:rPr>
                <w:rFonts w:ascii="Arial" w:hAnsi="Arial" w:cs="Arial"/>
                <w:sz w:val="17"/>
                <w:szCs w:val="17"/>
                <w:lang w:val="fr-CH"/>
              </w:rPr>
            </w:pPr>
          </w:p>
        </w:tc>
        <w:tc>
          <w:tcPr>
            <w:tcW w:w="5812" w:type="dxa"/>
          </w:tcPr>
          <w:p w14:paraId="1057A0D6" w14:textId="77777777" w:rsidR="000E2825" w:rsidRPr="00DB448B" w:rsidRDefault="000E2825" w:rsidP="000E2825">
            <w:pPr>
              <w:rPr>
                <w:rFonts w:ascii="Arial" w:hAnsi="Arial" w:cs="Arial"/>
                <w:sz w:val="17"/>
                <w:szCs w:val="17"/>
              </w:rPr>
            </w:pPr>
            <w:r w:rsidRPr="00DB448B">
              <w:rPr>
                <w:rFonts w:ascii="Arial" w:hAnsi="Arial" w:cs="Arial"/>
                <w:sz w:val="17"/>
                <w:szCs w:val="17"/>
              </w:rPr>
              <w:t>Possible</w:t>
            </w:r>
          </w:p>
        </w:tc>
      </w:tr>
      <w:tr w:rsidR="000E2825" w14:paraId="4CA580C2" w14:textId="77777777" w:rsidTr="00DB448B">
        <w:tc>
          <w:tcPr>
            <w:tcW w:w="3424" w:type="dxa"/>
            <w:vMerge/>
          </w:tcPr>
          <w:p w14:paraId="09157DE5" w14:textId="77777777" w:rsidR="000E2825" w:rsidRPr="00DB448B" w:rsidRDefault="000E2825" w:rsidP="000E2825">
            <w:pPr>
              <w:rPr>
                <w:rFonts w:ascii="Arial" w:hAnsi="Arial" w:cs="Arial"/>
                <w:sz w:val="17"/>
                <w:szCs w:val="17"/>
              </w:rPr>
            </w:pPr>
          </w:p>
        </w:tc>
        <w:tc>
          <w:tcPr>
            <w:tcW w:w="425" w:type="dxa"/>
          </w:tcPr>
          <w:p w14:paraId="188B6714" w14:textId="77777777" w:rsidR="000E2825" w:rsidRPr="00DB448B" w:rsidRDefault="000E2825" w:rsidP="000E2825">
            <w:pPr>
              <w:rPr>
                <w:rFonts w:ascii="Arial" w:hAnsi="Arial" w:cs="Arial"/>
                <w:sz w:val="17"/>
                <w:szCs w:val="17"/>
              </w:rPr>
            </w:pPr>
          </w:p>
        </w:tc>
        <w:tc>
          <w:tcPr>
            <w:tcW w:w="5812" w:type="dxa"/>
          </w:tcPr>
          <w:p w14:paraId="36FE162D" w14:textId="77777777" w:rsidR="000E2825" w:rsidRPr="00DB448B" w:rsidRDefault="000E2825" w:rsidP="000E2825">
            <w:pPr>
              <w:rPr>
                <w:rFonts w:ascii="Arial" w:hAnsi="Arial" w:cs="Arial"/>
                <w:sz w:val="17"/>
                <w:szCs w:val="17"/>
              </w:rPr>
            </w:pPr>
            <w:r w:rsidRPr="00DB448B">
              <w:rPr>
                <w:rFonts w:ascii="Arial" w:hAnsi="Arial" w:cs="Arial"/>
                <w:sz w:val="17"/>
                <w:szCs w:val="17"/>
              </w:rPr>
              <w:t>Pas possible</w:t>
            </w:r>
          </w:p>
        </w:tc>
      </w:tr>
      <w:tr w:rsidR="000E2825" w14:paraId="4940A05A" w14:textId="77777777" w:rsidTr="00DB448B">
        <w:tc>
          <w:tcPr>
            <w:tcW w:w="3424" w:type="dxa"/>
            <w:vMerge/>
          </w:tcPr>
          <w:p w14:paraId="0449661A" w14:textId="77777777" w:rsidR="000E2825" w:rsidRPr="00DB448B" w:rsidRDefault="000E2825" w:rsidP="000E2825">
            <w:pPr>
              <w:rPr>
                <w:rFonts w:ascii="Arial" w:hAnsi="Arial" w:cs="Arial"/>
                <w:sz w:val="17"/>
                <w:szCs w:val="17"/>
              </w:rPr>
            </w:pPr>
          </w:p>
        </w:tc>
        <w:tc>
          <w:tcPr>
            <w:tcW w:w="425" w:type="dxa"/>
          </w:tcPr>
          <w:p w14:paraId="0EDE9BD6" w14:textId="77777777" w:rsidR="000E2825" w:rsidRPr="00DB448B" w:rsidRDefault="000E2825" w:rsidP="000E2825">
            <w:pPr>
              <w:rPr>
                <w:rFonts w:ascii="Arial" w:hAnsi="Arial" w:cs="Arial"/>
                <w:sz w:val="17"/>
                <w:szCs w:val="17"/>
              </w:rPr>
            </w:pPr>
          </w:p>
        </w:tc>
        <w:tc>
          <w:tcPr>
            <w:tcW w:w="5812" w:type="dxa"/>
          </w:tcPr>
          <w:p w14:paraId="0D0D108D"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Possible </w:t>
            </w:r>
            <w:proofErr w:type="spellStart"/>
            <w:r w:rsidRPr="00DB448B">
              <w:rPr>
                <w:rFonts w:ascii="Arial" w:hAnsi="Arial" w:cs="Arial"/>
                <w:sz w:val="17"/>
                <w:szCs w:val="17"/>
              </w:rPr>
              <w:t>aux</w:t>
            </w:r>
            <w:proofErr w:type="spellEnd"/>
            <w:r w:rsidRPr="00DB448B">
              <w:rPr>
                <w:rFonts w:ascii="Arial" w:hAnsi="Arial" w:cs="Arial"/>
                <w:sz w:val="17"/>
                <w:szCs w:val="17"/>
              </w:rPr>
              <w:t xml:space="preserve"> </w:t>
            </w:r>
            <w:proofErr w:type="spellStart"/>
            <w:r w:rsidRPr="00DB448B">
              <w:rPr>
                <w:rFonts w:ascii="Arial" w:hAnsi="Arial" w:cs="Arial"/>
                <w:sz w:val="17"/>
                <w:szCs w:val="17"/>
              </w:rPr>
              <w:t>conditions</w:t>
            </w:r>
            <w:proofErr w:type="spellEnd"/>
            <w:r w:rsidRPr="00DB448B">
              <w:rPr>
                <w:rFonts w:ascii="Arial" w:hAnsi="Arial" w:cs="Arial"/>
                <w:sz w:val="17"/>
                <w:szCs w:val="17"/>
              </w:rPr>
              <w:t xml:space="preserve"> </w:t>
            </w:r>
            <w:proofErr w:type="spellStart"/>
            <w:r w:rsidRPr="00DB448B">
              <w:rPr>
                <w:rFonts w:ascii="Arial" w:hAnsi="Arial" w:cs="Arial"/>
                <w:sz w:val="17"/>
                <w:szCs w:val="17"/>
              </w:rPr>
              <w:t>suivantes</w:t>
            </w:r>
            <w:proofErr w:type="spellEnd"/>
          </w:p>
        </w:tc>
      </w:tr>
      <w:tr w:rsidR="000E2825" w14:paraId="27CDFE96" w14:textId="77777777" w:rsidTr="00DB448B">
        <w:tc>
          <w:tcPr>
            <w:tcW w:w="3424" w:type="dxa"/>
            <w:vMerge w:val="restart"/>
          </w:tcPr>
          <w:p w14:paraId="4F548033" w14:textId="77777777" w:rsidR="000E2825" w:rsidRPr="00DB448B" w:rsidRDefault="000E2825" w:rsidP="000E2825">
            <w:pPr>
              <w:rPr>
                <w:rFonts w:ascii="Arial" w:hAnsi="Arial" w:cs="Arial"/>
                <w:sz w:val="17"/>
                <w:szCs w:val="17"/>
              </w:rPr>
            </w:pPr>
            <w:proofErr w:type="spellStart"/>
            <w:r w:rsidRPr="00DB448B">
              <w:rPr>
                <w:rFonts w:ascii="Arial" w:hAnsi="Arial" w:cs="Arial"/>
                <w:sz w:val="17"/>
                <w:szCs w:val="17"/>
              </w:rPr>
              <w:t>Travail</w:t>
            </w:r>
            <w:proofErr w:type="spellEnd"/>
            <w:r w:rsidRPr="00DB448B">
              <w:rPr>
                <w:rFonts w:ascii="Arial" w:hAnsi="Arial" w:cs="Arial"/>
                <w:sz w:val="17"/>
                <w:szCs w:val="17"/>
              </w:rPr>
              <w:t xml:space="preserve"> </w:t>
            </w:r>
            <w:proofErr w:type="spellStart"/>
            <w:r w:rsidRPr="00DB448B">
              <w:rPr>
                <w:rFonts w:ascii="Arial" w:hAnsi="Arial" w:cs="Arial"/>
                <w:sz w:val="17"/>
                <w:szCs w:val="17"/>
              </w:rPr>
              <w:t>avec</w:t>
            </w:r>
            <w:proofErr w:type="spellEnd"/>
            <w:r w:rsidRPr="00DB448B">
              <w:rPr>
                <w:rFonts w:ascii="Arial" w:hAnsi="Arial" w:cs="Arial"/>
                <w:sz w:val="17"/>
                <w:szCs w:val="17"/>
              </w:rPr>
              <w:t xml:space="preserve"> des </w:t>
            </w:r>
            <w:proofErr w:type="spellStart"/>
            <w:r w:rsidRPr="00DB448B">
              <w:rPr>
                <w:rFonts w:ascii="Arial" w:hAnsi="Arial" w:cs="Arial"/>
                <w:sz w:val="17"/>
                <w:szCs w:val="17"/>
              </w:rPr>
              <w:t>foules</w:t>
            </w:r>
            <w:proofErr w:type="spellEnd"/>
          </w:p>
        </w:tc>
        <w:tc>
          <w:tcPr>
            <w:tcW w:w="425" w:type="dxa"/>
          </w:tcPr>
          <w:p w14:paraId="77C706C1" w14:textId="77777777" w:rsidR="000E2825" w:rsidRPr="00DB448B" w:rsidRDefault="000E2825" w:rsidP="000E2825">
            <w:pPr>
              <w:rPr>
                <w:rFonts w:ascii="Arial" w:hAnsi="Arial" w:cs="Arial"/>
                <w:sz w:val="17"/>
                <w:szCs w:val="17"/>
              </w:rPr>
            </w:pPr>
          </w:p>
        </w:tc>
        <w:tc>
          <w:tcPr>
            <w:tcW w:w="5812" w:type="dxa"/>
          </w:tcPr>
          <w:p w14:paraId="295B1F56" w14:textId="77777777" w:rsidR="000E2825" w:rsidRPr="00DB448B" w:rsidRDefault="000E2825" w:rsidP="000E2825">
            <w:pPr>
              <w:rPr>
                <w:rFonts w:ascii="Arial" w:hAnsi="Arial" w:cs="Arial"/>
                <w:sz w:val="17"/>
                <w:szCs w:val="17"/>
              </w:rPr>
            </w:pPr>
            <w:r w:rsidRPr="00DB448B">
              <w:rPr>
                <w:rFonts w:ascii="Arial" w:hAnsi="Arial" w:cs="Arial"/>
                <w:sz w:val="17"/>
                <w:szCs w:val="17"/>
              </w:rPr>
              <w:t>Possible</w:t>
            </w:r>
          </w:p>
        </w:tc>
      </w:tr>
      <w:tr w:rsidR="000E2825" w14:paraId="0219FF77" w14:textId="77777777" w:rsidTr="00DB448B">
        <w:tc>
          <w:tcPr>
            <w:tcW w:w="3424" w:type="dxa"/>
            <w:vMerge/>
          </w:tcPr>
          <w:p w14:paraId="24AC79E4" w14:textId="77777777" w:rsidR="000E2825" w:rsidRPr="00DB448B" w:rsidRDefault="000E2825" w:rsidP="000E2825">
            <w:pPr>
              <w:rPr>
                <w:rFonts w:ascii="Arial" w:hAnsi="Arial" w:cs="Arial"/>
                <w:sz w:val="17"/>
                <w:szCs w:val="17"/>
              </w:rPr>
            </w:pPr>
          </w:p>
        </w:tc>
        <w:tc>
          <w:tcPr>
            <w:tcW w:w="425" w:type="dxa"/>
          </w:tcPr>
          <w:p w14:paraId="07CCD88D" w14:textId="77777777" w:rsidR="000E2825" w:rsidRPr="00DB448B" w:rsidRDefault="000E2825" w:rsidP="000E2825">
            <w:pPr>
              <w:rPr>
                <w:rFonts w:ascii="Arial" w:hAnsi="Arial" w:cs="Arial"/>
                <w:sz w:val="17"/>
                <w:szCs w:val="17"/>
              </w:rPr>
            </w:pPr>
          </w:p>
        </w:tc>
        <w:tc>
          <w:tcPr>
            <w:tcW w:w="5812" w:type="dxa"/>
          </w:tcPr>
          <w:p w14:paraId="589C5FF4" w14:textId="77777777" w:rsidR="000E2825" w:rsidRPr="00DB448B" w:rsidRDefault="000E2825" w:rsidP="000E2825">
            <w:pPr>
              <w:rPr>
                <w:rFonts w:ascii="Arial" w:hAnsi="Arial" w:cs="Arial"/>
                <w:sz w:val="17"/>
                <w:szCs w:val="17"/>
              </w:rPr>
            </w:pPr>
            <w:r w:rsidRPr="00DB448B">
              <w:rPr>
                <w:rFonts w:ascii="Arial" w:hAnsi="Arial" w:cs="Arial"/>
                <w:sz w:val="17"/>
                <w:szCs w:val="17"/>
              </w:rPr>
              <w:t>Pas possible</w:t>
            </w:r>
          </w:p>
        </w:tc>
      </w:tr>
      <w:tr w:rsidR="000E2825" w14:paraId="75280DF8" w14:textId="77777777" w:rsidTr="00DB448B">
        <w:tc>
          <w:tcPr>
            <w:tcW w:w="3424" w:type="dxa"/>
            <w:vMerge/>
          </w:tcPr>
          <w:p w14:paraId="3A6A3A51" w14:textId="77777777" w:rsidR="000E2825" w:rsidRPr="00DB448B" w:rsidRDefault="000E2825" w:rsidP="000E2825">
            <w:pPr>
              <w:rPr>
                <w:rFonts w:ascii="Arial" w:hAnsi="Arial" w:cs="Arial"/>
                <w:sz w:val="17"/>
                <w:szCs w:val="17"/>
              </w:rPr>
            </w:pPr>
          </w:p>
        </w:tc>
        <w:tc>
          <w:tcPr>
            <w:tcW w:w="425" w:type="dxa"/>
          </w:tcPr>
          <w:p w14:paraId="184C1736" w14:textId="77777777" w:rsidR="000E2825" w:rsidRPr="00DB448B" w:rsidRDefault="000E2825" w:rsidP="000E2825">
            <w:pPr>
              <w:rPr>
                <w:rFonts w:ascii="Arial" w:hAnsi="Arial" w:cs="Arial"/>
                <w:sz w:val="17"/>
                <w:szCs w:val="17"/>
              </w:rPr>
            </w:pPr>
          </w:p>
        </w:tc>
        <w:tc>
          <w:tcPr>
            <w:tcW w:w="5812" w:type="dxa"/>
          </w:tcPr>
          <w:p w14:paraId="3A233EAC"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Possible </w:t>
            </w:r>
            <w:proofErr w:type="spellStart"/>
            <w:r w:rsidRPr="00DB448B">
              <w:rPr>
                <w:rFonts w:ascii="Arial" w:hAnsi="Arial" w:cs="Arial"/>
                <w:sz w:val="17"/>
                <w:szCs w:val="17"/>
              </w:rPr>
              <w:t>aux</w:t>
            </w:r>
            <w:proofErr w:type="spellEnd"/>
            <w:r w:rsidRPr="00DB448B">
              <w:rPr>
                <w:rFonts w:ascii="Arial" w:hAnsi="Arial" w:cs="Arial"/>
                <w:sz w:val="17"/>
                <w:szCs w:val="17"/>
              </w:rPr>
              <w:t xml:space="preserve"> </w:t>
            </w:r>
            <w:proofErr w:type="spellStart"/>
            <w:r w:rsidRPr="00DB448B">
              <w:rPr>
                <w:rFonts w:ascii="Arial" w:hAnsi="Arial" w:cs="Arial"/>
                <w:sz w:val="17"/>
                <w:szCs w:val="17"/>
              </w:rPr>
              <w:t>conditions</w:t>
            </w:r>
            <w:proofErr w:type="spellEnd"/>
            <w:r w:rsidRPr="00DB448B">
              <w:rPr>
                <w:rFonts w:ascii="Arial" w:hAnsi="Arial" w:cs="Arial"/>
                <w:sz w:val="17"/>
                <w:szCs w:val="17"/>
              </w:rPr>
              <w:t xml:space="preserve"> </w:t>
            </w:r>
            <w:proofErr w:type="spellStart"/>
            <w:r w:rsidRPr="00DB448B">
              <w:rPr>
                <w:rFonts w:ascii="Arial" w:hAnsi="Arial" w:cs="Arial"/>
                <w:sz w:val="17"/>
                <w:szCs w:val="17"/>
              </w:rPr>
              <w:t>suivantes</w:t>
            </w:r>
            <w:proofErr w:type="spellEnd"/>
          </w:p>
        </w:tc>
      </w:tr>
      <w:tr w:rsidR="000E2825" w14:paraId="2D7BFC6E" w14:textId="77777777" w:rsidTr="00DB448B">
        <w:tc>
          <w:tcPr>
            <w:tcW w:w="3424" w:type="dxa"/>
            <w:vMerge w:val="restart"/>
          </w:tcPr>
          <w:p w14:paraId="1CACD9DC" w14:textId="77777777" w:rsidR="000E2825" w:rsidRPr="00DB448B" w:rsidRDefault="000E2825" w:rsidP="000E2825">
            <w:pPr>
              <w:rPr>
                <w:rFonts w:ascii="Arial" w:hAnsi="Arial" w:cs="Arial"/>
                <w:sz w:val="17"/>
                <w:szCs w:val="17"/>
                <w:lang w:val="fr-CH"/>
              </w:rPr>
            </w:pPr>
            <w:r w:rsidRPr="00DB448B">
              <w:rPr>
                <w:rFonts w:ascii="Arial" w:hAnsi="Arial" w:cs="Arial"/>
                <w:sz w:val="17"/>
                <w:szCs w:val="17"/>
                <w:lang w:val="fr-CH"/>
              </w:rPr>
              <w:t>Travail dans des espaces restreints</w:t>
            </w:r>
          </w:p>
        </w:tc>
        <w:tc>
          <w:tcPr>
            <w:tcW w:w="425" w:type="dxa"/>
          </w:tcPr>
          <w:p w14:paraId="2E2E7CA7" w14:textId="77777777" w:rsidR="000E2825" w:rsidRPr="00DB448B" w:rsidRDefault="000E2825" w:rsidP="000E2825">
            <w:pPr>
              <w:rPr>
                <w:rFonts w:ascii="Arial" w:hAnsi="Arial" w:cs="Arial"/>
                <w:sz w:val="17"/>
                <w:szCs w:val="17"/>
                <w:lang w:val="fr-CH"/>
              </w:rPr>
            </w:pPr>
          </w:p>
        </w:tc>
        <w:tc>
          <w:tcPr>
            <w:tcW w:w="5812" w:type="dxa"/>
          </w:tcPr>
          <w:p w14:paraId="4870E131" w14:textId="77777777" w:rsidR="000E2825" w:rsidRPr="00DB448B" w:rsidRDefault="000E2825" w:rsidP="000E2825">
            <w:pPr>
              <w:rPr>
                <w:rFonts w:ascii="Arial" w:hAnsi="Arial" w:cs="Arial"/>
                <w:sz w:val="17"/>
                <w:szCs w:val="17"/>
              </w:rPr>
            </w:pPr>
            <w:r w:rsidRPr="00DB448B">
              <w:rPr>
                <w:rFonts w:ascii="Arial" w:hAnsi="Arial" w:cs="Arial"/>
                <w:sz w:val="17"/>
                <w:szCs w:val="17"/>
              </w:rPr>
              <w:t>Possible</w:t>
            </w:r>
          </w:p>
        </w:tc>
      </w:tr>
      <w:tr w:rsidR="000E2825" w14:paraId="69A0EA7B" w14:textId="77777777" w:rsidTr="00DB448B">
        <w:tc>
          <w:tcPr>
            <w:tcW w:w="3424" w:type="dxa"/>
            <w:vMerge/>
          </w:tcPr>
          <w:p w14:paraId="088FC375" w14:textId="77777777" w:rsidR="000E2825" w:rsidRPr="00DB448B" w:rsidRDefault="000E2825" w:rsidP="000E2825">
            <w:pPr>
              <w:rPr>
                <w:rFonts w:ascii="Arial" w:hAnsi="Arial" w:cs="Arial"/>
                <w:sz w:val="17"/>
                <w:szCs w:val="17"/>
              </w:rPr>
            </w:pPr>
          </w:p>
        </w:tc>
        <w:tc>
          <w:tcPr>
            <w:tcW w:w="425" w:type="dxa"/>
          </w:tcPr>
          <w:p w14:paraId="0E4A1B86" w14:textId="77777777" w:rsidR="000E2825" w:rsidRPr="00DB448B" w:rsidRDefault="000E2825" w:rsidP="000E2825">
            <w:pPr>
              <w:rPr>
                <w:rFonts w:ascii="Arial" w:hAnsi="Arial" w:cs="Arial"/>
                <w:sz w:val="17"/>
                <w:szCs w:val="17"/>
              </w:rPr>
            </w:pPr>
          </w:p>
        </w:tc>
        <w:tc>
          <w:tcPr>
            <w:tcW w:w="5812" w:type="dxa"/>
          </w:tcPr>
          <w:p w14:paraId="4C0EAA1D" w14:textId="77777777" w:rsidR="000E2825" w:rsidRPr="00DB448B" w:rsidRDefault="000E2825" w:rsidP="000E2825">
            <w:pPr>
              <w:rPr>
                <w:rFonts w:ascii="Arial" w:hAnsi="Arial" w:cs="Arial"/>
                <w:sz w:val="17"/>
                <w:szCs w:val="17"/>
              </w:rPr>
            </w:pPr>
            <w:r w:rsidRPr="00DB448B">
              <w:rPr>
                <w:rFonts w:ascii="Arial" w:hAnsi="Arial" w:cs="Arial"/>
                <w:sz w:val="17"/>
                <w:szCs w:val="17"/>
              </w:rPr>
              <w:t>Pas possible</w:t>
            </w:r>
          </w:p>
        </w:tc>
      </w:tr>
      <w:tr w:rsidR="000E2825" w14:paraId="701F645D" w14:textId="77777777" w:rsidTr="00DB448B">
        <w:tc>
          <w:tcPr>
            <w:tcW w:w="3424" w:type="dxa"/>
            <w:vMerge/>
          </w:tcPr>
          <w:p w14:paraId="5D50699E" w14:textId="77777777" w:rsidR="000E2825" w:rsidRPr="00DB448B" w:rsidRDefault="000E2825" w:rsidP="000E2825">
            <w:pPr>
              <w:rPr>
                <w:rFonts w:ascii="Arial" w:hAnsi="Arial" w:cs="Arial"/>
                <w:sz w:val="17"/>
                <w:szCs w:val="17"/>
              </w:rPr>
            </w:pPr>
          </w:p>
        </w:tc>
        <w:tc>
          <w:tcPr>
            <w:tcW w:w="425" w:type="dxa"/>
          </w:tcPr>
          <w:p w14:paraId="70F0B2AE" w14:textId="77777777" w:rsidR="000E2825" w:rsidRPr="00DB448B" w:rsidRDefault="000E2825" w:rsidP="000E2825">
            <w:pPr>
              <w:rPr>
                <w:rFonts w:ascii="Arial" w:hAnsi="Arial" w:cs="Arial"/>
                <w:sz w:val="17"/>
                <w:szCs w:val="17"/>
              </w:rPr>
            </w:pPr>
          </w:p>
        </w:tc>
        <w:tc>
          <w:tcPr>
            <w:tcW w:w="5812" w:type="dxa"/>
          </w:tcPr>
          <w:p w14:paraId="5D03A6B5"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Possible </w:t>
            </w:r>
            <w:proofErr w:type="spellStart"/>
            <w:r w:rsidRPr="00DB448B">
              <w:rPr>
                <w:rFonts w:ascii="Arial" w:hAnsi="Arial" w:cs="Arial"/>
                <w:sz w:val="17"/>
                <w:szCs w:val="17"/>
              </w:rPr>
              <w:t>aux</w:t>
            </w:r>
            <w:proofErr w:type="spellEnd"/>
            <w:r w:rsidRPr="00DB448B">
              <w:rPr>
                <w:rFonts w:ascii="Arial" w:hAnsi="Arial" w:cs="Arial"/>
                <w:sz w:val="17"/>
                <w:szCs w:val="17"/>
              </w:rPr>
              <w:t xml:space="preserve"> </w:t>
            </w:r>
            <w:proofErr w:type="spellStart"/>
            <w:r w:rsidRPr="00DB448B">
              <w:rPr>
                <w:rFonts w:ascii="Arial" w:hAnsi="Arial" w:cs="Arial"/>
                <w:sz w:val="17"/>
                <w:szCs w:val="17"/>
              </w:rPr>
              <w:t>conditions</w:t>
            </w:r>
            <w:proofErr w:type="spellEnd"/>
            <w:r w:rsidRPr="00DB448B">
              <w:rPr>
                <w:rFonts w:ascii="Arial" w:hAnsi="Arial" w:cs="Arial"/>
                <w:sz w:val="17"/>
                <w:szCs w:val="17"/>
              </w:rPr>
              <w:t xml:space="preserve"> </w:t>
            </w:r>
            <w:proofErr w:type="spellStart"/>
            <w:r w:rsidRPr="00DB448B">
              <w:rPr>
                <w:rFonts w:ascii="Arial" w:hAnsi="Arial" w:cs="Arial"/>
                <w:sz w:val="17"/>
                <w:szCs w:val="17"/>
              </w:rPr>
              <w:t>suivantes</w:t>
            </w:r>
            <w:proofErr w:type="spellEnd"/>
          </w:p>
        </w:tc>
      </w:tr>
      <w:tr w:rsidR="000E2825" w14:paraId="0C7EAB24" w14:textId="77777777" w:rsidTr="00DB448B">
        <w:tc>
          <w:tcPr>
            <w:tcW w:w="3424" w:type="dxa"/>
            <w:vMerge w:val="restart"/>
          </w:tcPr>
          <w:p w14:paraId="7F5A323A" w14:textId="77777777" w:rsidR="000E2825" w:rsidRPr="00DB448B" w:rsidRDefault="000E2825" w:rsidP="000E2825">
            <w:pPr>
              <w:rPr>
                <w:rFonts w:ascii="Arial" w:hAnsi="Arial" w:cs="Arial"/>
                <w:sz w:val="17"/>
                <w:szCs w:val="17"/>
                <w:lang w:val="fr-CH"/>
              </w:rPr>
            </w:pPr>
            <w:r w:rsidRPr="00DB448B">
              <w:rPr>
                <w:rFonts w:ascii="Arial" w:hAnsi="Arial" w:cs="Arial"/>
                <w:sz w:val="17"/>
                <w:szCs w:val="17"/>
                <w:lang w:val="fr-CH"/>
              </w:rPr>
              <w:t>Travail en hauteur (toits, échelles, échafaudages)</w:t>
            </w:r>
          </w:p>
        </w:tc>
        <w:tc>
          <w:tcPr>
            <w:tcW w:w="425" w:type="dxa"/>
          </w:tcPr>
          <w:p w14:paraId="4245D162" w14:textId="77777777" w:rsidR="000E2825" w:rsidRPr="00DB448B" w:rsidRDefault="000E2825" w:rsidP="000E2825">
            <w:pPr>
              <w:rPr>
                <w:rFonts w:ascii="Arial" w:hAnsi="Arial" w:cs="Arial"/>
                <w:sz w:val="17"/>
                <w:szCs w:val="17"/>
                <w:lang w:val="fr-CH"/>
              </w:rPr>
            </w:pPr>
          </w:p>
        </w:tc>
        <w:tc>
          <w:tcPr>
            <w:tcW w:w="5812" w:type="dxa"/>
          </w:tcPr>
          <w:p w14:paraId="0B7E6F40" w14:textId="77777777" w:rsidR="000E2825" w:rsidRPr="00DB448B" w:rsidRDefault="000E2825" w:rsidP="000E2825">
            <w:pPr>
              <w:rPr>
                <w:rFonts w:ascii="Arial" w:hAnsi="Arial" w:cs="Arial"/>
                <w:sz w:val="17"/>
                <w:szCs w:val="17"/>
              </w:rPr>
            </w:pPr>
            <w:r w:rsidRPr="00DB448B">
              <w:rPr>
                <w:rFonts w:ascii="Arial" w:hAnsi="Arial" w:cs="Arial"/>
                <w:sz w:val="17"/>
                <w:szCs w:val="17"/>
              </w:rPr>
              <w:t>Possible</w:t>
            </w:r>
          </w:p>
        </w:tc>
      </w:tr>
      <w:tr w:rsidR="000E2825" w14:paraId="6BDF8099" w14:textId="77777777" w:rsidTr="00DB448B">
        <w:tc>
          <w:tcPr>
            <w:tcW w:w="3424" w:type="dxa"/>
            <w:vMerge/>
          </w:tcPr>
          <w:p w14:paraId="72784317" w14:textId="77777777" w:rsidR="000E2825" w:rsidRPr="00DB448B" w:rsidRDefault="000E2825" w:rsidP="000E2825">
            <w:pPr>
              <w:rPr>
                <w:rFonts w:ascii="Arial" w:hAnsi="Arial" w:cs="Arial"/>
                <w:sz w:val="17"/>
                <w:szCs w:val="17"/>
              </w:rPr>
            </w:pPr>
          </w:p>
        </w:tc>
        <w:tc>
          <w:tcPr>
            <w:tcW w:w="425" w:type="dxa"/>
          </w:tcPr>
          <w:p w14:paraId="0AB2C058" w14:textId="77777777" w:rsidR="000E2825" w:rsidRPr="00DB448B" w:rsidRDefault="000E2825" w:rsidP="000E2825">
            <w:pPr>
              <w:rPr>
                <w:rFonts w:ascii="Arial" w:hAnsi="Arial" w:cs="Arial"/>
                <w:sz w:val="17"/>
                <w:szCs w:val="17"/>
              </w:rPr>
            </w:pPr>
          </w:p>
        </w:tc>
        <w:tc>
          <w:tcPr>
            <w:tcW w:w="5812" w:type="dxa"/>
          </w:tcPr>
          <w:p w14:paraId="0689B488" w14:textId="77777777" w:rsidR="000E2825" w:rsidRPr="00DB448B" w:rsidRDefault="000E2825" w:rsidP="000E2825">
            <w:pPr>
              <w:rPr>
                <w:rFonts w:ascii="Arial" w:hAnsi="Arial" w:cs="Arial"/>
                <w:sz w:val="17"/>
                <w:szCs w:val="17"/>
              </w:rPr>
            </w:pPr>
            <w:r w:rsidRPr="00DB448B">
              <w:rPr>
                <w:rFonts w:ascii="Arial" w:hAnsi="Arial" w:cs="Arial"/>
                <w:sz w:val="17"/>
                <w:szCs w:val="17"/>
              </w:rPr>
              <w:t>Pas possible</w:t>
            </w:r>
          </w:p>
        </w:tc>
      </w:tr>
      <w:tr w:rsidR="000E2825" w14:paraId="71A8DE0C" w14:textId="77777777" w:rsidTr="00DB448B">
        <w:tc>
          <w:tcPr>
            <w:tcW w:w="3424" w:type="dxa"/>
            <w:vMerge/>
          </w:tcPr>
          <w:p w14:paraId="78555A73" w14:textId="77777777" w:rsidR="000E2825" w:rsidRPr="00DB448B" w:rsidRDefault="000E2825" w:rsidP="000E2825">
            <w:pPr>
              <w:rPr>
                <w:rFonts w:ascii="Arial" w:hAnsi="Arial" w:cs="Arial"/>
                <w:sz w:val="17"/>
                <w:szCs w:val="17"/>
              </w:rPr>
            </w:pPr>
          </w:p>
        </w:tc>
        <w:tc>
          <w:tcPr>
            <w:tcW w:w="425" w:type="dxa"/>
          </w:tcPr>
          <w:p w14:paraId="7D7BEB21" w14:textId="77777777" w:rsidR="000E2825" w:rsidRPr="00DB448B" w:rsidRDefault="000E2825" w:rsidP="000E2825">
            <w:pPr>
              <w:rPr>
                <w:rFonts w:ascii="Arial" w:hAnsi="Arial" w:cs="Arial"/>
                <w:sz w:val="17"/>
                <w:szCs w:val="17"/>
              </w:rPr>
            </w:pPr>
          </w:p>
        </w:tc>
        <w:tc>
          <w:tcPr>
            <w:tcW w:w="5812" w:type="dxa"/>
          </w:tcPr>
          <w:p w14:paraId="15F84CD9"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Possible </w:t>
            </w:r>
            <w:proofErr w:type="spellStart"/>
            <w:r w:rsidRPr="00DB448B">
              <w:rPr>
                <w:rFonts w:ascii="Arial" w:hAnsi="Arial" w:cs="Arial"/>
                <w:sz w:val="17"/>
                <w:szCs w:val="17"/>
              </w:rPr>
              <w:t>aux</w:t>
            </w:r>
            <w:proofErr w:type="spellEnd"/>
            <w:r w:rsidRPr="00DB448B">
              <w:rPr>
                <w:rFonts w:ascii="Arial" w:hAnsi="Arial" w:cs="Arial"/>
                <w:sz w:val="17"/>
                <w:szCs w:val="17"/>
              </w:rPr>
              <w:t xml:space="preserve"> </w:t>
            </w:r>
            <w:proofErr w:type="spellStart"/>
            <w:r w:rsidRPr="00DB448B">
              <w:rPr>
                <w:rFonts w:ascii="Arial" w:hAnsi="Arial" w:cs="Arial"/>
                <w:sz w:val="17"/>
                <w:szCs w:val="17"/>
              </w:rPr>
              <w:t>conditions</w:t>
            </w:r>
            <w:proofErr w:type="spellEnd"/>
            <w:r w:rsidRPr="00DB448B">
              <w:rPr>
                <w:rFonts w:ascii="Arial" w:hAnsi="Arial" w:cs="Arial"/>
                <w:sz w:val="17"/>
                <w:szCs w:val="17"/>
              </w:rPr>
              <w:t xml:space="preserve"> </w:t>
            </w:r>
            <w:proofErr w:type="spellStart"/>
            <w:r w:rsidRPr="00DB448B">
              <w:rPr>
                <w:rFonts w:ascii="Arial" w:hAnsi="Arial" w:cs="Arial"/>
                <w:sz w:val="17"/>
                <w:szCs w:val="17"/>
              </w:rPr>
              <w:t>suivantes</w:t>
            </w:r>
            <w:proofErr w:type="spellEnd"/>
          </w:p>
        </w:tc>
      </w:tr>
      <w:tr w:rsidR="000E2825" w14:paraId="4FA5AA09" w14:textId="77777777" w:rsidTr="00DB448B">
        <w:tc>
          <w:tcPr>
            <w:tcW w:w="3424" w:type="dxa"/>
            <w:vMerge w:val="restart"/>
          </w:tcPr>
          <w:p w14:paraId="765B5B8E" w14:textId="77777777" w:rsidR="000E2825" w:rsidRPr="00DB448B" w:rsidRDefault="000E2825" w:rsidP="000E2825">
            <w:pPr>
              <w:rPr>
                <w:rFonts w:ascii="Arial" w:hAnsi="Arial" w:cs="Arial"/>
                <w:sz w:val="17"/>
                <w:szCs w:val="17"/>
                <w:lang w:val="fr-CH"/>
              </w:rPr>
            </w:pPr>
            <w:r w:rsidRPr="00DB448B">
              <w:rPr>
                <w:rFonts w:ascii="Arial" w:hAnsi="Arial" w:cs="Arial"/>
                <w:sz w:val="17"/>
                <w:szCs w:val="17"/>
                <w:lang w:val="fr-CH"/>
              </w:rPr>
              <w:t>Port d’un équipement de protection personnel</w:t>
            </w:r>
          </w:p>
        </w:tc>
        <w:tc>
          <w:tcPr>
            <w:tcW w:w="425" w:type="dxa"/>
          </w:tcPr>
          <w:p w14:paraId="29D457B0" w14:textId="77777777" w:rsidR="000E2825" w:rsidRPr="00DB448B" w:rsidRDefault="000E2825" w:rsidP="000E2825">
            <w:pPr>
              <w:rPr>
                <w:rFonts w:ascii="Arial" w:hAnsi="Arial" w:cs="Arial"/>
                <w:sz w:val="17"/>
                <w:szCs w:val="17"/>
                <w:lang w:val="fr-CH"/>
              </w:rPr>
            </w:pPr>
          </w:p>
        </w:tc>
        <w:tc>
          <w:tcPr>
            <w:tcW w:w="5812" w:type="dxa"/>
          </w:tcPr>
          <w:p w14:paraId="5234D394" w14:textId="77777777" w:rsidR="000E2825" w:rsidRPr="00DB448B" w:rsidRDefault="000E2825" w:rsidP="000E2825">
            <w:pPr>
              <w:rPr>
                <w:rFonts w:ascii="Arial" w:hAnsi="Arial" w:cs="Arial"/>
                <w:sz w:val="17"/>
                <w:szCs w:val="17"/>
              </w:rPr>
            </w:pPr>
            <w:r w:rsidRPr="00DB448B">
              <w:rPr>
                <w:rFonts w:ascii="Arial" w:hAnsi="Arial" w:cs="Arial"/>
                <w:sz w:val="17"/>
                <w:szCs w:val="17"/>
              </w:rPr>
              <w:t>Possible</w:t>
            </w:r>
          </w:p>
        </w:tc>
      </w:tr>
      <w:tr w:rsidR="000E2825" w14:paraId="6464E6BB" w14:textId="77777777" w:rsidTr="00DB448B">
        <w:tc>
          <w:tcPr>
            <w:tcW w:w="3424" w:type="dxa"/>
            <w:vMerge/>
          </w:tcPr>
          <w:p w14:paraId="2178E9DF" w14:textId="77777777" w:rsidR="000E2825" w:rsidRPr="00DB448B" w:rsidRDefault="000E2825" w:rsidP="000E2825">
            <w:pPr>
              <w:rPr>
                <w:rFonts w:ascii="Arial" w:hAnsi="Arial" w:cs="Arial"/>
                <w:sz w:val="17"/>
                <w:szCs w:val="17"/>
              </w:rPr>
            </w:pPr>
          </w:p>
        </w:tc>
        <w:tc>
          <w:tcPr>
            <w:tcW w:w="425" w:type="dxa"/>
          </w:tcPr>
          <w:p w14:paraId="36B0D83E" w14:textId="77777777" w:rsidR="000E2825" w:rsidRPr="00DB448B" w:rsidRDefault="000E2825" w:rsidP="000E2825">
            <w:pPr>
              <w:rPr>
                <w:rFonts w:ascii="Arial" w:hAnsi="Arial" w:cs="Arial"/>
                <w:sz w:val="17"/>
                <w:szCs w:val="17"/>
              </w:rPr>
            </w:pPr>
          </w:p>
        </w:tc>
        <w:tc>
          <w:tcPr>
            <w:tcW w:w="5812" w:type="dxa"/>
          </w:tcPr>
          <w:p w14:paraId="3964A042" w14:textId="77777777" w:rsidR="000E2825" w:rsidRPr="00DB448B" w:rsidRDefault="000E2825" w:rsidP="000E2825">
            <w:pPr>
              <w:rPr>
                <w:rFonts w:ascii="Arial" w:hAnsi="Arial" w:cs="Arial"/>
                <w:sz w:val="17"/>
                <w:szCs w:val="17"/>
              </w:rPr>
            </w:pPr>
            <w:r w:rsidRPr="00DB448B">
              <w:rPr>
                <w:rFonts w:ascii="Arial" w:hAnsi="Arial" w:cs="Arial"/>
                <w:sz w:val="17"/>
                <w:szCs w:val="17"/>
              </w:rPr>
              <w:t>Pas possible</w:t>
            </w:r>
          </w:p>
        </w:tc>
      </w:tr>
      <w:tr w:rsidR="000E2825" w14:paraId="7B509A4F" w14:textId="77777777" w:rsidTr="00DB448B">
        <w:tc>
          <w:tcPr>
            <w:tcW w:w="3424" w:type="dxa"/>
            <w:vMerge/>
          </w:tcPr>
          <w:p w14:paraId="0DF47D36" w14:textId="77777777" w:rsidR="000E2825" w:rsidRPr="00DB448B" w:rsidRDefault="000E2825" w:rsidP="000E2825">
            <w:pPr>
              <w:rPr>
                <w:rFonts w:ascii="Arial" w:hAnsi="Arial" w:cs="Arial"/>
                <w:sz w:val="17"/>
                <w:szCs w:val="17"/>
              </w:rPr>
            </w:pPr>
          </w:p>
        </w:tc>
        <w:tc>
          <w:tcPr>
            <w:tcW w:w="425" w:type="dxa"/>
          </w:tcPr>
          <w:p w14:paraId="77743BF5" w14:textId="77777777" w:rsidR="000E2825" w:rsidRPr="00DB448B" w:rsidRDefault="000E2825" w:rsidP="000E2825">
            <w:pPr>
              <w:rPr>
                <w:rFonts w:ascii="Arial" w:hAnsi="Arial" w:cs="Arial"/>
                <w:sz w:val="17"/>
                <w:szCs w:val="17"/>
              </w:rPr>
            </w:pPr>
          </w:p>
        </w:tc>
        <w:tc>
          <w:tcPr>
            <w:tcW w:w="5812" w:type="dxa"/>
          </w:tcPr>
          <w:p w14:paraId="412D20D0"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Possible </w:t>
            </w:r>
            <w:proofErr w:type="spellStart"/>
            <w:r w:rsidRPr="00DB448B">
              <w:rPr>
                <w:rFonts w:ascii="Arial" w:hAnsi="Arial" w:cs="Arial"/>
                <w:sz w:val="17"/>
                <w:szCs w:val="17"/>
              </w:rPr>
              <w:t>aux</w:t>
            </w:r>
            <w:proofErr w:type="spellEnd"/>
            <w:r w:rsidRPr="00DB448B">
              <w:rPr>
                <w:rFonts w:ascii="Arial" w:hAnsi="Arial" w:cs="Arial"/>
                <w:sz w:val="17"/>
                <w:szCs w:val="17"/>
              </w:rPr>
              <w:t xml:space="preserve"> </w:t>
            </w:r>
            <w:proofErr w:type="spellStart"/>
            <w:r w:rsidRPr="00DB448B">
              <w:rPr>
                <w:rFonts w:ascii="Arial" w:hAnsi="Arial" w:cs="Arial"/>
                <w:sz w:val="17"/>
                <w:szCs w:val="17"/>
              </w:rPr>
              <w:t>conditions</w:t>
            </w:r>
            <w:proofErr w:type="spellEnd"/>
            <w:r w:rsidRPr="00DB448B">
              <w:rPr>
                <w:rFonts w:ascii="Arial" w:hAnsi="Arial" w:cs="Arial"/>
                <w:sz w:val="17"/>
                <w:szCs w:val="17"/>
              </w:rPr>
              <w:t xml:space="preserve"> </w:t>
            </w:r>
            <w:proofErr w:type="spellStart"/>
            <w:r w:rsidRPr="00DB448B">
              <w:rPr>
                <w:rFonts w:ascii="Arial" w:hAnsi="Arial" w:cs="Arial"/>
                <w:sz w:val="17"/>
                <w:szCs w:val="17"/>
              </w:rPr>
              <w:t>suivantes</w:t>
            </w:r>
            <w:proofErr w:type="spellEnd"/>
          </w:p>
        </w:tc>
      </w:tr>
    </w:tbl>
    <w:p w14:paraId="5E3CC53B" w14:textId="77777777" w:rsidR="000E2825" w:rsidRDefault="000E2825" w:rsidP="000E2825">
      <w:pPr>
        <w:rPr>
          <w:rFonts w:ascii="Tahoma" w:hAnsi="Tahoma" w:cs="Tahoma"/>
        </w:rPr>
      </w:pPr>
    </w:p>
    <w:p w14:paraId="5C673E13" w14:textId="77777777" w:rsidR="000E2825" w:rsidRPr="00DB448B" w:rsidRDefault="000E2825" w:rsidP="000E2825">
      <w:pPr>
        <w:rPr>
          <w:rFonts w:cstheme="minorHAnsi"/>
          <w:b/>
          <w:sz w:val="18"/>
          <w:szCs w:val="21"/>
          <w:lang w:val="fr-CH"/>
        </w:rPr>
      </w:pPr>
      <w:r w:rsidRPr="00DB448B">
        <w:rPr>
          <w:rFonts w:cstheme="minorHAnsi"/>
          <w:b/>
          <w:sz w:val="18"/>
          <w:szCs w:val="21"/>
          <w:lang w:val="fr-CH"/>
        </w:rPr>
        <w:t>Exigences spécifiques sur le lieu de travail</w:t>
      </w:r>
    </w:p>
    <w:tbl>
      <w:tblPr>
        <w:tblStyle w:val="Tabellenraster"/>
        <w:tblW w:w="0" w:type="auto"/>
        <w:tblInd w:w="115" w:type="dxa"/>
        <w:tblLook w:val="04A0" w:firstRow="1" w:lastRow="0" w:firstColumn="1" w:lastColumn="0" w:noHBand="0" w:noVBand="1"/>
      </w:tblPr>
      <w:tblGrid>
        <w:gridCol w:w="3386"/>
        <w:gridCol w:w="463"/>
        <w:gridCol w:w="5812"/>
      </w:tblGrid>
      <w:tr w:rsidR="00CD5C2A" w:rsidRPr="00CD5C2A" w14:paraId="7EF8ABAF" w14:textId="77777777" w:rsidTr="00CD5C2A">
        <w:tc>
          <w:tcPr>
            <w:tcW w:w="3386" w:type="dxa"/>
          </w:tcPr>
          <w:p w14:paraId="7FC55057" w14:textId="77777777" w:rsidR="00CD5C2A" w:rsidRPr="000E2825" w:rsidRDefault="00CD5C2A" w:rsidP="00CD5C2A">
            <w:pPr>
              <w:rPr>
                <w:rFonts w:ascii="Arial" w:hAnsi="Arial" w:cs="Arial"/>
                <w:sz w:val="17"/>
                <w:szCs w:val="17"/>
                <w:lang w:val="fr-CH"/>
              </w:rPr>
            </w:pPr>
          </w:p>
        </w:tc>
        <w:tc>
          <w:tcPr>
            <w:tcW w:w="6275" w:type="dxa"/>
            <w:gridSpan w:val="2"/>
          </w:tcPr>
          <w:p w14:paraId="4FA819F5" w14:textId="77777777" w:rsidR="00CD5C2A" w:rsidRPr="00CD5C2A" w:rsidRDefault="00CD5C2A" w:rsidP="00CD5C2A">
            <w:pPr>
              <w:rPr>
                <w:rFonts w:ascii="Arial" w:hAnsi="Arial" w:cs="Arial"/>
                <w:sz w:val="17"/>
                <w:szCs w:val="17"/>
              </w:rPr>
            </w:pPr>
            <w:r w:rsidRPr="000E2825">
              <w:rPr>
                <w:rFonts w:ascii="Arial" w:hAnsi="Arial" w:cs="Arial"/>
                <w:b/>
                <w:sz w:val="17"/>
                <w:szCs w:val="17"/>
              </w:rPr>
              <w:t xml:space="preserve">Avis du </w:t>
            </w:r>
            <w:proofErr w:type="spellStart"/>
            <w:r w:rsidRPr="000E2825">
              <w:rPr>
                <w:rFonts w:ascii="Arial" w:hAnsi="Arial" w:cs="Arial"/>
                <w:b/>
                <w:sz w:val="17"/>
                <w:szCs w:val="17"/>
              </w:rPr>
              <w:t>médecin</w:t>
            </w:r>
            <w:proofErr w:type="spellEnd"/>
            <w:r w:rsidRPr="000E2825">
              <w:rPr>
                <w:rFonts w:ascii="Arial" w:hAnsi="Arial" w:cs="Arial"/>
                <w:b/>
                <w:sz w:val="17"/>
                <w:szCs w:val="17"/>
              </w:rPr>
              <w:t xml:space="preserve"> </w:t>
            </w:r>
            <w:proofErr w:type="spellStart"/>
            <w:r w:rsidRPr="000E2825">
              <w:rPr>
                <w:rFonts w:ascii="Arial" w:hAnsi="Arial" w:cs="Arial"/>
                <w:b/>
                <w:sz w:val="17"/>
                <w:szCs w:val="17"/>
              </w:rPr>
              <w:t>traitant</w:t>
            </w:r>
            <w:proofErr w:type="spellEnd"/>
          </w:p>
        </w:tc>
      </w:tr>
      <w:tr w:rsidR="000E2825" w14:paraId="400F3AD3" w14:textId="77777777" w:rsidTr="00CD5C2A">
        <w:tc>
          <w:tcPr>
            <w:tcW w:w="3386" w:type="dxa"/>
            <w:vMerge w:val="restart"/>
          </w:tcPr>
          <w:p w14:paraId="24DF570E"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Conduite de </w:t>
            </w:r>
            <w:proofErr w:type="spellStart"/>
            <w:r w:rsidRPr="00DB448B">
              <w:rPr>
                <w:rFonts w:ascii="Arial" w:hAnsi="Arial" w:cs="Arial"/>
                <w:sz w:val="17"/>
                <w:szCs w:val="17"/>
              </w:rPr>
              <w:t>machines</w:t>
            </w:r>
            <w:proofErr w:type="spellEnd"/>
          </w:p>
        </w:tc>
        <w:tc>
          <w:tcPr>
            <w:tcW w:w="463" w:type="dxa"/>
          </w:tcPr>
          <w:p w14:paraId="271B7EF1" w14:textId="77777777" w:rsidR="000E2825" w:rsidRPr="00DB448B" w:rsidRDefault="000E2825" w:rsidP="000E2825">
            <w:pPr>
              <w:rPr>
                <w:rFonts w:ascii="Arial" w:hAnsi="Arial" w:cs="Arial"/>
                <w:sz w:val="17"/>
                <w:szCs w:val="17"/>
              </w:rPr>
            </w:pPr>
          </w:p>
        </w:tc>
        <w:tc>
          <w:tcPr>
            <w:tcW w:w="5812" w:type="dxa"/>
          </w:tcPr>
          <w:p w14:paraId="64E1A8A2" w14:textId="77777777" w:rsidR="000E2825" w:rsidRPr="00DB448B" w:rsidRDefault="000E2825" w:rsidP="000E2825">
            <w:pPr>
              <w:rPr>
                <w:rFonts w:ascii="Arial" w:hAnsi="Arial" w:cs="Arial"/>
                <w:sz w:val="17"/>
                <w:szCs w:val="17"/>
              </w:rPr>
            </w:pPr>
            <w:r w:rsidRPr="00DB448B">
              <w:rPr>
                <w:rFonts w:ascii="Arial" w:hAnsi="Arial" w:cs="Arial"/>
                <w:sz w:val="17"/>
                <w:szCs w:val="17"/>
              </w:rPr>
              <w:t>Possible</w:t>
            </w:r>
          </w:p>
        </w:tc>
      </w:tr>
      <w:tr w:rsidR="000E2825" w14:paraId="50BF557F" w14:textId="77777777" w:rsidTr="00CD5C2A">
        <w:tc>
          <w:tcPr>
            <w:tcW w:w="3386" w:type="dxa"/>
            <w:vMerge/>
          </w:tcPr>
          <w:p w14:paraId="235080AE" w14:textId="77777777" w:rsidR="000E2825" w:rsidRPr="00DB448B" w:rsidRDefault="000E2825" w:rsidP="000E2825">
            <w:pPr>
              <w:rPr>
                <w:rFonts w:ascii="Arial" w:hAnsi="Arial" w:cs="Arial"/>
                <w:sz w:val="17"/>
                <w:szCs w:val="17"/>
              </w:rPr>
            </w:pPr>
          </w:p>
        </w:tc>
        <w:tc>
          <w:tcPr>
            <w:tcW w:w="463" w:type="dxa"/>
          </w:tcPr>
          <w:p w14:paraId="62654663" w14:textId="77777777" w:rsidR="000E2825" w:rsidRPr="00DB448B" w:rsidRDefault="000E2825" w:rsidP="000E2825">
            <w:pPr>
              <w:rPr>
                <w:rFonts w:ascii="Arial" w:hAnsi="Arial" w:cs="Arial"/>
                <w:sz w:val="17"/>
                <w:szCs w:val="17"/>
              </w:rPr>
            </w:pPr>
          </w:p>
        </w:tc>
        <w:tc>
          <w:tcPr>
            <w:tcW w:w="5812" w:type="dxa"/>
          </w:tcPr>
          <w:p w14:paraId="624A2020" w14:textId="77777777" w:rsidR="000E2825" w:rsidRPr="00DB448B" w:rsidRDefault="000E2825" w:rsidP="000E2825">
            <w:pPr>
              <w:rPr>
                <w:rFonts w:ascii="Arial" w:hAnsi="Arial" w:cs="Arial"/>
                <w:sz w:val="17"/>
                <w:szCs w:val="17"/>
              </w:rPr>
            </w:pPr>
            <w:r w:rsidRPr="00DB448B">
              <w:rPr>
                <w:rFonts w:ascii="Arial" w:hAnsi="Arial" w:cs="Arial"/>
                <w:sz w:val="17"/>
                <w:szCs w:val="17"/>
              </w:rPr>
              <w:t>Pas possible</w:t>
            </w:r>
          </w:p>
        </w:tc>
      </w:tr>
      <w:tr w:rsidR="000E2825" w14:paraId="1E42EED1" w14:textId="77777777" w:rsidTr="00CD5C2A">
        <w:tc>
          <w:tcPr>
            <w:tcW w:w="3386" w:type="dxa"/>
            <w:vMerge/>
          </w:tcPr>
          <w:p w14:paraId="573FDC3A" w14:textId="77777777" w:rsidR="000E2825" w:rsidRPr="00DB448B" w:rsidRDefault="000E2825" w:rsidP="000E2825">
            <w:pPr>
              <w:rPr>
                <w:rFonts w:ascii="Arial" w:hAnsi="Arial" w:cs="Arial"/>
                <w:sz w:val="17"/>
                <w:szCs w:val="17"/>
              </w:rPr>
            </w:pPr>
          </w:p>
        </w:tc>
        <w:tc>
          <w:tcPr>
            <w:tcW w:w="463" w:type="dxa"/>
          </w:tcPr>
          <w:p w14:paraId="47F076E9" w14:textId="77777777" w:rsidR="000E2825" w:rsidRPr="00DB448B" w:rsidRDefault="000E2825" w:rsidP="000E2825">
            <w:pPr>
              <w:rPr>
                <w:rFonts w:ascii="Arial" w:hAnsi="Arial" w:cs="Arial"/>
                <w:sz w:val="17"/>
                <w:szCs w:val="17"/>
              </w:rPr>
            </w:pPr>
          </w:p>
        </w:tc>
        <w:tc>
          <w:tcPr>
            <w:tcW w:w="5812" w:type="dxa"/>
          </w:tcPr>
          <w:p w14:paraId="6F0E9A50"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Possible </w:t>
            </w:r>
            <w:proofErr w:type="spellStart"/>
            <w:r w:rsidRPr="00DB448B">
              <w:rPr>
                <w:rFonts w:ascii="Arial" w:hAnsi="Arial" w:cs="Arial"/>
                <w:sz w:val="17"/>
                <w:szCs w:val="17"/>
              </w:rPr>
              <w:t>aux</w:t>
            </w:r>
            <w:proofErr w:type="spellEnd"/>
            <w:r w:rsidRPr="00DB448B">
              <w:rPr>
                <w:rFonts w:ascii="Arial" w:hAnsi="Arial" w:cs="Arial"/>
                <w:sz w:val="17"/>
                <w:szCs w:val="17"/>
              </w:rPr>
              <w:t xml:space="preserve"> </w:t>
            </w:r>
            <w:proofErr w:type="spellStart"/>
            <w:r w:rsidRPr="00DB448B">
              <w:rPr>
                <w:rFonts w:ascii="Arial" w:hAnsi="Arial" w:cs="Arial"/>
                <w:sz w:val="17"/>
                <w:szCs w:val="17"/>
              </w:rPr>
              <w:t>conditions</w:t>
            </w:r>
            <w:proofErr w:type="spellEnd"/>
            <w:r w:rsidRPr="00DB448B">
              <w:rPr>
                <w:rFonts w:ascii="Arial" w:hAnsi="Arial" w:cs="Arial"/>
                <w:sz w:val="17"/>
                <w:szCs w:val="17"/>
              </w:rPr>
              <w:t xml:space="preserve"> </w:t>
            </w:r>
            <w:proofErr w:type="spellStart"/>
            <w:r w:rsidRPr="00DB448B">
              <w:rPr>
                <w:rFonts w:ascii="Arial" w:hAnsi="Arial" w:cs="Arial"/>
                <w:sz w:val="17"/>
                <w:szCs w:val="17"/>
              </w:rPr>
              <w:t>suivantes</w:t>
            </w:r>
            <w:proofErr w:type="spellEnd"/>
          </w:p>
        </w:tc>
      </w:tr>
      <w:tr w:rsidR="000E2825" w14:paraId="09454535" w14:textId="77777777" w:rsidTr="00CD5C2A">
        <w:tc>
          <w:tcPr>
            <w:tcW w:w="3386" w:type="dxa"/>
            <w:vMerge w:val="restart"/>
          </w:tcPr>
          <w:p w14:paraId="08D0963B"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Conduite de </w:t>
            </w:r>
            <w:proofErr w:type="spellStart"/>
            <w:r w:rsidRPr="00DB448B">
              <w:rPr>
                <w:rFonts w:ascii="Arial" w:hAnsi="Arial" w:cs="Arial"/>
                <w:sz w:val="17"/>
                <w:szCs w:val="17"/>
              </w:rPr>
              <w:t>véhicules</w:t>
            </w:r>
            <w:proofErr w:type="spellEnd"/>
          </w:p>
        </w:tc>
        <w:tc>
          <w:tcPr>
            <w:tcW w:w="463" w:type="dxa"/>
          </w:tcPr>
          <w:p w14:paraId="452001CB" w14:textId="77777777" w:rsidR="000E2825" w:rsidRPr="00DB448B" w:rsidRDefault="000E2825" w:rsidP="000E2825">
            <w:pPr>
              <w:rPr>
                <w:rFonts w:ascii="Arial" w:hAnsi="Arial" w:cs="Arial"/>
                <w:sz w:val="17"/>
                <w:szCs w:val="17"/>
              </w:rPr>
            </w:pPr>
          </w:p>
        </w:tc>
        <w:tc>
          <w:tcPr>
            <w:tcW w:w="5812" w:type="dxa"/>
          </w:tcPr>
          <w:p w14:paraId="77F19099" w14:textId="77777777" w:rsidR="000E2825" w:rsidRPr="00DB448B" w:rsidRDefault="000E2825" w:rsidP="000E2825">
            <w:pPr>
              <w:rPr>
                <w:rFonts w:ascii="Arial" w:hAnsi="Arial" w:cs="Arial"/>
                <w:sz w:val="17"/>
                <w:szCs w:val="17"/>
              </w:rPr>
            </w:pPr>
            <w:r w:rsidRPr="00DB448B">
              <w:rPr>
                <w:rFonts w:ascii="Arial" w:hAnsi="Arial" w:cs="Arial"/>
                <w:sz w:val="17"/>
                <w:szCs w:val="17"/>
              </w:rPr>
              <w:t>Possible</w:t>
            </w:r>
          </w:p>
        </w:tc>
      </w:tr>
      <w:tr w:rsidR="000E2825" w14:paraId="1A2388BC" w14:textId="77777777" w:rsidTr="00CD5C2A">
        <w:tc>
          <w:tcPr>
            <w:tcW w:w="3386" w:type="dxa"/>
            <w:vMerge/>
          </w:tcPr>
          <w:p w14:paraId="417CAD0A" w14:textId="77777777" w:rsidR="000E2825" w:rsidRPr="00DB448B" w:rsidRDefault="000E2825" w:rsidP="000E2825">
            <w:pPr>
              <w:rPr>
                <w:rFonts w:ascii="Arial" w:hAnsi="Arial" w:cs="Arial"/>
                <w:sz w:val="17"/>
                <w:szCs w:val="17"/>
              </w:rPr>
            </w:pPr>
          </w:p>
        </w:tc>
        <w:tc>
          <w:tcPr>
            <w:tcW w:w="463" w:type="dxa"/>
          </w:tcPr>
          <w:p w14:paraId="6707279B" w14:textId="77777777" w:rsidR="000E2825" w:rsidRPr="00DB448B" w:rsidRDefault="000E2825" w:rsidP="000E2825">
            <w:pPr>
              <w:rPr>
                <w:rFonts w:ascii="Arial" w:hAnsi="Arial" w:cs="Arial"/>
                <w:sz w:val="17"/>
                <w:szCs w:val="17"/>
              </w:rPr>
            </w:pPr>
          </w:p>
        </w:tc>
        <w:tc>
          <w:tcPr>
            <w:tcW w:w="5812" w:type="dxa"/>
          </w:tcPr>
          <w:p w14:paraId="18875062" w14:textId="77777777" w:rsidR="000E2825" w:rsidRPr="00DB448B" w:rsidRDefault="000E2825" w:rsidP="000E2825">
            <w:pPr>
              <w:rPr>
                <w:rFonts w:ascii="Arial" w:hAnsi="Arial" w:cs="Arial"/>
                <w:sz w:val="17"/>
                <w:szCs w:val="17"/>
              </w:rPr>
            </w:pPr>
            <w:r w:rsidRPr="00DB448B">
              <w:rPr>
                <w:rFonts w:ascii="Arial" w:hAnsi="Arial" w:cs="Arial"/>
                <w:sz w:val="17"/>
                <w:szCs w:val="17"/>
              </w:rPr>
              <w:t>Pas possible</w:t>
            </w:r>
          </w:p>
        </w:tc>
      </w:tr>
      <w:tr w:rsidR="000E2825" w14:paraId="02A56FAB" w14:textId="77777777" w:rsidTr="00CD5C2A">
        <w:tc>
          <w:tcPr>
            <w:tcW w:w="3386" w:type="dxa"/>
            <w:vMerge/>
          </w:tcPr>
          <w:p w14:paraId="60415290" w14:textId="77777777" w:rsidR="000E2825" w:rsidRPr="00DB448B" w:rsidRDefault="000E2825" w:rsidP="000E2825">
            <w:pPr>
              <w:rPr>
                <w:rFonts w:ascii="Arial" w:hAnsi="Arial" w:cs="Arial"/>
                <w:sz w:val="17"/>
                <w:szCs w:val="17"/>
              </w:rPr>
            </w:pPr>
          </w:p>
        </w:tc>
        <w:tc>
          <w:tcPr>
            <w:tcW w:w="463" w:type="dxa"/>
          </w:tcPr>
          <w:p w14:paraId="450935FB" w14:textId="77777777" w:rsidR="000E2825" w:rsidRPr="00DB448B" w:rsidRDefault="000E2825" w:rsidP="000E2825">
            <w:pPr>
              <w:rPr>
                <w:rFonts w:ascii="Arial" w:hAnsi="Arial" w:cs="Arial"/>
                <w:sz w:val="17"/>
                <w:szCs w:val="17"/>
              </w:rPr>
            </w:pPr>
          </w:p>
        </w:tc>
        <w:tc>
          <w:tcPr>
            <w:tcW w:w="5812" w:type="dxa"/>
          </w:tcPr>
          <w:p w14:paraId="0D68A598"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Possible </w:t>
            </w:r>
            <w:proofErr w:type="spellStart"/>
            <w:r w:rsidRPr="00DB448B">
              <w:rPr>
                <w:rFonts w:ascii="Arial" w:hAnsi="Arial" w:cs="Arial"/>
                <w:sz w:val="17"/>
                <w:szCs w:val="17"/>
              </w:rPr>
              <w:t>aux</w:t>
            </w:r>
            <w:proofErr w:type="spellEnd"/>
            <w:r w:rsidRPr="00DB448B">
              <w:rPr>
                <w:rFonts w:ascii="Arial" w:hAnsi="Arial" w:cs="Arial"/>
                <w:sz w:val="17"/>
                <w:szCs w:val="17"/>
              </w:rPr>
              <w:t xml:space="preserve"> </w:t>
            </w:r>
            <w:proofErr w:type="spellStart"/>
            <w:r w:rsidRPr="00DB448B">
              <w:rPr>
                <w:rFonts w:ascii="Arial" w:hAnsi="Arial" w:cs="Arial"/>
                <w:sz w:val="17"/>
                <w:szCs w:val="17"/>
              </w:rPr>
              <w:t>conditions</w:t>
            </w:r>
            <w:proofErr w:type="spellEnd"/>
            <w:r w:rsidRPr="00DB448B">
              <w:rPr>
                <w:rFonts w:ascii="Arial" w:hAnsi="Arial" w:cs="Arial"/>
                <w:sz w:val="17"/>
                <w:szCs w:val="17"/>
              </w:rPr>
              <w:t xml:space="preserve"> </w:t>
            </w:r>
            <w:proofErr w:type="spellStart"/>
            <w:r w:rsidRPr="00DB448B">
              <w:rPr>
                <w:rFonts w:ascii="Arial" w:hAnsi="Arial" w:cs="Arial"/>
                <w:sz w:val="17"/>
                <w:szCs w:val="17"/>
              </w:rPr>
              <w:t>suivantes</w:t>
            </w:r>
            <w:proofErr w:type="spellEnd"/>
          </w:p>
        </w:tc>
      </w:tr>
      <w:tr w:rsidR="000E2825" w14:paraId="39B4E7DF" w14:textId="77777777" w:rsidTr="00CD5C2A">
        <w:tc>
          <w:tcPr>
            <w:tcW w:w="3386" w:type="dxa"/>
            <w:vMerge w:val="restart"/>
          </w:tcPr>
          <w:p w14:paraId="1FB9B67C" w14:textId="77777777" w:rsidR="000E2825" w:rsidRPr="00DB448B" w:rsidRDefault="000E2825" w:rsidP="000E2825">
            <w:pPr>
              <w:rPr>
                <w:rFonts w:ascii="Arial" w:hAnsi="Arial" w:cs="Arial"/>
                <w:sz w:val="17"/>
                <w:szCs w:val="17"/>
                <w:lang w:val="fr-CH"/>
              </w:rPr>
            </w:pPr>
          </w:p>
        </w:tc>
        <w:tc>
          <w:tcPr>
            <w:tcW w:w="463" w:type="dxa"/>
          </w:tcPr>
          <w:p w14:paraId="329A71D7" w14:textId="77777777" w:rsidR="000E2825" w:rsidRPr="00DB448B" w:rsidRDefault="000E2825" w:rsidP="000E2825">
            <w:pPr>
              <w:rPr>
                <w:rFonts w:ascii="Arial" w:hAnsi="Arial" w:cs="Arial"/>
                <w:sz w:val="17"/>
                <w:szCs w:val="17"/>
                <w:lang w:val="fr-CH"/>
              </w:rPr>
            </w:pPr>
          </w:p>
        </w:tc>
        <w:tc>
          <w:tcPr>
            <w:tcW w:w="5812" w:type="dxa"/>
          </w:tcPr>
          <w:p w14:paraId="6A0E17D3" w14:textId="77777777" w:rsidR="000E2825" w:rsidRPr="00DB448B" w:rsidRDefault="000E2825" w:rsidP="000E2825">
            <w:pPr>
              <w:rPr>
                <w:rFonts w:ascii="Arial" w:hAnsi="Arial" w:cs="Arial"/>
                <w:sz w:val="17"/>
                <w:szCs w:val="17"/>
              </w:rPr>
            </w:pPr>
            <w:r w:rsidRPr="00DB448B">
              <w:rPr>
                <w:rFonts w:ascii="Arial" w:hAnsi="Arial" w:cs="Arial"/>
                <w:sz w:val="17"/>
                <w:szCs w:val="17"/>
              </w:rPr>
              <w:t>Possible</w:t>
            </w:r>
          </w:p>
        </w:tc>
      </w:tr>
      <w:tr w:rsidR="000E2825" w14:paraId="07B45ECE" w14:textId="77777777" w:rsidTr="00CD5C2A">
        <w:tc>
          <w:tcPr>
            <w:tcW w:w="3386" w:type="dxa"/>
            <w:vMerge/>
          </w:tcPr>
          <w:p w14:paraId="6C303744" w14:textId="77777777" w:rsidR="000E2825" w:rsidRPr="00DB448B" w:rsidRDefault="000E2825" w:rsidP="000E2825">
            <w:pPr>
              <w:rPr>
                <w:rFonts w:ascii="Arial" w:hAnsi="Arial" w:cs="Arial"/>
                <w:sz w:val="17"/>
                <w:szCs w:val="17"/>
              </w:rPr>
            </w:pPr>
          </w:p>
        </w:tc>
        <w:tc>
          <w:tcPr>
            <w:tcW w:w="463" w:type="dxa"/>
          </w:tcPr>
          <w:p w14:paraId="10C52311" w14:textId="77777777" w:rsidR="000E2825" w:rsidRPr="00DB448B" w:rsidRDefault="000E2825" w:rsidP="000E2825">
            <w:pPr>
              <w:rPr>
                <w:rFonts w:ascii="Arial" w:hAnsi="Arial" w:cs="Arial"/>
                <w:sz w:val="17"/>
                <w:szCs w:val="17"/>
              </w:rPr>
            </w:pPr>
          </w:p>
        </w:tc>
        <w:tc>
          <w:tcPr>
            <w:tcW w:w="5812" w:type="dxa"/>
          </w:tcPr>
          <w:p w14:paraId="75DF0449" w14:textId="77777777" w:rsidR="000E2825" w:rsidRPr="00DB448B" w:rsidRDefault="000E2825" w:rsidP="000E2825">
            <w:pPr>
              <w:rPr>
                <w:rFonts w:ascii="Arial" w:hAnsi="Arial" w:cs="Arial"/>
                <w:sz w:val="17"/>
                <w:szCs w:val="17"/>
              </w:rPr>
            </w:pPr>
            <w:r w:rsidRPr="00DB448B">
              <w:rPr>
                <w:rFonts w:ascii="Arial" w:hAnsi="Arial" w:cs="Arial"/>
                <w:sz w:val="17"/>
                <w:szCs w:val="17"/>
              </w:rPr>
              <w:t>Pas possible</w:t>
            </w:r>
          </w:p>
        </w:tc>
      </w:tr>
      <w:tr w:rsidR="000E2825" w14:paraId="3F1E8295" w14:textId="77777777" w:rsidTr="00CD5C2A">
        <w:tc>
          <w:tcPr>
            <w:tcW w:w="3386" w:type="dxa"/>
            <w:vMerge/>
          </w:tcPr>
          <w:p w14:paraId="2DA5C919" w14:textId="77777777" w:rsidR="000E2825" w:rsidRPr="00DB448B" w:rsidRDefault="000E2825" w:rsidP="000E2825">
            <w:pPr>
              <w:rPr>
                <w:rFonts w:ascii="Arial" w:hAnsi="Arial" w:cs="Arial"/>
                <w:sz w:val="17"/>
                <w:szCs w:val="17"/>
              </w:rPr>
            </w:pPr>
          </w:p>
        </w:tc>
        <w:tc>
          <w:tcPr>
            <w:tcW w:w="463" w:type="dxa"/>
          </w:tcPr>
          <w:p w14:paraId="4C2089C4" w14:textId="77777777" w:rsidR="000E2825" w:rsidRPr="00DB448B" w:rsidRDefault="000E2825" w:rsidP="000E2825">
            <w:pPr>
              <w:rPr>
                <w:rFonts w:ascii="Arial" w:hAnsi="Arial" w:cs="Arial"/>
                <w:sz w:val="17"/>
                <w:szCs w:val="17"/>
              </w:rPr>
            </w:pPr>
          </w:p>
        </w:tc>
        <w:tc>
          <w:tcPr>
            <w:tcW w:w="5812" w:type="dxa"/>
          </w:tcPr>
          <w:p w14:paraId="1751FB33" w14:textId="77777777" w:rsidR="000E2825" w:rsidRPr="00DB448B" w:rsidRDefault="000E2825" w:rsidP="000E2825">
            <w:pPr>
              <w:rPr>
                <w:rFonts w:ascii="Arial" w:hAnsi="Arial" w:cs="Arial"/>
                <w:sz w:val="17"/>
                <w:szCs w:val="17"/>
              </w:rPr>
            </w:pPr>
            <w:r w:rsidRPr="00DB448B">
              <w:rPr>
                <w:rFonts w:ascii="Arial" w:hAnsi="Arial" w:cs="Arial"/>
                <w:sz w:val="17"/>
                <w:szCs w:val="17"/>
              </w:rPr>
              <w:t xml:space="preserve">Possible </w:t>
            </w:r>
            <w:proofErr w:type="spellStart"/>
            <w:r w:rsidRPr="00DB448B">
              <w:rPr>
                <w:rFonts w:ascii="Arial" w:hAnsi="Arial" w:cs="Arial"/>
                <w:sz w:val="17"/>
                <w:szCs w:val="17"/>
              </w:rPr>
              <w:t>aux</w:t>
            </w:r>
            <w:proofErr w:type="spellEnd"/>
            <w:r w:rsidRPr="00DB448B">
              <w:rPr>
                <w:rFonts w:ascii="Arial" w:hAnsi="Arial" w:cs="Arial"/>
                <w:sz w:val="17"/>
                <w:szCs w:val="17"/>
              </w:rPr>
              <w:t xml:space="preserve"> </w:t>
            </w:r>
            <w:proofErr w:type="spellStart"/>
            <w:r w:rsidRPr="00DB448B">
              <w:rPr>
                <w:rFonts w:ascii="Arial" w:hAnsi="Arial" w:cs="Arial"/>
                <w:sz w:val="17"/>
                <w:szCs w:val="17"/>
              </w:rPr>
              <w:t>conditions</w:t>
            </w:r>
            <w:proofErr w:type="spellEnd"/>
            <w:r w:rsidRPr="00DB448B">
              <w:rPr>
                <w:rFonts w:ascii="Arial" w:hAnsi="Arial" w:cs="Arial"/>
                <w:sz w:val="17"/>
                <w:szCs w:val="17"/>
              </w:rPr>
              <w:t xml:space="preserve"> </w:t>
            </w:r>
            <w:proofErr w:type="spellStart"/>
            <w:r w:rsidRPr="00DB448B">
              <w:rPr>
                <w:rFonts w:ascii="Arial" w:hAnsi="Arial" w:cs="Arial"/>
                <w:sz w:val="17"/>
                <w:szCs w:val="17"/>
              </w:rPr>
              <w:t>suivantes</w:t>
            </w:r>
            <w:proofErr w:type="spellEnd"/>
          </w:p>
        </w:tc>
      </w:tr>
    </w:tbl>
    <w:p w14:paraId="10846AAB" w14:textId="77777777" w:rsidR="000E2825" w:rsidRDefault="000E2825" w:rsidP="000E2825">
      <w:pPr>
        <w:rPr>
          <w:rFonts w:ascii="Tahoma" w:hAnsi="Tahoma" w:cs="Tahoma"/>
        </w:rPr>
      </w:pPr>
    </w:p>
    <w:p w14:paraId="42FCE21C" w14:textId="77777777" w:rsidR="00D1070B" w:rsidRDefault="00D1070B" w:rsidP="00D1070B">
      <w:pPr>
        <w:pStyle w:val="berschrift2"/>
        <w:rPr>
          <w:rFonts w:asciiTheme="minorHAnsi" w:eastAsiaTheme="minorHAnsi" w:hAnsiTheme="minorHAnsi" w:cs="System"/>
          <w:b w:val="0"/>
          <w:bCs/>
          <w:szCs w:val="22"/>
        </w:rPr>
      </w:pPr>
      <w:r w:rsidRPr="000622D7">
        <w:rPr>
          <w:lang w:val="fr-CH"/>
        </w:rPr>
        <w:lastRenderedPageBreak/>
        <w:t>Conditions générales</w:t>
      </w:r>
    </w:p>
    <w:tbl>
      <w:tblPr>
        <w:tblStyle w:val="BEFormular-Tabelle4"/>
        <w:tblW w:w="9988" w:type="dxa"/>
        <w:tblLook w:val="04A0" w:firstRow="1" w:lastRow="0" w:firstColumn="1" w:lastColumn="0" w:noHBand="0" w:noVBand="1"/>
      </w:tblPr>
      <w:tblGrid>
        <w:gridCol w:w="9988"/>
      </w:tblGrid>
      <w:tr w:rsidR="00D1070B" w:rsidRPr="00411A6D" w14:paraId="62204ABE" w14:textId="77777777" w:rsidTr="00566EF3">
        <w:trPr>
          <w:trHeight w:val="2386"/>
        </w:trPr>
        <w:tc>
          <w:tcPr>
            <w:tcW w:w="9988" w:type="dxa"/>
            <w:shd w:val="clear" w:color="auto" w:fill="EFF0F1" w:themeFill="background2" w:themeFillTint="33"/>
            <w:vAlign w:val="top"/>
            <w:hideMark/>
          </w:tcPr>
          <w:p w14:paraId="7A7B2AA7" w14:textId="77777777" w:rsidR="00D1070B" w:rsidRPr="006643CC" w:rsidRDefault="00D1070B" w:rsidP="00566EF3">
            <w:pPr>
              <w:pStyle w:val="FormularEingabetext"/>
              <w:rPr>
                <w:bCs/>
              </w:rPr>
            </w:pPr>
          </w:p>
        </w:tc>
      </w:tr>
    </w:tbl>
    <w:p w14:paraId="0BE04174" w14:textId="77777777" w:rsidR="00CD5C2A" w:rsidRDefault="00CD5C2A" w:rsidP="000E2825">
      <w:pPr>
        <w:rPr>
          <w:rFonts w:asciiTheme="majorHAnsi" w:eastAsiaTheme="majorEastAsia" w:hAnsiTheme="majorHAnsi" w:cstheme="majorBidi"/>
          <w:b/>
          <w:bCs w:val="0"/>
          <w:szCs w:val="21"/>
        </w:rPr>
      </w:pPr>
    </w:p>
    <w:p w14:paraId="353BBE3B" w14:textId="77777777" w:rsidR="000E2825" w:rsidRPr="00CD5C2A" w:rsidRDefault="000E2825" w:rsidP="000E2825">
      <w:pPr>
        <w:rPr>
          <w:rFonts w:asciiTheme="majorHAnsi" w:eastAsiaTheme="majorEastAsia" w:hAnsiTheme="majorHAnsi" w:cstheme="majorBidi"/>
          <w:b/>
          <w:bCs w:val="0"/>
          <w:szCs w:val="21"/>
        </w:rPr>
      </w:pPr>
      <w:r w:rsidRPr="00D1070B">
        <w:rPr>
          <w:rFonts w:asciiTheme="majorHAnsi" w:eastAsiaTheme="majorEastAsia" w:hAnsiTheme="majorHAnsi" w:cstheme="majorBidi"/>
          <w:b/>
          <w:bCs w:val="0"/>
          <w:szCs w:val="21"/>
        </w:rPr>
        <w:t>Avis médical</w:t>
      </w:r>
    </w:p>
    <w:p w14:paraId="4FFDB506" w14:textId="77777777" w:rsidR="000E2825" w:rsidRPr="001D0FBA" w:rsidRDefault="000E2825" w:rsidP="000E2825">
      <w:pPr>
        <w:rPr>
          <w:rFonts w:cstheme="minorHAnsi"/>
          <w:sz w:val="17"/>
          <w:szCs w:val="17"/>
          <w:lang w:val="fr-CH"/>
        </w:rPr>
      </w:pPr>
      <w:r w:rsidRPr="001D0FBA">
        <w:rPr>
          <w:rFonts w:cstheme="minorHAnsi"/>
          <w:sz w:val="17"/>
          <w:szCs w:val="17"/>
          <w:lang w:val="fr-CH"/>
        </w:rPr>
        <w:t>Un pronostic plus approfondi sur l’intégration professionnelle est vraisemblablement possible par …</w:t>
      </w:r>
    </w:p>
    <w:tbl>
      <w:tblPr>
        <w:tblStyle w:val="BEFormular-Tabelle4"/>
        <w:tblW w:w="9988" w:type="dxa"/>
        <w:tblLook w:val="04A0" w:firstRow="1" w:lastRow="0" w:firstColumn="1" w:lastColumn="0" w:noHBand="0" w:noVBand="1"/>
      </w:tblPr>
      <w:tblGrid>
        <w:gridCol w:w="9988"/>
      </w:tblGrid>
      <w:tr w:rsidR="00D1070B" w:rsidRPr="007B5E7A" w14:paraId="2351B81E" w14:textId="77777777" w:rsidTr="00566EF3">
        <w:trPr>
          <w:trHeight w:val="1074"/>
        </w:trPr>
        <w:tc>
          <w:tcPr>
            <w:tcW w:w="9988" w:type="dxa"/>
            <w:shd w:val="clear" w:color="auto" w:fill="EFF0F1" w:themeFill="background2" w:themeFillTint="33"/>
            <w:vAlign w:val="top"/>
            <w:hideMark/>
          </w:tcPr>
          <w:p w14:paraId="53168DFB" w14:textId="77777777" w:rsidR="00D1070B" w:rsidRPr="001D0FBA" w:rsidRDefault="00D1070B" w:rsidP="00566EF3">
            <w:pPr>
              <w:pStyle w:val="FormularEingabetext"/>
              <w:rPr>
                <w:bCs/>
                <w:lang w:val="fr-CH"/>
              </w:rPr>
            </w:pPr>
          </w:p>
        </w:tc>
      </w:tr>
    </w:tbl>
    <w:p w14:paraId="196E319E" w14:textId="77777777" w:rsidR="000622D7" w:rsidRDefault="000622D7" w:rsidP="000622D7"/>
    <w:tbl>
      <w:tblPr>
        <w:tblStyle w:val="BEFormular-Tabelle"/>
        <w:tblW w:w="9988" w:type="dxa"/>
        <w:tblLook w:val="04A0" w:firstRow="1" w:lastRow="0" w:firstColumn="1" w:lastColumn="0" w:noHBand="0" w:noVBand="1"/>
      </w:tblPr>
      <w:tblGrid>
        <w:gridCol w:w="4957"/>
        <w:gridCol w:w="37"/>
        <w:gridCol w:w="119"/>
        <w:gridCol w:w="4875"/>
      </w:tblGrid>
      <w:tr w:rsidR="000622D7" w:rsidRPr="00B84804" w14:paraId="18926B99" w14:textId="77777777" w:rsidTr="000E2825">
        <w:trPr>
          <w:trHeight w:val="425"/>
        </w:trPr>
        <w:tc>
          <w:tcPr>
            <w:tcW w:w="4957" w:type="dxa"/>
            <w:shd w:val="clear" w:color="auto" w:fill="FFFFFF" w:themeFill="background1"/>
          </w:tcPr>
          <w:p w14:paraId="33724973" w14:textId="77777777" w:rsidR="000622D7" w:rsidRPr="0099532A" w:rsidRDefault="000622D7" w:rsidP="000622D7">
            <w:pPr>
              <w:pStyle w:val="FormularEingabetext"/>
              <w:ind w:left="0"/>
              <w:rPr>
                <w:rFonts w:cstheme="minorHAnsi"/>
                <w:sz w:val="13"/>
                <w:szCs w:val="13"/>
              </w:rPr>
            </w:pPr>
            <w:r>
              <w:rPr>
                <w:rFonts w:cstheme="minorHAnsi"/>
                <w:sz w:val="13"/>
                <w:szCs w:val="13"/>
              </w:rPr>
              <w:t>Lieu, date</w:t>
            </w:r>
          </w:p>
        </w:tc>
        <w:tc>
          <w:tcPr>
            <w:tcW w:w="156" w:type="dxa"/>
            <w:gridSpan w:val="2"/>
            <w:shd w:val="clear" w:color="auto" w:fill="FFFFFF" w:themeFill="background1"/>
          </w:tcPr>
          <w:p w14:paraId="42788C75" w14:textId="77777777" w:rsidR="000622D7" w:rsidRPr="00B84804" w:rsidRDefault="000622D7" w:rsidP="000E2825">
            <w:pPr>
              <w:pStyle w:val="Text85pt"/>
            </w:pPr>
          </w:p>
        </w:tc>
        <w:tc>
          <w:tcPr>
            <w:tcW w:w="4875" w:type="dxa"/>
            <w:shd w:val="clear" w:color="auto" w:fill="FFFFFF" w:themeFill="background1"/>
          </w:tcPr>
          <w:p w14:paraId="25B12984" w14:textId="77777777" w:rsidR="000622D7" w:rsidRPr="00B84804" w:rsidRDefault="000622D7" w:rsidP="000622D7">
            <w:pPr>
              <w:pStyle w:val="FormularEingabetext"/>
              <w:ind w:left="0"/>
            </w:pPr>
            <w:proofErr w:type="spellStart"/>
            <w:r>
              <w:rPr>
                <w:sz w:val="13"/>
              </w:rPr>
              <w:t>Signature</w:t>
            </w:r>
            <w:proofErr w:type="spellEnd"/>
            <w:r>
              <w:rPr>
                <w:sz w:val="13"/>
              </w:rPr>
              <w:t xml:space="preserve"> du </w:t>
            </w:r>
            <w:proofErr w:type="spellStart"/>
            <w:r w:rsidR="004F491D">
              <w:rPr>
                <w:sz w:val="13"/>
              </w:rPr>
              <w:t>médecin</w:t>
            </w:r>
            <w:proofErr w:type="spellEnd"/>
          </w:p>
        </w:tc>
      </w:tr>
      <w:tr w:rsidR="000622D7" w:rsidRPr="001542D5" w14:paraId="04FEA490" w14:textId="77777777" w:rsidTr="000E2825">
        <w:trPr>
          <w:trHeight w:val="425"/>
        </w:trPr>
        <w:sdt>
          <w:sdtPr>
            <w:id w:val="1769353890"/>
            <w:placeholder>
              <w:docPart w:val="A697C4801CCB47898CB58758E84422DD"/>
            </w:placeholder>
            <w:showingPlcHdr/>
            <w:text/>
          </w:sdtPr>
          <w:sdtEndPr/>
          <w:sdtContent>
            <w:tc>
              <w:tcPr>
                <w:tcW w:w="4994" w:type="dxa"/>
                <w:gridSpan w:val="2"/>
                <w:shd w:val="clear" w:color="auto" w:fill="EFF0F1" w:themeFill="background2" w:themeFillTint="33"/>
              </w:tcPr>
              <w:p w14:paraId="44367A5D" w14:textId="77777777" w:rsidR="000622D7" w:rsidRPr="00646F40" w:rsidRDefault="00D1070B" w:rsidP="000E2825">
                <w:pPr>
                  <w:pStyle w:val="FormularBezeichnungstext"/>
                  <w:rPr>
                    <w:lang w:val="de-CH"/>
                  </w:rPr>
                </w:pPr>
                <w:r w:rsidRPr="00D1070B">
                  <w:rPr>
                    <w:rStyle w:val="Platzhaltertext"/>
                    <w:lang w:val="de-CH"/>
                  </w:rPr>
                  <w:t>Klicken oder tippen Sie hier, um Text einzugeben.</w:t>
                </w:r>
              </w:p>
            </w:tc>
          </w:sdtContent>
        </w:sdt>
        <w:tc>
          <w:tcPr>
            <w:tcW w:w="119" w:type="dxa"/>
            <w:shd w:val="clear" w:color="auto" w:fill="EFF0F1" w:themeFill="background2" w:themeFillTint="33"/>
          </w:tcPr>
          <w:p w14:paraId="79011AF2" w14:textId="77777777" w:rsidR="000622D7" w:rsidRPr="00646F40" w:rsidRDefault="000622D7" w:rsidP="000E2825">
            <w:pPr>
              <w:pStyle w:val="FormularBezeichnungstext"/>
              <w:rPr>
                <w:lang w:val="de-CH"/>
              </w:rPr>
            </w:pPr>
          </w:p>
        </w:tc>
        <w:tc>
          <w:tcPr>
            <w:tcW w:w="4875" w:type="dxa"/>
            <w:shd w:val="clear" w:color="auto" w:fill="EFF0F1" w:themeFill="background2" w:themeFillTint="33"/>
          </w:tcPr>
          <w:p w14:paraId="3A73BBF6" w14:textId="77777777" w:rsidR="000622D7" w:rsidRPr="00646F40" w:rsidRDefault="007B5E7A" w:rsidP="000E2825">
            <w:pPr>
              <w:pStyle w:val="FormularBezeichnungstext"/>
              <w:rPr>
                <w:lang w:val="de-CH"/>
              </w:rPr>
            </w:pPr>
            <w:sdt>
              <w:sdtPr>
                <w:rPr>
                  <w:lang w:val="de-CH"/>
                </w:rPr>
                <w:id w:val="1045949009"/>
                <w:placeholder>
                  <w:docPart w:val="B28A3DBCBBE34836BAB4860BD1AB11CF"/>
                </w:placeholder>
                <w:showingPlcHdr/>
                <w:text/>
              </w:sdtPr>
              <w:sdtEndPr/>
              <w:sdtContent>
                <w:r w:rsidR="000622D7" w:rsidRPr="00F14217">
                  <w:rPr>
                    <w:color w:val="EFF0F1" w:themeColor="background2" w:themeTint="33"/>
                    <w:lang w:val="de-CH"/>
                  </w:rPr>
                  <w:t>Text</w:t>
                </w:r>
              </w:sdtContent>
            </w:sdt>
          </w:p>
        </w:tc>
      </w:tr>
    </w:tbl>
    <w:p w14:paraId="37FBD3C6" w14:textId="77777777" w:rsidR="000622D7" w:rsidRDefault="000622D7" w:rsidP="0099532A">
      <w:pPr>
        <w:rPr>
          <w:lang w:val="fr-CH"/>
        </w:rPr>
      </w:pPr>
    </w:p>
    <w:p w14:paraId="52F813E4" w14:textId="77777777" w:rsidR="00D1070B" w:rsidRDefault="00D1070B" w:rsidP="0099532A">
      <w:pPr>
        <w:rPr>
          <w:lang w:val="fr-CH"/>
        </w:rPr>
      </w:pPr>
    </w:p>
    <w:p w14:paraId="121FFE2D" w14:textId="77777777" w:rsidR="00D1070B" w:rsidRPr="00D1070B" w:rsidRDefault="00D1070B" w:rsidP="00D1070B">
      <w:pPr>
        <w:rPr>
          <w:b/>
          <w:lang w:val="fr-CH"/>
        </w:rPr>
      </w:pPr>
      <w:r w:rsidRPr="00D1070B">
        <w:rPr>
          <w:b/>
          <w:lang w:val="fr-CH"/>
        </w:rPr>
        <w:t>Indications au médecin traitant appelé à donner son avis:</w:t>
      </w:r>
    </w:p>
    <w:p w14:paraId="7066D0D9" w14:textId="77777777" w:rsidR="00D1070B" w:rsidRPr="00D1070B" w:rsidRDefault="00D1070B" w:rsidP="00D1070B">
      <w:pPr>
        <w:rPr>
          <w:rFonts w:ascii="Tahoma" w:hAnsi="Tahoma" w:cs="Tahoma"/>
          <w:lang w:val="fr-CH"/>
        </w:rPr>
      </w:pPr>
    </w:p>
    <w:tbl>
      <w:tblPr>
        <w:tblStyle w:val="Tabellenraster"/>
        <w:tblW w:w="0" w:type="auto"/>
        <w:tblInd w:w="115" w:type="dxa"/>
        <w:tblLook w:val="04A0" w:firstRow="1" w:lastRow="0" w:firstColumn="1" w:lastColumn="0" w:noHBand="0" w:noVBand="1"/>
      </w:tblPr>
      <w:tblGrid>
        <w:gridCol w:w="2122"/>
        <w:gridCol w:w="7681"/>
      </w:tblGrid>
      <w:tr w:rsidR="00D1070B" w:rsidRPr="007B5E7A" w14:paraId="7C454E71" w14:textId="77777777" w:rsidTr="00D1070B">
        <w:tc>
          <w:tcPr>
            <w:tcW w:w="2122" w:type="dxa"/>
          </w:tcPr>
          <w:p w14:paraId="33670021" w14:textId="77777777" w:rsidR="00D1070B" w:rsidRPr="00D1070B" w:rsidRDefault="00D1070B" w:rsidP="00566EF3">
            <w:pPr>
              <w:rPr>
                <w:rFonts w:ascii="Arial" w:hAnsi="Arial" w:cs="Arial"/>
                <w:b/>
                <w:i/>
                <w:sz w:val="17"/>
                <w:szCs w:val="17"/>
              </w:rPr>
            </w:pPr>
            <w:proofErr w:type="spellStart"/>
            <w:r w:rsidRPr="00D1070B">
              <w:rPr>
                <w:rFonts w:ascii="Arial" w:hAnsi="Arial" w:cs="Arial"/>
                <w:b/>
                <w:i/>
                <w:sz w:val="17"/>
                <w:szCs w:val="17"/>
              </w:rPr>
              <w:t>Votre</w:t>
            </w:r>
            <w:proofErr w:type="spellEnd"/>
            <w:r w:rsidRPr="00D1070B">
              <w:rPr>
                <w:rFonts w:ascii="Arial" w:hAnsi="Arial" w:cs="Arial"/>
                <w:b/>
                <w:i/>
                <w:sz w:val="17"/>
                <w:szCs w:val="17"/>
              </w:rPr>
              <w:t xml:space="preserve"> </w:t>
            </w:r>
            <w:proofErr w:type="spellStart"/>
            <w:r w:rsidRPr="00D1070B">
              <w:rPr>
                <w:rFonts w:ascii="Arial" w:hAnsi="Arial" w:cs="Arial"/>
                <w:b/>
                <w:i/>
                <w:sz w:val="17"/>
                <w:szCs w:val="17"/>
              </w:rPr>
              <w:t>appréciation</w:t>
            </w:r>
            <w:proofErr w:type="spellEnd"/>
            <w:r w:rsidRPr="00D1070B">
              <w:rPr>
                <w:rFonts w:ascii="Arial" w:hAnsi="Arial" w:cs="Arial"/>
                <w:b/>
                <w:i/>
                <w:sz w:val="17"/>
                <w:szCs w:val="17"/>
              </w:rPr>
              <w:t>:</w:t>
            </w:r>
          </w:p>
        </w:tc>
        <w:tc>
          <w:tcPr>
            <w:tcW w:w="7681" w:type="dxa"/>
          </w:tcPr>
          <w:p w14:paraId="117CD007" w14:textId="77777777" w:rsidR="00D1070B" w:rsidRPr="00D1070B" w:rsidRDefault="00D1070B" w:rsidP="00566EF3">
            <w:pPr>
              <w:rPr>
                <w:rFonts w:ascii="Arial" w:hAnsi="Arial" w:cs="Arial"/>
                <w:b/>
                <w:i/>
                <w:sz w:val="17"/>
                <w:szCs w:val="17"/>
                <w:lang w:val="fr-CH"/>
              </w:rPr>
            </w:pPr>
            <w:r w:rsidRPr="00D1070B">
              <w:rPr>
                <w:rFonts w:ascii="Arial" w:hAnsi="Arial" w:cs="Arial"/>
                <w:b/>
                <w:i/>
                <w:sz w:val="17"/>
                <w:szCs w:val="17"/>
                <w:lang w:val="fr-CH"/>
              </w:rPr>
              <w:t>Adressée à la personne responsable chez l'employeur:</w:t>
            </w:r>
          </w:p>
        </w:tc>
      </w:tr>
      <w:tr w:rsidR="00D1070B" w:rsidRPr="007B5E7A" w14:paraId="54EAFF4F" w14:textId="77777777" w:rsidTr="00D1070B">
        <w:tc>
          <w:tcPr>
            <w:tcW w:w="2122" w:type="dxa"/>
          </w:tcPr>
          <w:p w14:paraId="09DF4435" w14:textId="77777777" w:rsidR="00D1070B" w:rsidRPr="00D1070B" w:rsidRDefault="00D1070B" w:rsidP="00566EF3">
            <w:pPr>
              <w:rPr>
                <w:rFonts w:ascii="Arial" w:hAnsi="Arial" w:cs="Arial"/>
                <w:sz w:val="17"/>
                <w:szCs w:val="17"/>
              </w:rPr>
            </w:pPr>
            <w:r w:rsidRPr="00D1070B">
              <w:rPr>
                <w:rFonts w:ascii="Arial" w:hAnsi="Arial" w:cs="Arial"/>
                <w:b/>
                <w:sz w:val="17"/>
                <w:szCs w:val="17"/>
              </w:rPr>
              <w:t>Possible</w:t>
            </w:r>
          </w:p>
        </w:tc>
        <w:tc>
          <w:tcPr>
            <w:tcW w:w="7681" w:type="dxa"/>
          </w:tcPr>
          <w:p w14:paraId="5548622B" w14:textId="77777777" w:rsidR="00D1070B" w:rsidRPr="00D1070B" w:rsidRDefault="00D1070B" w:rsidP="00566EF3">
            <w:pPr>
              <w:rPr>
                <w:rFonts w:ascii="Arial" w:hAnsi="Arial" w:cs="Arial"/>
                <w:sz w:val="17"/>
                <w:szCs w:val="17"/>
                <w:lang w:val="fr-CH"/>
              </w:rPr>
            </w:pPr>
            <w:r w:rsidRPr="00D1070B">
              <w:rPr>
                <w:rFonts w:ascii="Arial" w:hAnsi="Arial" w:cs="Arial"/>
                <w:sz w:val="17"/>
                <w:szCs w:val="17"/>
                <w:lang w:val="fr-CH"/>
              </w:rPr>
              <w:t xml:space="preserve">Votre patiente / votre patient est apte à satisfaire sans limitation aux exigences en fonction de son état de santé ou est apte à remplir les conditions-cadre définies en fonction de son état de santé </w:t>
            </w:r>
          </w:p>
        </w:tc>
      </w:tr>
      <w:tr w:rsidR="00D1070B" w:rsidRPr="007B5E7A" w14:paraId="1C21FCDD" w14:textId="77777777" w:rsidTr="00D1070B">
        <w:tc>
          <w:tcPr>
            <w:tcW w:w="2122" w:type="dxa"/>
          </w:tcPr>
          <w:p w14:paraId="565164EC" w14:textId="77777777" w:rsidR="00D1070B" w:rsidRPr="00D1070B" w:rsidRDefault="00D1070B" w:rsidP="00566EF3">
            <w:pPr>
              <w:rPr>
                <w:rFonts w:ascii="Arial" w:hAnsi="Arial" w:cs="Arial"/>
                <w:sz w:val="17"/>
                <w:szCs w:val="17"/>
              </w:rPr>
            </w:pPr>
            <w:r w:rsidRPr="00D1070B">
              <w:rPr>
                <w:rFonts w:ascii="Arial" w:hAnsi="Arial" w:cs="Arial"/>
                <w:b/>
                <w:sz w:val="17"/>
                <w:szCs w:val="17"/>
              </w:rPr>
              <w:t>Pas possible</w:t>
            </w:r>
          </w:p>
        </w:tc>
        <w:tc>
          <w:tcPr>
            <w:tcW w:w="7681" w:type="dxa"/>
          </w:tcPr>
          <w:p w14:paraId="0B9988CE" w14:textId="77777777" w:rsidR="00D1070B" w:rsidRPr="00D1070B" w:rsidRDefault="00D1070B" w:rsidP="00566EF3">
            <w:pPr>
              <w:rPr>
                <w:rFonts w:ascii="Arial" w:hAnsi="Arial" w:cs="Arial"/>
                <w:sz w:val="17"/>
                <w:szCs w:val="17"/>
                <w:lang w:val="fr-CH"/>
              </w:rPr>
            </w:pPr>
            <w:r w:rsidRPr="00D1070B">
              <w:rPr>
                <w:rFonts w:ascii="Arial" w:hAnsi="Arial" w:cs="Arial"/>
                <w:sz w:val="17"/>
                <w:szCs w:val="17"/>
                <w:lang w:val="fr-CH"/>
              </w:rPr>
              <w:t xml:space="preserve">Votre patiente / votre patient n'est pas apte à satisfaire aux exigences de l'emploi en raison de son état de santé ou n'est pas apte à remplir les conditions-cadre définies en raison de son état de santé </w:t>
            </w:r>
          </w:p>
        </w:tc>
      </w:tr>
      <w:tr w:rsidR="00D1070B" w:rsidRPr="007B5E7A" w14:paraId="4D56F48B" w14:textId="77777777" w:rsidTr="00D1070B">
        <w:tc>
          <w:tcPr>
            <w:tcW w:w="2122" w:type="dxa"/>
          </w:tcPr>
          <w:p w14:paraId="5EEE5C56" w14:textId="77777777" w:rsidR="00D1070B" w:rsidRPr="00D1070B" w:rsidRDefault="00D1070B" w:rsidP="00566EF3">
            <w:pPr>
              <w:rPr>
                <w:rFonts w:ascii="Arial" w:hAnsi="Arial" w:cs="Arial"/>
                <w:sz w:val="17"/>
                <w:szCs w:val="17"/>
              </w:rPr>
            </w:pPr>
            <w:r w:rsidRPr="00D1070B">
              <w:rPr>
                <w:rFonts w:ascii="Arial" w:hAnsi="Arial" w:cs="Arial"/>
                <w:b/>
                <w:sz w:val="17"/>
                <w:szCs w:val="17"/>
              </w:rPr>
              <w:t xml:space="preserve">Possible </w:t>
            </w:r>
            <w:proofErr w:type="spellStart"/>
            <w:r w:rsidRPr="00D1070B">
              <w:rPr>
                <w:rFonts w:ascii="Arial" w:hAnsi="Arial" w:cs="Arial"/>
                <w:b/>
                <w:sz w:val="17"/>
                <w:szCs w:val="17"/>
              </w:rPr>
              <w:t>aux</w:t>
            </w:r>
            <w:proofErr w:type="spellEnd"/>
            <w:r w:rsidRPr="00D1070B">
              <w:rPr>
                <w:rFonts w:ascii="Arial" w:hAnsi="Arial" w:cs="Arial"/>
                <w:b/>
                <w:sz w:val="17"/>
                <w:szCs w:val="17"/>
              </w:rPr>
              <w:t xml:space="preserve"> </w:t>
            </w:r>
            <w:proofErr w:type="spellStart"/>
            <w:r w:rsidRPr="00D1070B">
              <w:rPr>
                <w:rFonts w:ascii="Arial" w:hAnsi="Arial" w:cs="Arial"/>
                <w:b/>
                <w:sz w:val="17"/>
                <w:szCs w:val="17"/>
              </w:rPr>
              <w:t>conditions</w:t>
            </w:r>
            <w:proofErr w:type="spellEnd"/>
            <w:r w:rsidRPr="00D1070B">
              <w:rPr>
                <w:rFonts w:ascii="Arial" w:hAnsi="Arial" w:cs="Arial"/>
                <w:b/>
                <w:sz w:val="17"/>
                <w:szCs w:val="17"/>
              </w:rPr>
              <w:t xml:space="preserve"> </w:t>
            </w:r>
            <w:proofErr w:type="spellStart"/>
            <w:r w:rsidRPr="00D1070B">
              <w:rPr>
                <w:rFonts w:ascii="Arial" w:hAnsi="Arial" w:cs="Arial"/>
                <w:b/>
                <w:sz w:val="17"/>
                <w:szCs w:val="17"/>
              </w:rPr>
              <w:t>suivantes</w:t>
            </w:r>
            <w:proofErr w:type="spellEnd"/>
          </w:p>
        </w:tc>
        <w:tc>
          <w:tcPr>
            <w:tcW w:w="7681" w:type="dxa"/>
          </w:tcPr>
          <w:p w14:paraId="795935F7" w14:textId="77777777" w:rsidR="00D1070B" w:rsidRPr="00D1070B" w:rsidRDefault="00D1070B" w:rsidP="00566EF3">
            <w:pPr>
              <w:rPr>
                <w:rFonts w:ascii="Arial" w:hAnsi="Arial" w:cs="Arial"/>
                <w:sz w:val="17"/>
                <w:szCs w:val="17"/>
                <w:lang w:val="fr-CH"/>
              </w:rPr>
            </w:pPr>
            <w:r w:rsidRPr="00D1070B">
              <w:rPr>
                <w:rFonts w:ascii="Arial" w:hAnsi="Arial" w:cs="Arial"/>
                <w:sz w:val="17"/>
                <w:szCs w:val="17"/>
                <w:lang w:val="fr-CH"/>
              </w:rPr>
              <w:t xml:space="preserve">Votre patiente / votre patient ne peut satisfaire que partiellement aux exigences de l'emploi ou est partiellement apte à satisfaire aux conditions-cadre définies en raison de son état de santé. </w:t>
            </w:r>
          </w:p>
          <w:p w14:paraId="6E78460E" w14:textId="77777777" w:rsidR="00D1070B" w:rsidRPr="00D1070B" w:rsidRDefault="00D1070B" w:rsidP="00566EF3">
            <w:pPr>
              <w:rPr>
                <w:rFonts w:ascii="Arial" w:hAnsi="Arial" w:cs="Arial"/>
                <w:sz w:val="17"/>
                <w:szCs w:val="17"/>
                <w:lang w:val="fr-CH"/>
              </w:rPr>
            </w:pPr>
            <w:r w:rsidRPr="00D1070B">
              <w:rPr>
                <w:rFonts w:ascii="Arial" w:hAnsi="Arial" w:cs="Arial"/>
                <w:sz w:val="17"/>
                <w:szCs w:val="17"/>
                <w:lang w:val="fr-CH"/>
              </w:rPr>
              <w:t xml:space="preserve">Pour ce qui est de l'option « Possible aux conditions suivantes », vous pouvez compléter librement le texte en y adjoignant les descriptions des limitations de performances liées à l'état de santé de la personne. </w:t>
            </w:r>
          </w:p>
          <w:p w14:paraId="172474B5" w14:textId="77777777" w:rsidR="00D1070B" w:rsidRPr="00D1070B" w:rsidRDefault="00D1070B" w:rsidP="00566EF3">
            <w:pPr>
              <w:rPr>
                <w:rFonts w:ascii="Arial" w:hAnsi="Arial" w:cs="Arial"/>
                <w:sz w:val="17"/>
                <w:szCs w:val="17"/>
                <w:lang w:val="fr-CH"/>
              </w:rPr>
            </w:pPr>
            <w:r w:rsidRPr="00D1070B">
              <w:rPr>
                <w:rFonts w:ascii="Arial" w:hAnsi="Arial" w:cs="Arial"/>
                <w:sz w:val="17"/>
                <w:szCs w:val="17"/>
                <w:lang w:val="fr-CH"/>
              </w:rPr>
              <w:t>Vous pouvez déterminer une limitation temporelle dans chaque catégorie:</w:t>
            </w:r>
            <w:r w:rsidRPr="00D1070B">
              <w:rPr>
                <w:rFonts w:ascii="Arial" w:hAnsi="Arial" w:cs="Arial"/>
                <w:sz w:val="17"/>
                <w:szCs w:val="17"/>
                <w:lang w:val="fr-CH"/>
              </w:rPr>
              <w:br/>
            </w:r>
            <w:r w:rsidRPr="00D1070B">
              <w:rPr>
                <w:rFonts w:ascii="Arial" w:hAnsi="Arial" w:cs="Arial"/>
                <w:i/>
                <w:sz w:val="17"/>
                <w:szCs w:val="17"/>
                <w:lang w:val="fr-CH"/>
              </w:rPr>
              <w:t xml:space="preserve">par exemple, jusqu'à 4 heures. </w:t>
            </w:r>
          </w:p>
          <w:p w14:paraId="6C9E13B3" w14:textId="77777777" w:rsidR="00D1070B" w:rsidRPr="00D1070B" w:rsidRDefault="00D1070B" w:rsidP="00566EF3">
            <w:pPr>
              <w:rPr>
                <w:rFonts w:ascii="Arial" w:hAnsi="Arial" w:cs="Arial"/>
                <w:sz w:val="17"/>
                <w:szCs w:val="17"/>
                <w:lang w:val="fr-CH"/>
              </w:rPr>
            </w:pPr>
            <w:r w:rsidRPr="00D1070B">
              <w:rPr>
                <w:rFonts w:ascii="Arial" w:hAnsi="Arial" w:cs="Arial"/>
                <w:sz w:val="17"/>
                <w:szCs w:val="17"/>
                <w:lang w:val="fr-CH"/>
              </w:rPr>
              <w:t>Vous pouvez limiter la productivité ou la résistance:</w:t>
            </w:r>
            <w:r w:rsidRPr="00D1070B">
              <w:rPr>
                <w:rFonts w:ascii="Arial" w:hAnsi="Arial" w:cs="Arial"/>
                <w:sz w:val="17"/>
                <w:szCs w:val="17"/>
                <w:lang w:val="fr-CH"/>
              </w:rPr>
              <w:br/>
              <w:t>par exemple, pour ce qui est du soulèvement ou du port de charges,</w:t>
            </w:r>
            <w:r w:rsidRPr="00D1070B">
              <w:rPr>
                <w:rFonts w:ascii="Arial" w:hAnsi="Arial" w:cs="Arial"/>
                <w:i/>
                <w:sz w:val="17"/>
                <w:szCs w:val="17"/>
                <w:lang w:val="fr-CH"/>
              </w:rPr>
              <w:t xml:space="preserve"> ajouter jusqu'à 5 kg ou </w:t>
            </w:r>
            <w:r w:rsidRPr="00D1070B">
              <w:rPr>
                <w:rFonts w:ascii="Arial" w:hAnsi="Arial" w:cs="Arial"/>
                <w:sz w:val="17"/>
                <w:szCs w:val="17"/>
                <w:lang w:val="fr-CH"/>
              </w:rPr>
              <w:br/>
              <w:t xml:space="preserve">pour le travail assis: </w:t>
            </w:r>
            <w:r w:rsidRPr="00D1070B">
              <w:rPr>
                <w:rFonts w:ascii="Arial" w:hAnsi="Arial" w:cs="Arial"/>
                <w:i/>
                <w:sz w:val="17"/>
                <w:szCs w:val="17"/>
                <w:lang w:val="fr-CH"/>
              </w:rPr>
              <w:t>avec des pauses régulières</w:t>
            </w:r>
            <w:r w:rsidRPr="00D1070B">
              <w:rPr>
                <w:rFonts w:ascii="Arial" w:hAnsi="Arial" w:cs="Arial"/>
                <w:sz w:val="17"/>
                <w:szCs w:val="17"/>
                <w:lang w:val="fr-CH"/>
              </w:rPr>
              <w:t xml:space="preserve"> ou </w:t>
            </w:r>
            <w:r w:rsidRPr="00D1070B">
              <w:rPr>
                <w:rFonts w:ascii="Arial" w:hAnsi="Arial" w:cs="Arial"/>
                <w:sz w:val="17"/>
                <w:szCs w:val="17"/>
                <w:lang w:val="fr-CH"/>
              </w:rPr>
              <w:br/>
            </w:r>
            <w:r w:rsidRPr="00D1070B">
              <w:rPr>
                <w:rFonts w:ascii="Arial" w:hAnsi="Arial" w:cs="Arial"/>
                <w:i/>
                <w:sz w:val="17"/>
                <w:szCs w:val="17"/>
                <w:lang w:val="fr-CH"/>
              </w:rPr>
              <w:t xml:space="preserve">possibilité de changer de position indispensable ou </w:t>
            </w:r>
            <w:r w:rsidRPr="00D1070B">
              <w:rPr>
                <w:rFonts w:ascii="Arial" w:hAnsi="Arial" w:cs="Arial"/>
                <w:sz w:val="17"/>
                <w:szCs w:val="17"/>
                <w:lang w:val="fr-CH"/>
              </w:rPr>
              <w:br/>
              <w:t xml:space="preserve">pour un travail nécessitant soin/exactitude: </w:t>
            </w:r>
            <w:r w:rsidRPr="00D1070B">
              <w:rPr>
                <w:rFonts w:ascii="Arial" w:hAnsi="Arial" w:cs="Arial"/>
                <w:i/>
                <w:sz w:val="17"/>
                <w:szCs w:val="17"/>
                <w:lang w:val="fr-CH"/>
              </w:rPr>
              <w:t>capacité d'attention limitée.</w:t>
            </w:r>
          </w:p>
          <w:p w14:paraId="0766B2F7" w14:textId="77777777" w:rsidR="00D1070B" w:rsidRPr="00D1070B" w:rsidRDefault="00D1070B" w:rsidP="00566EF3">
            <w:pPr>
              <w:rPr>
                <w:rFonts w:ascii="Arial" w:hAnsi="Arial" w:cs="Arial"/>
                <w:sz w:val="17"/>
                <w:szCs w:val="17"/>
                <w:lang w:val="fr-CH"/>
              </w:rPr>
            </w:pPr>
            <w:r w:rsidRPr="00D1070B">
              <w:rPr>
                <w:rFonts w:ascii="Arial" w:hAnsi="Arial" w:cs="Arial"/>
                <w:sz w:val="17"/>
                <w:szCs w:val="17"/>
                <w:lang w:val="fr-CH"/>
              </w:rPr>
              <w:t xml:space="preserve">Vous pouvez fournir des indications sur la mobilité limitée en ajoutant des remarques telles que: </w:t>
            </w:r>
            <w:r w:rsidRPr="00D1070B">
              <w:rPr>
                <w:rFonts w:ascii="Arial" w:hAnsi="Arial" w:cs="Arial"/>
                <w:sz w:val="17"/>
                <w:szCs w:val="17"/>
                <w:lang w:val="fr-CH"/>
              </w:rPr>
              <w:br/>
            </w:r>
            <w:r w:rsidRPr="00D1070B">
              <w:rPr>
                <w:rFonts w:ascii="Arial" w:hAnsi="Arial" w:cs="Arial"/>
                <w:i/>
                <w:sz w:val="17"/>
                <w:szCs w:val="17"/>
                <w:lang w:val="fr-CH"/>
              </w:rPr>
              <w:t>pas de rotations du genou</w:t>
            </w:r>
            <w:r w:rsidRPr="00D1070B">
              <w:rPr>
                <w:rFonts w:ascii="Arial" w:hAnsi="Arial" w:cs="Arial"/>
                <w:sz w:val="17"/>
                <w:szCs w:val="17"/>
                <w:lang w:val="fr-CH"/>
              </w:rPr>
              <w:t xml:space="preserve"> ou   </w:t>
            </w:r>
            <w:r w:rsidRPr="00D1070B">
              <w:rPr>
                <w:rFonts w:ascii="Arial" w:hAnsi="Arial" w:cs="Arial"/>
                <w:sz w:val="17"/>
                <w:szCs w:val="17"/>
                <w:lang w:val="fr-CH"/>
              </w:rPr>
              <w:br/>
            </w:r>
            <w:r w:rsidRPr="00D1070B">
              <w:rPr>
                <w:rFonts w:ascii="Arial" w:hAnsi="Arial" w:cs="Arial"/>
                <w:i/>
                <w:sz w:val="17"/>
                <w:szCs w:val="17"/>
                <w:lang w:val="fr-CH"/>
              </w:rPr>
              <w:t>ne pencher le torse que de manière limitée</w:t>
            </w:r>
          </w:p>
          <w:p w14:paraId="09EC67CE" w14:textId="77777777" w:rsidR="00D1070B" w:rsidRPr="00D1070B" w:rsidRDefault="00D1070B" w:rsidP="00566EF3">
            <w:pPr>
              <w:rPr>
                <w:rFonts w:ascii="Arial" w:hAnsi="Arial" w:cs="Arial"/>
                <w:sz w:val="17"/>
                <w:szCs w:val="17"/>
                <w:lang w:val="fr-CH"/>
              </w:rPr>
            </w:pPr>
            <w:r w:rsidRPr="00D1070B">
              <w:rPr>
                <w:rFonts w:ascii="Arial" w:hAnsi="Arial" w:cs="Arial"/>
                <w:sz w:val="17"/>
                <w:szCs w:val="17"/>
                <w:lang w:val="fr-CH"/>
              </w:rPr>
              <w:t xml:space="preserve">Vos recommandations concernant le recours à des moyens auxiliaires seront les bienvenues de même que celles consistant à soutenir l'intégration ou l'application de mesures d'intégration professionnelles.  </w:t>
            </w:r>
          </w:p>
        </w:tc>
      </w:tr>
    </w:tbl>
    <w:p w14:paraId="1BF066DE" w14:textId="77777777" w:rsidR="00D1070B" w:rsidRPr="00D1070B" w:rsidRDefault="00D1070B" w:rsidP="00D1070B">
      <w:pPr>
        <w:rPr>
          <w:rFonts w:ascii="Arial" w:hAnsi="Arial" w:cs="Arial"/>
          <w:sz w:val="17"/>
          <w:szCs w:val="17"/>
          <w:lang w:val="fr-CH"/>
        </w:rPr>
      </w:pPr>
    </w:p>
    <w:p w14:paraId="70A71B7A" w14:textId="77777777" w:rsidR="00D1070B" w:rsidRPr="00D1070B" w:rsidRDefault="00D1070B" w:rsidP="00D1070B">
      <w:pPr>
        <w:rPr>
          <w:rFonts w:ascii="Arial" w:hAnsi="Arial" w:cs="Arial"/>
          <w:sz w:val="17"/>
          <w:szCs w:val="17"/>
          <w:lang w:val="fr-CH"/>
        </w:rPr>
      </w:pPr>
      <w:r w:rsidRPr="00D1070B">
        <w:rPr>
          <w:rFonts w:ascii="Arial" w:hAnsi="Arial" w:cs="Arial"/>
          <w:sz w:val="17"/>
          <w:szCs w:val="17"/>
          <w:lang w:val="fr-CH"/>
        </w:rPr>
        <w:lastRenderedPageBreak/>
        <w:t xml:space="preserve">Si vous vous attendez à des </w:t>
      </w:r>
      <w:r w:rsidRPr="00D1070B">
        <w:rPr>
          <w:rFonts w:ascii="Arial" w:hAnsi="Arial" w:cs="Arial"/>
          <w:b/>
          <w:sz w:val="17"/>
          <w:szCs w:val="17"/>
          <w:lang w:val="fr-CH"/>
        </w:rPr>
        <w:t xml:space="preserve">changements de capacités </w:t>
      </w:r>
      <w:r w:rsidRPr="00D1070B">
        <w:rPr>
          <w:rFonts w:ascii="Arial" w:hAnsi="Arial" w:cs="Arial"/>
          <w:sz w:val="17"/>
          <w:szCs w:val="17"/>
          <w:lang w:val="fr-CH"/>
        </w:rPr>
        <w:t>au bout d'un certain temps, vous pouvez inscrire une date dans la case d'appréciation finale correspondant au moment où vous pensez qu'une nouvelle estimation relative à l'intégration sera judicieuse.</w:t>
      </w:r>
    </w:p>
    <w:p w14:paraId="55D60670" w14:textId="77777777" w:rsidR="00D1070B" w:rsidRPr="00D1070B" w:rsidRDefault="00D1070B" w:rsidP="00D1070B">
      <w:pPr>
        <w:rPr>
          <w:rFonts w:ascii="Arial" w:hAnsi="Arial" w:cs="Arial"/>
          <w:sz w:val="17"/>
          <w:szCs w:val="17"/>
          <w:lang w:val="fr-CH"/>
        </w:rPr>
      </w:pPr>
      <w:r w:rsidRPr="00D1070B">
        <w:rPr>
          <w:rFonts w:ascii="Arial" w:hAnsi="Arial" w:cs="Arial"/>
          <w:b/>
          <w:i/>
          <w:sz w:val="17"/>
          <w:szCs w:val="17"/>
          <w:lang w:val="fr-CH"/>
        </w:rPr>
        <w:t>N'oubliez pas que vous n'êtes pas censé donner les diagnostics ni de fournir des résultats d'examen.</w:t>
      </w:r>
    </w:p>
    <w:sectPr w:rsidR="00D1070B" w:rsidRPr="00D1070B" w:rsidSect="000E2825">
      <w:headerReference w:type="default" r:id="rId8"/>
      <w:footerReference w:type="default" r:id="rId9"/>
      <w:headerReference w:type="first" r:id="rId10"/>
      <w:footerReference w:type="first" r:id="rId11"/>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15406" w14:textId="77777777" w:rsidR="000E2825" w:rsidRDefault="000E2825">
      <w:pPr>
        <w:spacing w:line="240" w:lineRule="auto"/>
      </w:pPr>
      <w:r>
        <w:separator/>
      </w:r>
    </w:p>
  </w:endnote>
  <w:endnote w:type="continuationSeparator" w:id="0">
    <w:p w14:paraId="0D71A2B8" w14:textId="77777777" w:rsidR="000E2825" w:rsidRDefault="000E28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88C7" w14:textId="77777777" w:rsidR="000E2825" w:rsidRPr="00BD4A9C" w:rsidRDefault="00965876" w:rsidP="000E2825">
    <w:pPr>
      <w:pStyle w:val="Fuzeile"/>
    </w:pPr>
    <w:fldSimple w:instr=" COMMENTS &quot; &quot; PATH=Dokument/CustomKlassifizierung/*/Bezeichnung   \* MERGEFORMAT">
      <w:r w:rsidRPr="00965876">
        <w:rPr>
          <w:rFonts w:ascii="Arial" w:eastAsia="Arial" w:hAnsi="Arial"/>
        </w:rPr>
        <w:t xml:space="preserve"> </w:t>
      </w:r>
    </w:fldSimple>
    <w:r w:rsidR="000E2825">
      <w:rPr>
        <w:noProof/>
        <w:lang w:eastAsia="de-CH"/>
      </w:rPr>
      <mc:AlternateContent>
        <mc:Choice Requires="wps">
          <w:drawing>
            <wp:anchor distT="0" distB="0" distL="114300" distR="114300" simplePos="0" relativeHeight="251661312" behindDoc="0" locked="1" layoutInCell="1" allowOverlap="1" wp14:anchorId="1CA25097" wp14:editId="19FA7A5D">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01A44" w14:textId="77777777" w:rsidR="000E2825" w:rsidRPr="005C6148" w:rsidRDefault="000E2825" w:rsidP="000E2825">
                          <w:pPr>
                            <w:pStyle w:val="Seitenzahlen"/>
                          </w:pPr>
                          <w:r w:rsidRPr="005C6148">
                            <w:fldChar w:fldCharType="begin"/>
                          </w:r>
                          <w:r w:rsidRPr="005C6148">
                            <w:instrText>PAGE   \* MERGEFORMAT</w:instrText>
                          </w:r>
                          <w:r w:rsidRPr="005C6148">
                            <w:fldChar w:fldCharType="separate"/>
                          </w:r>
                          <w:r w:rsidR="00965876" w:rsidRPr="00965876">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965876">
                            <w:rPr>
                              <w:noProof/>
                            </w:rPr>
                            <w:t>7</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feld 15" o:spid="_x0000_s1026"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" filled="f" stroked="f" strokeweight=".5pt">
              <v:textbox inset="0,0,0,8mm">
                <w:txbxContent>
                  <w:p w:rsidR="000E2825" w:rsidRPr="005C6148" w:rsidRDefault="000E2825" w:rsidP="000E2825">
                    <w:pPr>
                      <w:pStyle w:val="Seitenzahlen"/>
                    </w:pPr>
                    <w:r w:rsidRPr="005C6148">
                      <w:fldChar w:fldCharType="begin"/>
                    </w:r>
                    <w:r w:rsidRPr="005C6148">
                      <w:instrText>PAGE   \* MERGEFORMAT</w:instrText>
                    </w:r>
                    <w:r w:rsidRPr="005C6148">
                      <w:fldChar w:fldCharType="separate"/>
                    </w:r>
                    <w:r w:rsidR="00965876" w:rsidRPr="00965876">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965876">
                      <w:rPr>
                        <w:noProof/>
                      </w:rPr>
                      <w:t>7</w:t>
                    </w:r>
                    <w:r>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3C72" w14:textId="77777777" w:rsidR="00082BEC" w:rsidRPr="00082BEC" w:rsidRDefault="007B5E7A" w:rsidP="00082BEC">
    <w:pPr>
      <w:pStyle w:val="Fuzeile"/>
      <w:rPr>
        <w:lang w:val="fr-CH"/>
      </w:rPr>
    </w:pPr>
    <w:sdt>
      <w:sdtPr>
        <w:rPr>
          <w:lang w:val="fr-CH"/>
        </w:rPr>
        <w:id w:val="1829549180"/>
        <w:placeholder>
          <w:docPart w:val="96579787B9EE45C99DA508B3DD76C62F"/>
        </w:placeholder>
        <w:text w:multiLine="1"/>
      </w:sdtPr>
      <w:sdtEndPr/>
      <w:sdtContent>
        <w:r w:rsidR="00082BEC" w:rsidRPr="00082BEC">
          <w:rPr>
            <w:lang w:val="fr-CH"/>
          </w:rPr>
          <w:t>en référence à Profil d’intégration professionnelle axé sur les ressources (PIR)</w:t>
        </w:r>
      </w:sdtContent>
    </w:sdt>
    <w:r w:rsidR="00082BEC">
      <w:rPr>
        <w:noProof/>
        <w:lang w:eastAsia="de-CH"/>
      </w:rPr>
      <mc:AlternateContent>
        <mc:Choice Requires="wps">
          <w:drawing>
            <wp:anchor distT="0" distB="0" distL="114300" distR="114300" simplePos="0" relativeHeight="251663360" behindDoc="0" locked="1" layoutInCell="1" allowOverlap="1" wp14:anchorId="6E26B4DF" wp14:editId="5DF5C193">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7A4AA" w14:textId="77777777" w:rsidR="00082BEC" w:rsidRPr="005C6148" w:rsidRDefault="00082BEC" w:rsidP="00082BEC">
                          <w:pPr>
                            <w:pStyle w:val="Seitenzahlen"/>
                          </w:pPr>
                          <w:r w:rsidRPr="005C6148">
                            <w:fldChar w:fldCharType="begin"/>
                          </w:r>
                          <w:r w:rsidRPr="005C6148">
                            <w:instrText>PAGE   \* MERGEFORMAT</w:instrText>
                          </w:r>
                          <w:r w:rsidRPr="005C6148">
                            <w:fldChar w:fldCharType="separate"/>
                          </w:r>
                          <w:r w:rsidR="00965876" w:rsidRPr="00965876">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965876">
                            <w:rPr>
                              <w:noProof/>
                            </w:rPr>
                            <w:t>7</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715D9006" id="_x0000_t202" coordsize="21600,21600" o:spt="202" path="m,l,21600r21600,l21600,xe">
              <v:stroke joinstyle="miter"/>
              <v:path gradientshapeok="t" o:connecttype="rect"/>
            </v:shapetype>
            <v:shape id="Textfeld 1" o:spid="_x0000_s1027" type="#_x0000_t202" style="position:absolute;margin-left:-1.6pt;margin-top:0;width:49.6pt;height:44.8pt;z-index:25166336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" filled="f" stroked="f" strokeweight=".5pt">
              <v:textbox inset="0,0,0,8mm">
                <w:txbxContent>
                  <w:p w:rsidR="00082BEC" w:rsidRPr="005C6148" w:rsidRDefault="00082BEC" w:rsidP="00082BEC">
                    <w:pPr>
                      <w:pStyle w:val="Seitenzahlen"/>
                    </w:pPr>
                    <w:r w:rsidRPr="005C6148">
                      <w:fldChar w:fldCharType="begin"/>
                    </w:r>
                    <w:r w:rsidRPr="005C6148">
                      <w:instrText>PAGE   \* MERGEFORMAT</w:instrText>
                    </w:r>
                    <w:r w:rsidRPr="005C6148">
                      <w:fldChar w:fldCharType="separate"/>
                    </w:r>
                    <w:r w:rsidR="00965876" w:rsidRPr="00965876">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965876">
                      <w:rPr>
                        <w:noProof/>
                      </w:rPr>
                      <w:t>7</w:t>
                    </w:r>
                    <w:r>
                      <w:rPr>
                        <w:noProof/>
                      </w:rPr>
                      <w:fldChar w:fldCharType="end"/>
                    </w:r>
                  </w:p>
                </w:txbxContent>
              </v:textbox>
              <w10:wrap anchorx="margin" anchory="page"/>
              <w10:anchorlock/>
            </v:shape>
          </w:pict>
        </mc:Fallback>
      </mc:AlternateContent>
    </w:r>
  </w:p>
  <w:p w14:paraId="6AFEB721" w14:textId="77777777" w:rsidR="00D1070B" w:rsidRPr="00082BEC" w:rsidRDefault="00D1070B" w:rsidP="00082BEC">
    <w:pPr>
      <w:pStyle w:val="Fuzeile"/>
      <w:tabs>
        <w:tab w:val="clear" w:pos="5103"/>
        <w:tab w:val="clear" w:pos="7655"/>
      </w:tabs>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183E2" w14:textId="77777777" w:rsidR="000E2825" w:rsidRDefault="000E2825">
      <w:pPr>
        <w:spacing w:line="240" w:lineRule="auto"/>
      </w:pPr>
      <w:r>
        <w:separator/>
      </w:r>
    </w:p>
  </w:footnote>
  <w:footnote w:type="continuationSeparator" w:id="0">
    <w:p w14:paraId="3760ED2B" w14:textId="77777777" w:rsidR="000E2825" w:rsidRDefault="000E28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A9DF" w14:textId="77777777" w:rsidR="00D1070B" w:rsidRPr="00D1070B" w:rsidRDefault="007B5E7A">
    <w:pPr>
      <w:pStyle w:val="Kopfzeile"/>
      <w:rPr>
        <w:lang w:val="fr-CH"/>
      </w:rPr>
    </w:pPr>
    <w:sdt>
      <w:sdtPr>
        <w:rPr>
          <w:lang w:val="fr-CH"/>
        </w:rPr>
        <w:id w:val="1608229469"/>
        <w:placeholder>
          <w:docPart w:val="3A7271E7C9DE450C8BA02702D09B93EC"/>
        </w:placeholder>
        <w:text w:multiLine="1"/>
      </w:sdtPr>
      <w:sdtEndPr/>
      <w:sdtContent>
        <w:r w:rsidR="00D1070B" w:rsidRPr="0011205A">
          <w:rPr>
            <w:lang w:val="fr-CH"/>
          </w:rPr>
          <w:t>Certificat médical détaillé</w:t>
        </w:r>
        <w:r w:rsidR="00D1070B">
          <w:rPr>
            <w:lang w:val="fr-CH"/>
          </w:rPr>
          <w:t xml:space="preserve"> axé sur les ressources</w:t>
        </w:r>
      </w:sdtContent>
    </w:sdt>
    <w:r w:rsidR="00D1070B">
      <w:rPr>
        <w:lang w:val="fr-CH"/>
      </w:rPr>
      <w:t xml:space="preserve"> - </w:t>
    </w:r>
    <w:r w:rsidR="00082BEC" w:rsidRPr="00082BEC">
      <w:rPr>
        <w:lang w:val="fr-CH"/>
      </w:rPr>
      <w:t>en référence à</w:t>
    </w:r>
    <w:r w:rsidR="00082BEC">
      <w:rPr>
        <w:lang w:val="fr-CH"/>
      </w:rPr>
      <w:t xml:space="preserve"> </w:t>
    </w:r>
    <w:r w:rsidR="00082BEC" w:rsidRPr="00082BEC">
      <w:rPr>
        <w:lang w:val="fr-CH"/>
      </w:rPr>
      <w:t>Profil d’intégration professionnelle axé sur les ressources (PIR</w:t>
    </w:r>
    <w:r w:rsidR="00082BEC">
      <w:rPr>
        <w:lang w:val="fr-CH"/>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A431" w14:textId="77777777" w:rsidR="000E2825" w:rsidRDefault="000E2825" w:rsidP="000E2825">
    <w:pPr>
      <w:pStyle w:val="Kopfzeile"/>
      <w:jc w:val="right"/>
    </w:pPr>
  </w:p>
  <w:p w14:paraId="7AD4E542" w14:textId="77777777" w:rsidR="000E2825" w:rsidRDefault="000E2825" w:rsidP="000E2825">
    <w:pPr>
      <w:pStyle w:val="Kopfzeile"/>
      <w:jc w:val="right"/>
    </w:pPr>
    <w:r>
      <w:drawing>
        <wp:anchor distT="0" distB="0" distL="114300" distR="114300" simplePos="0" relativeHeight="251660288" behindDoc="0" locked="1" layoutInCell="1" allowOverlap="1" wp14:anchorId="3934FC88" wp14:editId="40C8B078">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7555D12"/>
    <w:multiLevelType w:val="hybridMultilevel"/>
    <w:tmpl w:val="A51EEEE8"/>
    <w:lvl w:ilvl="0" w:tplc="2F30A2CE">
      <w:start w:val="1"/>
      <w:numFmt w:val="decimal"/>
      <w:lvlText w:val="%1."/>
      <w:lvlJc w:val="left"/>
      <w:pPr>
        <w:ind w:left="720" w:hanging="360"/>
      </w:pPr>
    </w:lvl>
    <w:lvl w:ilvl="1" w:tplc="2C680730" w:tentative="1">
      <w:start w:val="1"/>
      <w:numFmt w:val="lowerLetter"/>
      <w:lvlText w:val="%2."/>
      <w:lvlJc w:val="left"/>
      <w:pPr>
        <w:ind w:left="1440" w:hanging="360"/>
      </w:pPr>
    </w:lvl>
    <w:lvl w:ilvl="2" w:tplc="1D500B9C" w:tentative="1">
      <w:start w:val="1"/>
      <w:numFmt w:val="lowerRoman"/>
      <w:lvlText w:val="%3."/>
      <w:lvlJc w:val="right"/>
      <w:pPr>
        <w:ind w:left="2160" w:hanging="180"/>
      </w:pPr>
    </w:lvl>
    <w:lvl w:ilvl="3" w:tplc="A90CD376" w:tentative="1">
      <w:start w:val="1"/>
      <w:numFmt w:val="decimal"/>
      <w:lvlText w:val="%4."/>
      <w:lvlJc w:val="left"/>
      <w:pPr>
        <w:ind w:left="2880" w:hanging="360"/>
      </w:pPr>
    </w:lvl>
    <w:lvl w:ilvl="4" w:tplc="E468F36E" w:tentative="1">
      <w:start w:val="1"/>
      <w:numFmt w:val="lowerLetter"/>
      <w:lvlText w:val="%5."/>
      <w:lvlJc w:val="left"/>
      <w:pPr>
        <w:ind w:left="3600" w:hanging="360"/>
      </w:pPr>
    </w:lvl>
    <w:lvl w:ilvl="5" w:tplc="56602AF6" w:tentative="1">
      <w:start w:val="1"/>
      <w:numFmt w:val="lowerRoman"/>
      <w:lvlText w:val="%6."/>
      <w:lvlJc w:val="right"/>
      <w:pPr>
        <w:ind w:left="4320" w:hanging="180"/>
      </w:pPr>
    </w:lvl>
    <w:lvl w:ilvl="6" w:tplc="9D404D22" w:tentative="1">
      <w:start w:val="1"/>
      <w:numFmt w:val="decimal"/>
      <w:lvlText w:val="%7."/>
      <w:lvlJc w:val="left"/>
      <w:pPr>
        <w:ind w:left="5040" w:hanging="360"/>
      </w:pPr>
    </w:lvl>
    <w:lvl w:ilvl="7" w:tplc="9D6E2626" w:tentative="1">
      <w:start w:val="1"/>
      <w:numFmt w:val="lowerLetter"/>
      <w:lvlText w:val="%8."/>
      <w:lvlJc w:val="left"/>
      <w:pPr>
        <w:ind w:left="5760" w:hanging="360"/>
      </w:pPr>
    </w:lvl>
    <w:lvl w:ilvl="8" w:tplc="02A82A10" w:tentative="1">
      <w:start w:val="1"/>
      <w:numFmt w:val="lowerRoman"/>
      <w:lvlText w:val="%9."/>
      <w:lvlJc w:val="right"/>
      <w:pPr>
        <w:ind w:left="6480" w:hanging="180"/>
      </w:pPr>
    </w:lvl>
  </w:abstractNum>
  <w:abstractNum w:abstractNumId="14" w15:restartNumberingAfterBreak="0">
    <w:nsid w:val="486E73CA"/>
    <w:multiLevelType w:val="hybridMultilevel"/>
    <w:tmpl w:val="5D00219C"/>
    <w:lvl w:ilvl="0" w:tplc="0D68C6D2">
      <w:start w:val="1"/>
      <w:numFmt w:val="bullet"/>
      <w:lvlText w:val=""/>
      <w:lvlJc w:val="left"/>
      <w:pPr>
        <w:ind w:left="720" w:hanging="360"/>
      </w:pPr>
      <w:rPr>
        <w:rFonts w:ascii="Symbol" w:hAnsi="Symbol" w:hint="default"/>
      </w:rPr>
    </w:lvl>
    <w:lvl w:ilvl="1" w:tplc="23BA0980">
      <w:start w:val="1"/>
      <w:numFmt w:val="bullet"/>
      <w:lvlText w:val="o"/>
      <w:lvlJc w:val="left"/>
      <w:pPr>
        <w:ind w:left="1440" w:hanging="360"/>
      </w:pPr>
      <w:rPr>
        <w:rFonts w:ascii="Courier New" w:hAnsi="Courier New" w:cs="Courier New" w:hint="default"/>
      </w:rPr>
    </w:lvl>
    <w:lvl w:ilvl="2" w:tplc="D5E8C622" w:tentative="1">
      <w:start w:val="1"/>
      <w:numFmt w:val="bullet"/>
      <w:lvlText w:val=""/>
      <w:lvlJc w:val="left"/>
      <w:pPr>
        <w:ind w:left="2160" w:hanging="360"/>
      </w:pPr>
      <w:rPr>
        <w:rFonts w:ascii="Wingdings" w:hAnsi="Wingdings" w:hint="default"/>
      </w:rPr>
    </w:lvl>
    <w:lvl w:ilvl="3" w:tplc="B694CDE6" w:tentative="1">
      <w:start w:val="1"/>
      <w:numFmt w:val="bullet"/>
      <w:lvlText w:val=""/>
      <w:lvlJc w:val="left"/>
      <w:pPr>
        <w:ind w:left="2880" w:hanging="360"/>
      </w:pPr>
      <w:rPr>
        <w:rFonts w:ascii="Symbol" w:hAnsi="Symbol" w:hint="default"/>
      </w:rPr>
    </w:lvl>
    <w:lvl w:ilvl="4" w:tplc="7E643BC4" w:tentative="1">
      <w:start w:val="1"/>
      <w:numFmt w:val="bullet"/>
      <w:lvlText w:val="o"/>
      <w:lvlJc w:val="left"/>
      <w:pPr>
        <w:ind w:left="3600" w:hanging="360"/>
      </w:pPr>
      <w:rPr>
        <w:rFonts w:ascii="Courier New" w:hAnsi="Courier New" w:cs="Courier New" w:hint="default"/>
      </w:rPr>
    </w:lvl>
    <w:lvl w:ilvl="5" w:tplc="4AEE12C4" w:tentative="1">
      <w:start w:val="1"/>
      <w:numFmt w:val="bullet"/>
      <w:lvlText w:val=""/>
      <w:lvlJc w:val="left"/>
      <w:pPr>
        <w:ind w:left="4320" w:hanging="360"/>
      </w:pPr>
      <w:rPr>
        <w:rFonts w:ascii="Wingdings" w:hAnsi="Wingdings" w:hint="default"/>
      </w:rPr>
    </w:lvl>
    <w:lvl w:ilvl="6" w:tplc="37288692" w:tentative="1">
      <w:start w:val="1"/>
      <w:numFmt w:val="bullet"/>
      <w:lvlText w:val=""/>
      <w:lvlJc w:val="left"/>
      <w:pPr>
        <w:ind w:left="5040" w:hanging="360"/>
      </w:pPr>
      <w:rPr>
        <w:rFonts w:ascii="Symbol" w:hAnsi="Symbol" w:hint="default"/>
      </w:rPr>
    </w:lvl>
    <w:lvl w:ilvl="7" w:tplc="33DE57C0" w:tentative="1">
      <w:start w:val="1"/>
      <w:numFmt w:val="bullet"/>
      <w:lvlText w:val="o"/>
      <w:lvlJc w:val="left"/>
      <w:pPr>
        <w:ind w:left="5760" w:hanging="360"/>
      </w:pPr>
      <w:rPr>
        <w:rFonts w:ascii="Courier New" w:hAnsi="Courier New" w:cs="Courier New" w:hint="default"/>
      </w:rPr>
    </w:lvl>
    <w:lvl w:ilvl="8" w:tplc="EECEFE38" w:tentative="1">
      <w:start w:val="1"/>
      <w:numFmt w:val="bullet"/>
      <w:lvlText w:val=""/>
      <w:lvlJc w:val="left"/>
      <w:pPr>
        <w:ind w:left="6480" w:hanging="360"/>
      </w:pPr>
      <w:rPr>
        <w:rFonts w:ascii="Wingdings" w:hAnsi="Wingdings" w:hint="default"/>
      </w:rPr>
    </w:lvl>
  </w:abstractNum>
  <w:abstractNum w:abstractNumId="15"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16"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84C6F8A"/>
    <w:multiLevelType w:val="hybridMultilevel"/>
    <w:tmpl w:val="891EB3F0"/>
    <w:lvl w:ilvl="0" w:tplc="1C483B5C">
      <w:start w:val="1"/>
      <w:numFmt w:val="bullet"/>
      <w:lvlText w:val=""/>
      <w:lvlJc w:val="left"/>
      <w:pPr>
        <w:ind w:left="720" w:hanging="360"/>
      </w:pPr>
      <w:rPr>
        <w:rFonts w:ascii="Symbol" w:hAnsi="Symbol" w:hint="default"/>
      </w:rPr>
    </w:lvl>
    <w:lvl w:ilvl="1" w:tplc="B90214E8" w:tentative="1">
      <w:start w:val="1"/>
      <w:numFmt w:val="bullet"/>
      <w:lvlText w:val="o"/>
      <w:lvlJc w:val="left"/>
      <w:pPr>
        <w:ind w:left="1440" w:hanging="360"/>
      </w:pPr>
      <w:rPr>
        <w:rFonts w:ascii="Courier New" w:hAnsi="Courier New" w:cs="Courier New" w:hint="default"/>
      </w:rPr>
    </w:lvl>
    <w:lvl w:ilvl="2" w:tplc="6EAEAA2E" w:tentative="1">
      <w:start w:val="1"/>
      <w:numFmt w:val="bullet"/>
      <w:lvlText w:val=""/>
      <w:lvlJc w:val="left"/>
      <w:pPr>
        <w:ind w:left="2160" w:hanging="360"/>
      </w:pPr>
      <w:rPr>
        <w:rFonts w:ascii="Wingdings" w:hAnsi="Wingdings" w:hint="default"/>
      </w:rPr>
    </w:lvl>
    <w:lvl w:ilvl="3" w:tplc="57FE33FE" w:tentative="1">
      <w:start w:val="1"/>
      <w:numFmt w:val="bullet"/>
      <w:lvlText w:val=""/>
      <w:lvlJc w:val="left"/>
      <w:pPr>
        <w:ind w:left="2880" w:hanging="360"/>
      </w:pPr>
      <w:rPr>
        <w:rFonts w:ascii="Symbol" w:hAnsi="Symbol" w:hint="default"/>
      </w:rPr>
    </w:lvl>
    <w:lvl w:ilvl="4" w:tplc="DF7C4F06" w:tentative="1">
      <w:start w:val="1"/>
      <w:numFmt w:val="bullet"/>
      <w:lvlText w:val="o"/>
      <w:lvlJc w:val="left"/>
      <w:pPr>
        <w:ind w:left="3600" w:hanging="360"/>
      </w:pPr>
      <w:rPr>
        <w:rFonts w:ascii="Courier New" w:hAnsi="Courier New" w:cs="Courier New" w:hint="default"/>
      </w:rPr>
    </w:lvl>
    <w:lvl w:ilvl="5" w:tplc="10FE4F42" w:tentative="1">
      <w:start w:val="1"/>
      <w:numFmt w:val="bullet"/>
      <w:lvlText w:val=""/>
      <w:lvlJc w:val="left"/>
      <w:pPr>
        <w:ind w:left="4320" w:hanging="360"/>
      </w:pPr>
      <w:rPr>
        <w:rFonts w:ascii="Wingdings" w:hAnsi="Wingdings" w:hint="default"/>
      </w:rPr>
    </w:lvl>
    <w:lvl w:ilvl="6" w:tplc="F266FCEE" w:tentative="1">
      <w:start w:val="1"/>
      <w:numFmt w:val="bullet"/>
      <w:lvlText w:val=""/>
      <w:lvlJc w:val="left"/>
      <w:pPr>
        <w:ind w:left="5040" w:hanging="360"/>
      </w:pPr>
      <w:rPr>
        <w:rFonts w:ascii="Symbol" w:hAnsi="Symbol" w:hint="default"/>
      </w:rPr>
    </w:lvl>
    <w:lvl w:ilvl="7" w:tplc="DC7AF21C" w:tentative="1">
      <w:start w:val="1"/>
      <w:numFmt w:val="bullet"/>
      <w:lvlText w:val="o"/>
      <w:lvlJc w:val="left"/>
      <w:pPr>
        <w:ind w:left="5760" w:hanging="360"/>
      </w:pPr>
      <w:rPr>
        <w:rFonts w:ascii="Courier New" w:hAnsi="Courier New" w:cs="Courier New" w:hint="default"/>
      </w:rPr>
    </w:lvl>
    <w:lvl w:ilvl="8" w:tplc="D2FC9A6A" w:tentative="1">
      <w:start w:val="1"/>
      <w:numFmt w:val="bullet"/>
      <w:lvlText w:val=""/>
      <w:lvlJc w:val="left"/>
      <w:pPr>
        <w:ind w:left="6480" w:hanging="360"/>
      </w:pPr>
      <w:rPr>
        <w:rFonts w:ascii="Wingdings" w:hAnsi="Wingdings" w:hint="default"/>
      </w:rPr>
    </w:lvl>
  </w:abstractNum>
  <w:abstractNum w:abstractNumId="20"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C985FA8"/>
    <w:multiLevelType w:val="hybridMultilevel"/>
    <w:tmpl w:val="FD1A9CFC"/>
    <w:lvl w:ilvl="0" w:tplc="7EFAE19A">
      <w:start w:val="1"/>
      <w:numFmt w:val="bullet"/>
      <w:lvlText w:val=""/>
      <w:lvlJc w:val="left"/>
      <w:pPr>
        <w:ind w:left="720" w:hanging="360"/>
      </w:pPr>
      <w:rPr>
        <w:rFonts w:ascii="Symbol" w:hAnsi="Symbol" w:hint="default"/>
      </w:rPr>
    </w:lvl>
    <w:lvl w:ilvl="1" w:tplc="4C666808" w:tentative="1">
      <w:start w:val="1"/>
      <w:numFmt w:val="bullet"/>
      <w:lvlText w:val="o"/>
      <w:lvlJc w:val="left"/>
      <w:pPr>
        <w:ind w:left="1440" w:hanging="360"/>
      </w:pPr>
      <w:rPr>
        <w:rFonts w:ascii="Courier New" w:hAnsi="Courier New" w:cs="Courier New" w:hint="default"/>
      </w:rPr>
    </w:lvl>
    <w:lvl w:ilvl="2" w:tplc="55529A94" w:tentative="1">
      <w:start w:val="1"/>
      <w:numFmt w:val="bullet"/>
      <w:lvlText w:val=""/>
      <w:lvlJc w:val="left"/>
      <w:pPr>
        <w:ind w:left="2160" w:hanging="360"/>
      </w:pPr>
      <w:rPr>
        <w:rFonts w:ascii="Wingdings" w:hAnsi="Wingdings" w:hint="default"/>
      </w:rPr>
    </w:lvl>
    <w:lvl w:ilvl="3" w:tplc="B6D22718" w:tentative="1">
      <w:start w:val="1"/>
      <w:numFmt w:val="bullet"/>
      <w:lvlText w:val=""/>
      <w:lvlJc w:val="left"/>
      <w:pPr>
        <w:ind w:left="2880" w:hanging="360"/>
      </w:pPr>
      <w:rPr>
        <w:rFonts w:ascii="Symbol" w:hAnsi="Symbol" w:hint="default"/>
      </w:rPr>
    </w:lvl>
    <w:lvl w:ilvl="4" w:tplc="4DDC8086" w:tentative="1">
      <w:start w:val="1"/>
      <w:numFmt w:val="bullet"/>
      <w:lvlText w:val="o"/>
      <w:lvlJc w:val="left"/>
      <w:pPr>
        <w:ind w:left="3600" w:hanging="360"/>
      </w:pPr>
      <w:rPr>
        <w:rFonts w:ascii="Courier New" w:hAnsi="Courier New" w:cs="Courier New" w:hint="default"/>
      </w:rPr>
    </w:lvl>
    <w:lvl w:ilvl="5" w:tplc="131C9AB6" w:tentative="1">
      <w:start w:val="1"/>
      <w:numFmt w:val="bullet"/>
      <w:lvlText w:val=""/>
      <w:lvlJc w:val="left"/>
      <w:pPr>
        <w:ind w:left="4320" w:hanging="360"/>
      </w:pPr>
      <w:rPr>
        <w:rFonts w:ascii="Wingdings" w:hAnsi="Wingdings" w:hint="default"/>
      </w:rPr>
    </w:lvl>
    <w:lvl w:ilvl="6" w:tplc="D01E8DDC" w:tentative="1">
      <w:start w:val="1"/>
      <w:numFmt w:val="bullet"/>
      <w:lvlText w:val=""/>
      <w:lvlJc w:val="left"/>
      <w:pPr>
        <w:ind w:left="5040" w:hanging="360"/>
      </w:pPr>
      <w:rPr>
        <w:rFonts w:ascii="Symbol" w:hAnsi="Symbol" w:hint="default"/>
      </w:rPr>
    </w:lvl>
    <w:lvl w:ilvl="7" w:tplc="AC2EDDC0" w:tentative="1">
      <w:start w:val="1"/>
      <w:numFmt w:val="bullet"/>
      <w:lvlText w:val="o"/>
      <w:lvlJc w:val="left"/>
      <w:pPr>
        <w:ind w:left="5760" w:hanging="360"/>
      </w:pPr>
      <w:rPr>
        <w:rFonts w:ascii="Courier New" w:hAnsi="Courier New" w:cs="Courier New" w:hint="default"/>
      </w:rPr>
    </w:lvl>
    <w:lvl w:ilvl="8" w:tplc="C2024A4E" w:tentative="1">
      <w:start w:val="1"/>
      <w:numFmt w:val="bullet"/>
      <w:lvlText w:val=""/>
      <w:lvlJc w:val="left"/>
      <w:pPr>
        <w:ind w:left="6480" w:hanging="360"/>
      </w:pPr>
      <w:rPr>
        <w:rFonts w:ascii="Wingdings" w:hAnsi="Wingdings" w:hint="default"/>
      </w:rPr>
    </w:lvl>
  </w:abstractNum>
  <w:abstractNum w:abstractNumId="22"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7FD325A5"/>
    <w:multiLevelType w:val="hybridMultilevel"/>
    <w:tmpl w:val="5C6AB65C"/>
    <w:lvl w:ilvl="0" w:tplc="EF202D98">
      <w:start w:val="1"/>
      <w:numFmt w:val="decimal"/>
      <w:lvlText w:val="%1."/>
      <w:lvlJc w:val="left"/>
      <w:pPr>
        <w:ind w:left="720" w:hanging="360"/>
      </w:pPr>
      <w:rPr>
        <w:rFonts w:hint="default"/>
      </w:rPr>
    </w:lvl>
    <w:lvl w:ilvl="1" w:tplc="ACBE7F52" w:tentative="1">
      <w:start w:val="1"/>
      <w:numFmt w:val="lowerLetter"/>
      <w:lvlText w:val="%2."/>
      <w:lvlJc w:val="left"/>
      <w:pPr>
        <w:ind w:left="1440" w:hanging="360"/>
      </w:pPr>
    </w:lvl>
    <w:lvl w:ilvl="2" w:tplc="037289F6" w:tentative="1">
      <w:start w:val="1"/>
      <w:numFmt w:val="lowerRoman"/>
      <w:lvlText w:val="%3."/>
      <w:lvlJc w:val="right"/>
      <w:pPr>
        <w:ind w:left="2160" w:hanging="180"/>
      </w:pPr>
    </w:lvl>
    <w:lvl w:ilvl="3" w:tplc="43D22D7A" w:tentative="1">
      <w:start w:val="1"/>
      <w:numFmt w:val="decimal"/>
      <w:lvlText w:val="%4."/>
      <w:lvlJc w:val="left"/>
      <w:pPr>
        <w:ind w:left="2880" w:hanging="360"/>
      </w:pPr>
    </w:lvl>
    <w:lvl w:ilvl="4" w:tplc="1C6A562A" w:tentative="1">
      <w:start w:val="1"/>
      <w:numFmt w:val="lowerLetter"/>
      <w:lvlText w:val="%5."/>
      <w:lvlJc w:val="left"/>
      <w:pPr>
        <w:ind w:left="3600" w:hanging="360"/>
      </w:pPr>
    </w:lvl>
    <w:lvl w:ilvl="5" w:tplc="FEE4368C" w:tentative="1">
      <w:start w:val="1"/>
      <w:numFmt w:val="lowerRoman"/>
      <w:lvlText w:val="%6."/>
      <w:lvlJc w:val="right"/>
      <w:pPr>
        <w:ind w:left="4320" w:hanging="180"/>
      </w:pPr>
    </w:lvl>
    <w:lvl w:ilvl="6" w:tplc="2C087BD6" w:tentative="1">
      <w:start w:val="1"/>
      <w:numFmt w:val="decimal"/>
      <w:lvlText w:val="%7."/>
      <w:lvlJc w:val="left"/>
      <w:pPr>
        <w:ind w:left="5040" w:hanging="360"/>
      </w:pPr>
    </w:lvl>
    <w:lvl w:ilvl="7" w:tplc="225A185E" w:tentative="1">
      <w:start w:val="1"/>
      <w:numFmt w:val="lowerLetter"/>
      <w:lvlText w:val="%8."/>
      <w:lvlJc w:val="left"/>
      <w:pPr>
        <w:ind w:left="5760" w:hanging="360"/>
      </w:pPr>
    </w:lvl>
    <w:lvl w:ilvl="8" w:tplc="1A161E1A" w:tentative="1">
      <w:start w:val="1"/>
      <w:numFmt w:val="lowerRoman"/>
      <w:lvlText w:val="%9."/>
      <w:lvlJc w:val="right"/>
      <w:pPr>
        <w:ind w:left="6480" w:hanging="180"/>
      </w:pPr>
    </w:lvl>
  </w:abstractNum>
  <w:num w:numId="1" w16cid:durableId="1117486124">
    <w:abstractNumId w:val="9"/>
  </w:num>
  <w:num w:numId="2" w16cid:durableId="1381518485">
    <w:abstractNumId w:val="7"/>
  </w:num>
  <w:num w:numId="3" w16cid:durableId="1087193131">
    <w:abstractNumId w:val="6"/>
  </w:num>
  <w:num w:numId="4" w16cid:durableId="1703045593">
    <w:abstractNumId w:val="5"/>
  </w:num>
  <w:num w:numId="5" w16cid:durableId="1649893062">
    <w:abstractNumId w:val="4"/>
  </w:num>
  <w:num w:numId="6" w16cid:durableId="897471242">
    <w:abstractNumId w:val="8"/>
  </w:num>
  <w:num w:numId="7" w16cid:durableId="532351907">
    <w:abstractNumId w:val="3"/>
  </w:num>
  <w:num w:numId="8" w16cid:durableId="312099871">
    <w:abstractNumId w:val="2"/>
  </w:num>
  <w:num w:numId="9" w16cid:durableId="975646737">
    <w:abstractNumId w:val="1"/>
  </w:num>
  <w:num w:numId="10" w16cid:durableId="1502818321">
    <w:abstractNumId w:val="0"/>
  </w:num>
  <w:num w:numId="11" w16cid:durableId="712459655">
    <w:abstractNumId w:val="21"/>
  </w:num>
  <w:num w:numId="12" w16cid:durableId="1195000516">
    <w:abstractNumId w:val="16"/>
  </w:num>
  <w:num w:numId="13" w16cid:durableId="1672757455">
    <w:abstractNumId w:val="13"/>
  </w:num>
  <w:num w:numId="14" w16cid:durableId="1403333300">
    <w:abstractNumId w:val="23"/>
  </w:num>
  <w:num w:numId="15" w16cid:durableId="1030376960">
    <w:abstractNumId w:val="22"/>
  </w:num>
  <w:num w:numId="16" w16cid:durableId="2121876169">
    <w:abstractNumId w:val="10"/>
  </w:num>
  <w:num w:numId="17" w16cid:durableId="758256248">
    <w:abstractNumId w:val="14"/>
  </w:num>
  <w:num w:numId="18" w16cid:durableId="10548179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6374693">
    <w:abstractNumId w:val="20"/>
  </w:num>
  <w:num w:numId="20" w16cid:durableId="467862020">
    <w:abstractNumId w:val="12"/>
  </w:num>
  <w:num w:numId="21" w16cid:durableId="256061232">
    <w:abstractNumId w:val="18"/>
  </w:num>
  <w:num w:numId="22" w16cid:durableId="1791702533">
    <w:abstractNumId w:val="17"/>
  </w:num>
  <w:num w:numId="23" w16cid:durableId="456871979">
    <w:abstractNumId w:val="11"/>
  </w:num>
  <w:num w:numId="24" w16cid:durableId="394476565">
    <w:abstractNumId w:val="15"/>
  </w:num>
  <w:num w:numId="25" w16cid:durableId="17692342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0"/>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FINPA"/>
    <w:docVar w:name="MetaTool_Script10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_x000d__x000a__x0009__x0009_string str = &quot;&quot;;_x000d__x000a_          _x000d__x000a_        TypeDefinition gekoTd = DefinitionsManager.Definitionen.TypeDefinitions.FindBySchluessel(&quot;Gekobereich&quot;);_x000d__x000a_        if(gekoTd == null)_x000d__x000a_            return string.Empty;_x000d__x000a_                                 _x000d__x000a_        Query q = new Query(gekoTd);_x000d__x000a_    _x000d__x000a_        TypedObjektList allGeko = CMI.DomainModel.MappingInterfaces.MapperSingleton.Instance.ExecuteObjektQuery(q, gekoTd.AllFieldAndAssocFieldIds);_x000d__x000a_        if(allGeko.Count != 1)_x000d__x000a_            return string.Empty;_x000d__x000a_          _x000d__x000a_        Gekobereich geko = allGeko[0] as Gekobereich;_x000d__x000a_        if (geko != null)_x000d__x000a__x0009__x0009_{_x000d__x000a__x0009__x0009__x0009_if (geko.Name != null)_x000d__x000a__x0009__x0009__x0009_{_x000d__x000a__x0009__x0009__x0009__x0009_str += geko.Name.ToString();_x000d__x000a__x0009__x0009__x0009_}_x0009__x0009__x0009__x000d__x000a__x0009__x0009_}_x0009__x0009__x0009__x0009__x0009__x0009__x000d__x000a_        return str;_x000d__x000a_       }_x000d__x000a_   }_x000d__x000a_}_x000d__x000a_"/>
    <w:docVar w:name="MetaTool_TypeDefinition" w:val="Dokument"/>
  </w:docVars>
  <w:rsids>
    <w:rsidRoot w:val="00C856B8"/>
    <w:rsid w:val="00003331"/>
    <w:rsid w:val="00031F0F"/>
    <w:rsid w:val="000622D7"/>
    <w:rsid w:val="00082BEC"/>
    <w:rsid w:val="000E2825"/>
    <w:rsid w:val="000F4F29"/>
    <w:rsid w:val="0011205A"/>
    <w:rsid w:val="001542D5"/>
    <w:rsid w:val="0015532C"/>
    <w:rsid w:val="00165D42"/>
    <w:rsid w:val="001C45D9"/>
    <w:rsid w:val="001D0FBA"/>
    <w:rsid w:val="001F4A81"/>
    <w:rsid w:val="00214C5E"/>
    <w:rsid w:val="00225C60"/>
    <w:rsid w:val="00242734"/>
    <w:rsid w:val="00242C6E"/>
    <w:rsid w:val="00280975"/>
    <w:rsid w:val="002B60CD"/>
    <w:rsid w:val="002B72EA"/>
    <w:rsid w:val="002D6C3D"/>
    <w:rsid w:val="002E0105"/>
    <w:rsid w:val="00327517"/>
    <w:rsid w:val="00376137"/>
    <w:rsid w:val="003B059C"/>
    <w:rsid w:val="00433B7F"/>
    <w:rsid w:val="00440BEF"/>
    <w:rsid w:val="0044582D"/>
    <w:rsid w:val="004561A2"/>
    <w:rsid w:val="0047352B"/>
    <w:rsid w:val="004948CC"/>
    <w:rsid w:val="004B628A"/>
    <w:rsid w:val="004C75E6"/>
    <w:rsid w:val="004F491D"/>
    <w:rsid w:val="005201DF"/>
    <w:rsid w:val="005255F9"/>
    <w:rsid w:val="0053063E"/>
    <w:rsid w:val="00546B9C"/>
    <w:rsid w:val="0056605C"/>
    <w:rsid w:val="00573C3E"/>
    <w:rsid w:val="005833DE"/>
    <w:rsid w:val="005C6E77"/>
    <w:rsid w:val="00602983"/>
    <w:rsid w:val="00620A01"/>
    <w:rsid w:val="00646F40"/>
    <w:rsid w:val="006643CC"/>
    <w:rsid w:val="00682DDA"/>
    <w:rsid w:val="006B3C78"/>
    <w:rsid w:val="00741BF0"/>
    <w:rsid w:val="00760698"/>
    <w:rsid w:val="0079677E"/>
    <w:rsid w:val="007B5E7A"/>
    <w:rsid w:val="007D48F6"/>
    <w:rsid w:val="007E3687"/>
    <w:rsid w:val="007E4F4C"/>
    <w:rsid w:val="0081222E"/>
    <w:rsid w:val="00841150"/>
    <w:rsid w:val="008A3D1B"/>
    <w:rsid w:val="008B0009"/>
    <w:rsid w:val="008B098B"/>
    <w:rsid w:val="00945E3A"/>
    <w:rsid w:val="00965189"/>
    <w:rsid w:val="00965876"/>
    <w:rsid w:val="00971661"/>
    <w:rsid w:val="0099532A"/>
    <w:rsid w:val="009A64D8"/>
    <w:rsid w:val="009D48D4"/>
    <w:rsid w:val="00A001A2"/>
    <w:rsid w:val="00A05C4C"/>
    <w:rsid w:val="00A22DCE"/>
    <w:rsid w:val="00A23675"/>
    <w:rsid w:val="00A608AF"/>
    <w:rsid w:val="00A8636F"/>
    <w:rsid w:val="00AA0E0C"/>
    <w:rsid w:val="00AB558E"/>
    <w:rsid w:val="00AC33FA"/>
    <w:rsid w:val="00AE5112"/>
    <w:rsid w:val="00AE6F3A"/>
    <w:rsid w:val="00B325B8"/>
    <w:rsid w:val="00B41B27"/>
    <w:rsid w:val="00BA3C08"/>
    <w:rsid w:val="00BA715C"/>
    <w:rsid w:val="00BE668A"/>
    <w:rsid w:val="00C40997"/>
    <w:rsid w:val="00C73BB8"/>
    <w:rsid w:val="00C856B8"/>
    <w:rsid w:val="00CC0B1D"/>
    <w:rsid w:val="00CC4384"/>
    <w:rsid w:val="00CD5C2A"/>
    <w:rsid w:val="00D1070B"/>
    <w:rsid w:val="00D417AE"/>
    <w:rsid w:val="00D42C19"/>
    <w:rsid w:val="00D718C6"/>
    <w:rsid w:val="00DA03C1"/>
    <w:rsid w:val="00DA46A6"/>
    <w:rsid w:val="00DB448B"/>
    <w:rsid w:val="00DC3664"/>
    <w:rsid w:val="00DD4309"/>
    <w:rsid w:val="00E64586"/>
    <w:rsid w:val="00EB2325"/>
    <w:rsid w:val="00EE10CB"/>
    <w:rsid w:val="00EF1169"/>
    <w:rsid w:val="00F14217"/>
    <w:rsid w:val="00F44E60"/>
    <w:rsid w:val="00F6193F"/>
    <w:rsid w:val="00F95604"/>
    <w:rsid w:val="00FB7E68"/>
    <w:rsid w:val="00FC13C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27BF610"/>
  <w15:docId w15:val="{A05BE6E4-5D47-4125-B26D-67C113A8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B83"/>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rPr>
  </w:style>
  <w:style w:type="paragraph" w:styleId="Kopfzeile">
    <w:name w:val="header"/>
    <w:basedOn w:val="Standard"/>
    <w:link w:val="KopfzeileZchn"/>
    <w:uiPriority w:val="7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semiHidden/>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table" w:customStyle="1" w:styleId="BEFormular-Tabelle">
    <w:name w:val="BE: Formular-Tabelle"/>
    <w:basedOn w:val="NormaleTabelle"/>
    <w:uiPriority w:val="99"/>
    <w:rsid w:val="008A3D1B"/>
    <w:pPr>
      <w:spacing w:after="0" w:line="240" w:lineRule="auto"/>
    </w:pPr>
    <w:rPr>
      <w:sz w:val="21"/>
    </w:rPr>
    <w:tblPr>
      <w:tblCellMar>
        <w:left w:w="0" w:type="dxa"/>
        <w:right w:w="28" w:type="dxa"/>
      </w:tblCellMar>
    </w:tblPr>
    <w:tcPr>
      <w:vAlign w:val="center"/>
    </w:tcPr>
  </w:style>
  <w:style w:type="paragraph" w:customStyle="1" w:styleId="FormularEingabetext">
    <w:name w:val="Formular: Eingabetext"/>
    <w:basedOn w:val="Text85pt"/>
    <w:uiPriority w:val="19"/>
    <w:qFormat/>
    <w:rsid w:val="008A3D1B"/>
    <w:pPr>
      <w:ind w:left="112"/>
    </w:pPr>
    <w:rPr>
      <w:rFonts w:cs="font1482"/>
      <w:bCs w:val="0"/>
    </w:rPr>
  </w:style>
  <w:style w:type="paragraph" w:customStyle="1" w:styleId="FormularTrennlinie">
    <w:name w:val="Formular: Trennlinie"/>
    <w:basedOn w:val="Text85pt"/>
    <w:next w:val="Text85pt"/>
    <w:uiPriority w:val="20"/>
    <w:qFormat/>
    <w:rsid w:val="008A3D1B"/>
    <w:pPr>
      <w:pBdr>
        <w:bottom w:val="single" w:sz="2" w:space="1" w:color="B1B9BD" w:themeColor="background2"/>
      </w:pBdr>
      <w:spacing w:before="160" w:after="160"/>
      <w:ind w:left="28" w:right="28"/>
    </w:pPr>
    <w:rPr>
      <w:rFonts w:cs="font1482"/>
      <w:bCs w:val="0"/>
    </w:rPr>
  </w:style>
  <w:style w:type="paragraph" w:customStyle="1" w:styleId="FormularBezeichnungstext">
    <w:name w:val="Formular: Bezeichnungstext"/>
    <w:basedOn w:val="Text65pt"/>
    <w:uiPriority w:val="19"/>
    <w:qFormat/>
    <w:rsid w:val="008A3D1B"/>
    <w:rPr>
      <w:rFonts w:cs="font1482"/>
      <w:bCs w:val="0"/>
    </w:rPr>
  </w:style>
  <w:style w:type="table" w:customStyle="1" w:styleId="BEFormular-Tabelle1">
    <w:name w:val="BE: Formular-Tabelle1"/>
    <w:basedOn w:val="NormaleTabelle"/>
    <w:uiPriority w:val="99"/>
    <w:rsid w:val="0081222E"/>
    <w:pPr>
      <w:spacing w:after="0" w:line="240" w:lineRule="auto"/>
    </w:pPr>
    <w:rPr>
      <w:sz w:val="21"/>
    </w:rPr>
    <w:tblPr>
      <w:tblCellMar>
        <w:left w:w="0" w:type="dxa"/>
        <w:right w:w="28" w:type="dxa"/>
      </w:tblCellMar>
    </w:tblPr>
    <w:tcPr>
      <w:vAlign w:val="center"/>
    </w:tcPr>
  </w:style>
  <w:style w:type="table" w:customStyle="1" w:styleId="BEFormular-Tabelle2">
    <w:name w:val="BE: Formular-Tabelle2"/>
    <w:basedOn w:val="NormaleTabelle"/>
    <w:uiPriority w:val="99"/>
    <w:rsid w:val="0081222E"/>
    <w:pPr>
      <w:spacing w:after="0" w:line="240" w:lineRule="auto"/>
    </w:pPr>
    <w:rPr>
      <w:sz w:val="21"/>
    </w:rPr>
    <w:tblPr>
      <w:tblCellMar>
        <w:left w:w="0" w:type="dxa"/>
        <w:right w:w="28" w:type="dxa"/>
      </w:tblCellMar>
    </w:tblPr>
    <w:tcPr>
      <w:vAlign w:val="center"/>
    </w:tcPr>
  </w:style>
  <w:style w:type="table" w:customStyle="1" w:styleId="BEFormular-Tabelle3">
    <w:name w:val="BE: Formular-Tabelle3"/>
    <w:basedOn w:val="NormaleTabelle"/>
    <w:uiPriority w:val="99"/>
    <w:rsid w:val="00AA0E0C"/>
    <w:pPr>
      <w:spacing w:after="0" w:line="240" w:lineRule="auto"/>
    </w:pPr>
    <w:tblPr>
      <w:tblCellMar>
        <w:left w:w="0" w:type="dxa"/>
        <w:right w:w="28" w:type="dxa"/>
      </w:tblCellMar>
    </w:tblPr>
    <w:tcPr>
      <w:vAlign w:val="center"/>
    </w:tcPr>
  </w:style>
  <w:style w:type="table" w:customStyle="1" w:styleId="BEFormular-Tabelle4">
    <w:name w:val="BE: Formular-Tabelle4"/>
    <w:basedOn w:val="NormaleTabelle"/>
    <w:uiPriority w:val="99"/>
    <w:rsid w:val="00242734"/>
    <w:pPr>
      <w:spacing w:after="0" w:line="240" w:lineRule="auto"/>
    </w:pPr>
    <w:tblPr>
      <w:tblCellMar>
        <w:left w:w="0" w:type="dxa"/>
        <w:right w:w="28" w:type="dxa"/>
      </w:tblCellMa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15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C2DDD9808042368C72C0DB0747D771"/>
        <w:category>
          <w:name w:val="Allgemein"/>
          <w:gallery w:val="placeholder"/>
        </w:category>
        <w:types>
          <w:type w:val="bbPlcHdr"/>
        </w:types>
        <w:behaviors>
          <w:behavior w:val="content"/>
        </w:behaviors>
        <w:guid w:val="{4B7D9214-3A06-4DB7-8E60-625FE73F2E4A}"/>
      </w:docPartPr>
      <w:docPartBody>
        <w:p w:rsidR="00E325E8" w:rsidRDefault="00374C76">
          <w:pPr>
            <w:pStyle w:val="D5C2DDD9808042368C72C0DB0747D771"/>
          </w:pPr>
          <w:r w:rsidRPr="00336989">
            <w:rPr>
              <w:rStyle w:val="Platzhaltertext"/>
            </w:rPr>
            <w:t>Titel Merkblatt/Checkliste</w:t>
          </w:r>
        </w:p>
      </w:docPartBody>
    </w:docPart>
    <w:docPart>
      <w:docPartPr>
        <w:name w:val="A697C4801CCB47898CB58758E84422DD"/>
        <w:category>
          <w:name w:val="Allgemein"/>
          <w:gallery w:val="placeholder"/>
        </w:category>
        <w:types>
          <w:type w:val="bbPlcHdr"/>
        </w:types>
        <w:behaviors>
          <w:behavior w:val="content"/>
        </w:behaviors>
        <w:guid w:val="{9A9BD074-DDA6-40B9-9C40-1CBED9C2F7A2}"/>
      </w:docPartPr>
      <w:docPartBody>
        <w:p w:rsidR="0058119F" w:rsidRDefault="00764B72" w:rsidP="00764B72">
          <w:pPr>
            <w:pStyle w:val="A697C4801CCB47898CB58758E84422DD"/>
          </w:pPr>
          <w:r w:rsidRPr="006F4761">
            <w:rPr>
              <w:rStyle w:val="Platzhaltertext"/>
            </w:rPr>
            <w:t>Klicken oder tippen Sie hier, um Text einzugeben.</w:t>
          </w:r>
        </w:p>
      </w:docPartBody>
    </w:docPart>
    <w:docPart>
      <w:docPartPr>
        <w:name w:val="B28A3DBCBBE34836BAB4860BD1AB11CF"/>
        <w:category>
          <w:name w:val="Allgemein"/>
          <w:gallery w:val="placeholder"/>
        </w:category>
        <w:types>
          <w:type w:val="bbPlcHdr"/>
        </w:types>
        <w:behaviors>
          <w:behavior w:val="content"/>
        </w:behaviors>
        <w:guid w:val="{CB8DDCE9-0167-4639-A7F8-40318345B0A2}"/>
      </w:docPartPr>
      <w:docPartBody>
        <w:p w:rsidR="0058119F" w:rsidRDefault="00764B72" w:rsidP="00764B72">
          <w:pPr>
            <w:pStyle w:val="B28A3DBCBBE34836BAB4860BD1AB11CF"/>
          </w:pPr>
          <w:r w:rsidRPr="00F14217">
            <w:rPr>
              <w:color w:val="FAFAFA" w:themeColor="background2" w:themeTint="33"/>
            </w:rPr>
            <w:t>Text</w:t>
          </w:r>
        </w:p>
      </w:docPartBody>
    </w:docPart>
    <w:docPart>
      <w:docPartPr>
        <w:name w:val="3A7271E7C9DE450C8BA02702D09B93EC"/>
        <w:category>
          <w:name w:val="Allgemein"/>
          <w:gallery w:val="placeholder"/>
        </w:category>
        <w:types>
          <w:type w:val="bbPlcHdr"/>
        </w:types>
        <w:behaviors>
          <w:behavior w:val="content"/>
        </w:behaviors>
        <w:guid w:val="{63E71C6D-2C0D-4D3A-9D1D-83AF88FA336F}"/>
      </w:docPartPr>
      <w:docPartBody>
        <w:p w:rsidR="006A5A59" w:rsidRDefault="00E325E8" w:rsidP="00E325E8">
          <w:pPr>
            <w:pStyle w:val="3A7271E7C9DE450C8BA02702D09B93EC"/>
          </w:pPr>
          <w:r w:rsidRPr="00336989">
            <w:rPr>
              <w:rStyle w:val="Platzhaltertext"/>
            </w:rPr>
            <w:t>Titel Merkblatt/Checkliste</w:t>
          </w:r>
        </w:p>
      </w:docPartBody>
    </w:docPart>
    <w:docPart>
      <w:docPartPr>
        <w:name w:val="96579787B9EE45C99DA508B3DD76C62F"/>
        <w:category>
          <w:name w:val="Allgemein"/>
          <w:gallery w:val="placeholder"/>
        </w:category>
        <w:types>
          <w:type w:val="bbPlcHdr"/>
        </w:types>
        <w:behaviors>
          <w:behavior w:val="content"/>
        </w:behaviors>
        <w:guid w:val="{7C93D8D1-99AD-40E3-A595-B346885127C3}"/>
      </w:docPartPr>
      <w:docPartBody>
        <w:p w:rsidR="006A5A59" w:rsidRDefault="00E325E8" w:rsidP="00E325E8">
          <w:pPr>
            <w:pStyle w:val="96579787B9EE45C99DA508B3DD76C62F"/>
          </w:pPr>
          <w:r w:rsidRPr="00336989">
            <w:rPr>
              <w:rStyle w:val="Platzhaltertext"/>
            </w:rPr>
            <w:t>Titel Merkblatt/Checkliste</w:t>
          </w:r>
        </w:p>
      </w:docPartBody>
    </w:docPart>
    <w:docPart>
      <w:docPartPr>
        <w:name w:val="1ADB043DB10E42BFAA2238FABDA2CB39"/>
        <w:category>
          <w:name w:val="Allgemein"/>
          <w:gallery w:val="placeholder"/>
        </w:category>
        <w:types>
          <w:type w:val="bbPlcHdr"/>
        </w:types>
        <w:behaviors>
          <w:behavior w:val="content"/>
        </w:behaviors>
        <w:guid w:val="{F65995D9-FD53-499B-B83E-EBEADDA0B309}"/>
      </w:docPartPr>
      <w:docPartBody>
        <w:p w:rsidR="0008231D" w:rsidRPr="00225C60" w:rsidRDefault="0008231D" w:rsidP="00CC0B1D">
          <w:pPr>
            <w:pStyle w:val="FormularEingabetext"/>
            <w:rPr>
              <w:rStyle w:val="Platzhaltertext"/>
              <w:lang w:val="fr-CH"/>
            </w:rPr>
          </w:pPr>
          <w:r w:rsidRPr="00225C60">
            <w:rPr>
              <w:rStyle w:val="Platzhaltertext"/>
              <w:lang w:val="fr-CH"/>
            </w:rPr>
            <w:t>Joindre description du poste</w:t>
          </w:r>
        </w:p>
        <w:p w:rsidR="0008231D" w:rsidRDefault="0008231D" w:rsidP="0008231D">
          <w:pPr>
            <w:pStyle w:val="1ADB043DB10E42BFAA2238FABDA2CB39"/>
          </w:pPr>
          <w:r w:rsidRPr="00225C60">
            <w:rPr>
              <w:rStyle w:val="Platzhaltertext"/>
              <w:lang w:val="fr-CH"/>
            </w:rPr>
            <w:t>ou d</w:t>
          </w:r>
          <w:r>
            <w:rPr>
              <w:rStyle w:val="Platzhaltertext"/>
              <w:lang w:val="fr-CH"/>
            </w:rPr>
            <w:t>écrire le p</w:t>
          </w:r>
          <w:r w:rsidRPr="00225C60">
            <w:rPr>
              <w:rStyle w:val="Platzhaltertext"/>
              <w:lang w:val="fr-CH"/>
            </w:rPr>
            <w:t>oste</w:t>
          </w:r>
        </w:p>
      </w:docPartBody>
    </w:docPart>
    <w:docPart>
      <w:docPartPr>
        <w:name w:val="3C7F1400E51D4426A4AECCE751D15E8D"/>
        <w:category>
          <w:name w:val="Allgemein"/>
          <w:gallery w:val="placeholder"/>
        </w:category>
        <w:types>
          <w:type w:val="bbPlcHdr"/>
        </w:types>
        <w:behaviors>
          <w:behavior w:val="content"/>
        </w:behaviors>
        <w:guid w:val="{C6D20503-6544-40CF-9197-1186D548AC7B}"/>
      </w:docPartPr>
      <w:docPartBody>
        <w:p w:rsidR="0008231D" w:rsidRDefault="0008231D" w:rsidP="0008231D">
          <w:pPr>
            <w:pStyle w:val="3C7F1400E51D4426A4AECCE751D15E8D"/>
          </w:pPr>
          <w:r w:rsidRPr="006F4761">
            <w:rPr>
              <w:rStyle w:val="Platzhaltertext"/>
            </w:rPr>
            <w:t>Klicken oder tippen Sie, um ein Datum einzugeben.</w:t>
          </w:r>
        </w:p>
      </w:docPartBody>
    </w:docPart>
    <w:docPart>
      <w:docPartPr>
        <w:name w:val="156BA8E7DFFF4F729CF536BB6986770D"/>
        <w:category>
          <w:name w:val="Allgemein"/>
          <w:gallery w:val="placeholder"/>
        </w:category>
        <w:types>
          <w:type w:val="bbPlcHdr"/>
        </w:types>
        <w:behaviors>
          <w:behavior w:val="content"/>
        </w:behaviors>
        <w:guid w:val="{B71F590C-D78D-48FD-B6E4-BF0050B8F4C8}"/>
      </w:docPartPr>
      <w:docPartBody>
        <w:p w:rsidR="0008231D" w:rsidRDefault="0008231D" w:rsidP="0008231D">
          <w:pPr>
            <w:pStyle w:val="156BA8E7DFFF4F729CF536BB6986770D"/>
          </w:pPr>
          <w:r w:rsidRPr="006F4761">
            <w:rPr>
              <w:rStyle w:val="Platzhaltertext"/>
            </w:rPr>
            <w:t>Klicken oder tippen Sie, um ein Datum einzugeben.</w:t>
          </w:r>
        </w:p>
      </w:docPartBody>
    </w:docPart>
    <w:docPart>
      <w:docPartPr>
        <w:name w:val="8DF770DE8BD242C68B497F426D28F143"/>
        <w:category>
          <w:name w:val="Allgemein"/>
          <w:gallery w:val="placeholder"/>
        </w:category>
        <w:types>
          <w:type w:val="bbPlcHdr"/>
        </w:types>
        <w:behaviors>
          <w:behavior w:val="content"/>
        </w:behaviors>
        <w:guid w:val="{8CD909BE-D997-44DF-8E2F-E8DBEFEAABEF}"/>
      </w:docPartPr>
      <w:docPartBody>
        <w:p w:rsidR="0008231D" w:rsidRDefault="0008231D" w:rsidP="0008231D">
          <w:pPr>
            <w:pStyle w:val="8DF770DE8BD242C68B497F426D28F143"/>
          </w:pPr>
          <w:r w:rsidRPr="006F4761">
            <w:rPr>
              <w:rStyle w:val="Platzhaltertext"/>
            </w:rPr>
            <w:t>Klicken oder tippen Sie, um ein Datum einzugeben.</w:t>
          </w:r>
        </w:p>
      </w:docPartBody>
    </w:docPart>
    <w:docPart>
      <w:docPartPr>
        <w:name w:val="AE0ED1847F3C4EB1915E29DE27B0A405"/>
        <w:category>
          <w:name w:val="Allgemein"/>
          <w:gallery w:val="placeholder"/>
        </w:category>
        <w:types>
          <w:type w:val="bbPlcHdr"/>
        </w:types>
        <w:behaviors>
          <w:behavior w:val="content"/>
        </w:behaviors>
        <w:guid w:val="{94DD7D43-5B5A-4482-8DDA-1154883062F9}"/>
      </w:docPartPr>
      <w:docPartBody>
        <w:p w:rsidR="0008231D" w:rsidRDefault="0008231D" w:rsidP="0008231D">
          <w:pPr>
            <w:pStyle w:val="AE0ED1847F3C4EB1915E29DE27B0A405"/>
          </w:pPr>
          <w:r w:rsidRPr="006F4761">
            <w:rPr>
              <w:rStyle w:val="Platzhaltertext"/>
            </w:rPr>
            <w:t>Klicken oder tippen Sie, um ein Datum einzugeben.</w:t>
          </w:r>
        </w:p>
      </w:docPartBody>
    </w:docPart>
    <w:docPart>
      <w:docPartPr>
        <w:name w:val="A7F2A652C8E043E4AEC858528CF3A297"/>
        <w:category>
          <w:name w:val="Allgemein"/>
          <w:gallery w:val="placeholder"/>
        </w:category>
        <w:types>
          <w:type w:val="bbPlcHdr"/>
        </w:types>
        <w:behaviors>
          <w:behavior w:val="content"/>
        </w:behaviors>
        <w:guid w:val="{DCD778A9-D770-4231-A47F-3C3CE16E470F}"/>
      </w:docPartPr>
      <w:docPartBody>
        <w:p w:rsidR="0008231D" w:rsidRDefault="0008231D" w:rsidP="0008231D">
          <w:pPr>
            <w:pStyle w:val="A7F2A652C8E043E4AEC858528CF3A297"/>
          </w:pPr>
          <w:r w:rsidRPr="006F4761">
            <w:rPr>
              <w:rStyle w:val="Platzhaltertext"/>
            </w:rPr>
            <w:t>Klicken oder tippen Sie, um ein Datum einzugeben.</w:t>
          </w:r>
        </w:p>
      </w:docPartBody>
    </w:docPart>
    <w:docPart>
      <w:docPartPr>
        <w:name w:val="2EEFC368D1EA4400BD94AA8F7BEE2E32"/>
        <w:category>
          <w:name w:val="Allgemein"/>
          <w:gallery w:val="placeholder"/>
        </w:category>
        <w:types>
          <w:type w:val="bbPlcHdr"/>
        </w:types>
        <w:behaviors>
          <w:behavior w:val="content"/>
        </w:behaviors>
        <w:guid w:val="{57136CB8-C3D1-4C46-AC4D-8D3EA35AA600}"/>
      </w:docPartPr>
      <w:docPartBody>
        <w:p w:rsidR="0008231D" w:rsidRDefault="0008231D" w:rsidP="0008231D">
          <w:pPr>
            <w:pStyle w:val="2EEFC368D1EA4400BD94AA8F7BEE2E32"/>
          </w:pPr>
          <w:r w:rsidRPr="006F4761">
            <w:rPr>
              <w:rStyle w:val="Platzhaltertext"/>
            </w:rPr>
            <w:t>Klicken oder tippen Sie, um ein Datum einzugeben.</w:t>
          </w:r>
        </w:p>
      </w:docPartBody>
    </w:docPart>
    <w:docPart>
      <w:docPartPr>
        <w:name w:val="278786F4017E4A53B86490D1092B1105"/>
        <w:category>
          <w:name w:val="Allgemein"/>
          <w:gallery w:val="placeholder"/>
        </w:category>
        <w:types>
          <w:type w:val="bbPlcHdr"/>
        </w:types>
        <w:behaviors>
          <w:behavior w:val="content"/>
        </w:behaviors>
        <w:guid w:val="{117E096F-9490-4D1D-9733-73EEF9D3525A}"/>
      </w:docPartPr>
      <w:docPartBody>
        <w:p w:rsidR="0008231D" w:rsidRDefault="0008231D" w:rsidP="0008231D">
          <w:pPr>
            <w:pStyle w:val="278786F4017E4A53B86490D1092B1105"/>
          </w:pPr>
          <w:r w:rsidRPr="006F4761">
            <w:rPr>
              <w:rStyle w:val="Platzhaltertext"/>
            </w:rPr>
            <w:t>Klicken oder tippen Sie, um ein Datum einzugeben.</w:t>
          </w:r>
        </w:p>
      </w:docPartBody>
    </w:docPart>
    <w:docPart>
      <w:docPartPr>
        <w:name w:val="ED80B232D4784FC1A78F7037D1318F5F"/>
        <w:category>
          <w:name w:val="Allgemein"/>
          <w:gallery w:val="placeholder"/>
        </w:category>
        <w:types>
          <w:type w:val="bbPlcHdr"/>
        </w:types>
        <w:behaviors>
          <w:behavior w:val="content"/>
        </w:behaviors>
        <w:guid w:val="{88C831EA-492E-4A3E-8F83-05B003671D08}"/>
      </w:docPartPr>
      <w:docPartBody>
        <w:p w:rsidR="0008231D" w:rsidRDefault="0008231D" w:rsidP="0008231D">
          <w:pPr>
            <w:pStyle w:val="ED80B232D4784FC1A78F7037D1318F5F"/>
          </w:pPr>
          <w:r w:rsidRPr="006F4761">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C76"/>
    <w:rsid w:val="0008231D"/>
    <w:rsid w:val="000F79DC"/>
    <w:rsid w:val="00121D18"/>
    <w:rsid w:val="00283068"/>
    <w:rsid w:val="00335B1C"/>
    <w:rsid w:val="00374C76"/>
    <w:rsid w:val="005646DF"/>
    <w:rsid w:val="0058119F"/>
    <w:rsid w:val="00603235"/>
    <w:rsid w:val="006A5A59"/>
    <w:rsid w:val="00764B72"/>
    <w:rsid w:val="007D48F6"/>
    <w:rsid w:val="007D680B"/>
    <w:rsid w:val="00823816"/>
    <w:rsid w:val="008863A4"/>
    <w:rsid w:val="009D2B09"/>
    <w:rsid w:val="00C64235"/>
    <w:rsid w:val="00D41E7E"/>
    <w:rsid w:val="00DC5B81"/>
    <w:rsid w:val="00E325E8"/>
    <w:rsid w:val="00F249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8231D"/>
    <w:rPr>
      <w:vanish/>
      <w:color w:val="45B0E1" w:themeColor="accent1" w:themeTint="99"/>
    </w:rPr>
  </w:style>
  <w:style w:type="paragraph" w:customStyle="1" w:styleId="1ADB043DB10E42BFAA2238FABDA2CB39">
    <w:name w:val="1ADB043DB10E42BFAA2238FABDA2CB39"/>
    <w:rsid w:val="0008231D"/>
    <w:pPr>
      <w:spacing w:line="278" w:lineRule="auto"/>
    </w:pPr>
    <w:rPr>
      <w:kern w:val="2"/>
      <w:sz w:val="24"/>
      <w:szCs w:val="24"/>
      <w14:ligatures w14:val="standardContextual"/>
    </w:rPr>
  </w:style>
  <w:style w:type="paragraph" w:customStyle="1" w:styleId="3C7F1400E51D4426A4AECCE751D15E8D">
    <w:name w:val="3C7F1400E51D4426A4AECCE751D15E8D"/>
    <w:rsid w:val="0008231D"/>
    <w:pPr>
      <w:spacing w:line="278" w:lineRule="auto"/>
    </w:pPr>
    <w:rPr>
      <w:kern w:val="2"/>
      <w:sz w:val="24"/>
      <w:szCs w:val="24"/>
      <w14:ligatures w14:val="standardContextual"/>
    </w:rPr>
  </w:style>
  <w:style w:type="paragraph" w:customStyle="1" w:styleId="D5C2DDD9808042368C72C0DB0747D771">
    <w:name w:val="D5C2DDD9808042368C72C0DB0747D771"/>
  </w:style>
  <w:style w:type="paragraph" w:customStyle="1" w:styleId="156BA8E7DFFF4F729CF536BB6986770D">
    <w:name w:val="156BA8E7DFFF4F729CF536BB6986770D"/>
    <w:rsid w:val="0008231D"/>
    <w:pPr>
      <w:spacing w:line="278" w:lineRule="auto"/>
    </w:pPr>
    <w:rPr>
      <w:kern w:val="2"/>
      <w:sz w:val="24"/>
      <w:szCs w:val="24"/>
      <w14:ligatures w14:val="standardContextual"/>
    </w:rPr>
  </w:style>
  <w:style w:type="paragraph" w:customStyle="1" w:styleId="8DF770DE8BD242C68B497F426D28F143">
    <w:name w:val="8DF770DE8BD242C68B497F426D28F143"/>
    <w:rsid w:val="0008231D"/>
    <w:pPr>
      <w:spacing w:line="278" w:lineRule="auto"/>
    </w:pPr>
    <w:rPr>
      <w:kern w:val="2"/>
      <w:sz w:val="24"/>
      <w:szCs w:val="24"/>
      <w14:ligatures w14:val="standardContextual"/>
    </w:rPr>
  </w:style>
  <w:style w:type="paragraph" w:customStyle="1" w:styleId="AE0ED1847F3C4EB1915E29DE27B0A405">
    <w:name w:val="AE0ED1847F3C4EB1915E29DE27B0A405"/>
    <w:rsid w:val="0008231D"/>
    <w:pPr>
      <w:spacing w:line="278" w:lineRule="auto"/>
    </w:pPr>
    <w:rPr>
      <w:kern w:val="2"/>
      <w:sz w:val="24"/>
      <w:szCs w:val="24"/>
      <w14:ligatures w14:val="standardContextual"/>
    </w:rPr>
  </w:style>
  <w:style w:type="paragraph" w:customStyle="1" w:styleId="A7F2A652C8E043E4AEC858528CF3A297">
    <w:name w:val="A7F2A652C8E043E4AEC858528CF3A297"/>
    <w:rsid w:val="0008231D"/>
    <w:pPr>
      <w:spacing w:line="278" w:lineRule="auto"/>
    </w:pPr>
    <w:rPr>
      <w:kern w:val="2"/>
      <w:sz w:val="24"/>
      <w:szCs w:val="24"/>
      <w14:ligatures w14:val="standardContextual"/>
    </w:rPr>
  </w:style>
  <w:style w:type="paragraph" w:customStyle="1" w:styleId="2EEFC368D1EA4400BD94AA8F7BEE2E32">
    <w:name w:val="2EEFC368D1EA4400BD94AA8F7BEE2E32"/>
    <w:rsid w:val="0008231D"/>
    <w:pPr>
      <w:spacing w:line="278" w:lineRule="auto"/>
    </w:pPr>
    <w:rPr>
      <w:kern w:val="2"/>
      <w:sz w:val="24"/>
      <w:szCs w:val="24"/>
      <w14:ligatures w14:val="standardContextual"/>
    </w:rPr>
  </w:style>
  <w:style w:type="paragraph" w:customStyle="1" w:styleId="278786F4017E4A53B86490D1092B1105">
    <w:name w:val="278786F4017E4A53B86490D1092B1105"/>
    <w:rsid w:val="0008231D"/>
    <w:pPr>
      <w:spacing w:line="278" w:lineRule="auto"/>
    </w:pPr>
    <w:rPr>
      <w:kern w:val="2"/>
      <w:sz w:val="24"/>
      <w:szCs w:val="24"/>
      <w14:ligatures w14:val="standardContextual"/>
    </w:rPr>
  </w:style>
  <w:style w:type="paragraph" w:customStyle="1" w:styleId="ED80B232D4784FC1A78F7037D1318F5F">
    <w:name w:val="ED80B232D4784FC1A78F7037D1318F5F"/>
    <w:rsid w:val="0008231D"/>
    <w:pPr>
      <w:spacing w:line="278" w:lineRule="auto"/>
    </w:pPr>
    <w:rPr>
      <w:kern w:val="2"/>
      <w:sz w:val="24"/>
      <w:szCs w:val="24"/>
      <w14:ligatures w14:val="standardContextual"/>
    </w:rPr>
  </w:style>
  <w:style w:type="paragraph" w:customStyle="1" w:styleId="1AE9A4B3175F470C8C689F1A84FB938D">
    <w:name w:val="1AE9A4B3175F470C8C689F1A84FB938D"/>
    <w:rsid w:val="007D680B"/>
  </w:style>
  <w:style w:type="paragraph" w:customStyle="1" w:styleId="FormularEingabetext">
    <w:name w:val="Formular: Eingabetext"/>
    <w:basedOn w:val="Standard"/>
    <w:uiPriority w:val="19"/>
    <w:qFormat/>
    <w:rsid w:val="0008231D"/>
    <w:pPr>
      <w:spacing w:after="0" w:line="215" w:lineRule="atLeast"/>
      <w:ind w:left="112"/>
    </w:pPr>
    <w:rPr>
      <w:rFonts w:eastAsiaTheme="minorHAnsi" w:cs="font1482"/>
      <w:spacing w:val="2"/>
      <w:sz w:val="17"/>
      <w:lang w:eastAsia="en-US"/>
    </w:rPr>
  </w:style>
  <w:style w:type="paragraph" w:customStyle="1" w:styleId="EF6B1AB2EEC7431780011741E6AF80AD6">
    <w:name w:val="EF6B1AB2EEC7431780011741E6AF80AD6"/>
    <w:rsid w:val="005646DF"/>
    <w:pPr>
      <w:spacing w:after="0" w:line="215" w:lineRule="atLeast"/>
      <w:ind w:left="112"/>
    </w:pPr>
    <w:rPr>
      <w:rFonts w:eastAsiaTheme="minorHAnsi" w:cs="font1482"/>
      <w:spacing w:val="2"/>
      <w:sz w:val="17"/>
      <w:lang w:eastAsia="en-US"/>
    </w:rPr>
  </w:style>
  <w:style w:type="paragraph" w:customStyle="1" w:styleId="BEB0618E7391427ABCBE8B561CDA333311">
    <w:name w:val="BEB0618E7391427ABCBE8B561CDA333311"/>
    <w:rsid w:val="005646DF"/>
    <w:pPr>
      <w:spacing w:after="0" w:line="215" w:lineRule="atLeast"/>
    </w:pPr>
    <w:rPr>
      <w:rFonts w:eastAsiaTheme="minorHAnsi" w:cs="System"/>
      <w:bCs/>
      <w:spacing w:val="2"/>
      <w:sz w:val="17"/>
      <w:lang w:eastAsia="en-US"/>
    </w:rPr>
  </w:style>
  <w:style w:type="paragraph" w:customStyle="1" w:styleId="F86F68FDA64D4521A6DC0DC19F65FDFE11">
    <w:name w:val="F86F68FDA64D4521A6DC0DC19F65FDFE11"/>
    <w:rsid w:val="005646DF"/>
    <w:pPr>
      <w:spacing w:after="0" w:line="215" w:lineRule="atLeast"/>
    </w:pPr>
    <w:rPr>
      <w:rFonts w:eastAsiaTheme="minorHAnsi" w:cs="System"/>
      <w:bCs/>
      <w:spacing w:val="2"/>
      <w:sz w:val="17"/>
      <w:lang w:eastAsia="en-US"/>
    </w:rPr>
  </w:style>
  <w:style w:type="paragraph" w:customStyle="1" w:styleId="3C61ED3AEA0242A999CB961FE614B6864">
    <w:name w:val="3C61ED3AEA0242A999CB961FE614B6864"/>
    <w:rsid w:val="005646DF"/>
    <w:pPr>
      <w:spacing w:after="0" w:line="215" w:lineRule="atLeast"/>
    </w:pPr>
    <w:rPr>
      <w:rFonts w:eastAsiaTheme="minorHAnsi" w:cs="System"/>
      <w:bCs/>
      <w:spacing w:val="2"/>
      <w:sz w:val="17"/>
      <w:lang w:eastAsia="en-US"/>
    </w:rPr>
  </w:style>
  <w:style w:type="paragraph" w:customStyle="1" w:styleId="F415D72648F349AA924D30CB672102604">
    <w:name w:val="F415D72648F349AA924D30CB672102604"/>
    <w:rsid w:val="005646DF"/>
    <w:pPr>
      <w:spacing w:after="0" w:line="215" w:lineRule="atLeast"/>
    </w:pPr>
    <w:rPr>
      <w:rFonts w:eastAsiaTheme="minorHAnsi" w:cs="System"/>
      <w:bCs/>
      <w:spacing w:val="2"/>
      <w:sz w:val="17"/>
      <w:lang w:eastAsia="en-US"/>
    </w:rPr>
  </w:style>
  <w:style w:type="paragraph" w:customStyle="1" w:styleId="1A4631B6F77C4B38AA4230D25B5E38DC">
    <w:name w:val="1A4631B6F77C4B38AA4230D25B5E38DC"/>
    <w:rsid w:val="00764B72"/>
  </w:style>
  <w:style w:type="paragraph" w:customStyle="1" w:styleId="A697C4801CCB47898CB58758E84422DD">
    <w:name w:val="A697C4801CCB47898CB58758E84422DD"/>
    <w:rsid w:val="00764B72"/>
  </w:style>
  <w:style w:type="paragraph" w:customStyle="1" w:styleId="B28A3DBCBBE34836BAB4860BD1AB11CF">
    <w:name w:val="B28A3DBCBBE34836BAB4860BD1AB11CF"/>
    <w:rsid w:val="00764B72"/>
  </w:style>
  <w:style w:type="paragraph" w:customStyle="1" w:styleId="3A7271E7C9DE450C8BA02702D09B93EC">
    <w:name w:val="3A7271E7C9DE450C8BA02702D09B93EC"/>
    <w:rsid w:val="00E325E8"/>
  </w:style>
  <w:style w:type="paragraph" w:customStyle="1" w:styleId="96579787B9EE45C99DA508B3DD76C62F">
    <w:name w:val="96579787B9EE45C99DA508B3DD76C62F"/>
    <w:rsid w:val="00E32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88E0FEC4-159A-4F4A-B95D-C4804089F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1714</Words>
  <Characters>10799</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Personalamt des Kantons Bern</dc:creator>
  <dc:description> </dc:description>
  <cp:lastModifiedBy>Mosimann Yvonne, FIN-PA-PGS</cp:lastModifiedBy>
  <cp:revision>20</cp:revision>
  <cp:lastPrinted>2019-09-11T20:00:00Z</cp:lastPrinted>
  <dcterms:created xsi:type="dcterms:W3CDTF">2020-06-30T10:52:00Z</dcterms:created>
  <dcterms:modified xsi:type="dcterms:W3CDTF">2025-10-21T13:07:00Z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2025-10-21T13:07:40Z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1b91fe42-edcd-46e0-8c61-c4ea5f39b353</vt:lpwstr>
  </property>
  <property fmtid="{D5CDD505-2E9C-101B-9397-08002B2CF9AE}" pid="8" name="MSIP_Label_74fdd986-87d9-48c6-acda-407b1ab5fef0_ContentBits">
    <vt:lpwstr>0</vt:lpwstr>
  </property>
  <property fmtid="{D5CDD505-2E9C-101B-9397-08002B2CF9AE}" pid="9" name="MSIP_Label_74fdd986-87d9-48c6-acda-407b1ab5fef0_Tag">
    <vt:lpwstr>10, 3, 0, 1</vt:lpwstr>
  </property>
</Properties>
</file>