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4FEC" w14:textId="3723AECE" w:rsidR="00F909F8" w:rsidRPr="00336989" w:rsidRDefault="00A4278F" w:rsidP="00C3438E">
      <w:pPr>
        <w:pStyle w:val="Titel"/>
        <w:spacing w:before="200"/>
      </w:pPr>
      <w:sdt>
        <w:sdtPr>
          <w:id w:val="1712154834"/>
          <w:placeholder>
            <w:docPart w:val="D5C2DDD9808042368C72C0DB0747D771"/>
          </w:placeholder>
          <w:text w:multiLine="1"/>
        </w:sdtPr>
        <w:sdtEndPr/>
        <w:sdtContent>
          <w:r w:rsidR="00117D2F" w:rsidRPr="00C86BBA">
            <w:t>Detailliertes Arztzeugnis</w:t>
          </w:r>
          <w:r w:rsidR="00117D2F">
            <w:t xml:space="preserve"> zwecks Eingliederung</w:t>
          </w:r>
        </w:sdtContent>
      </w:sdt>
    </w:p>
    <w:p w14:paraId="2ADD05B3" w14:textId="3EB02097" w:rsidR="00F909F8" w:rsidRPr="00336989" w:rsidRDefault="004F0FE2" w:rsidP="00C3438E">
      <w:pPr>
        <w:pStyle w:val="berschrift1"/>
      </w:pPr>
      <w:bookmarkStart w:id="0" w:name="_Toc13827640"/>
      <w:bookmarkStart w:id="1" w:name="_Toc14859771"/>
      <w:bookmarkStart w:id="2" w:name="_Toc16149071"/>
      <w:r>
        <w:rPr>
          <w:rFonts w:cs="Arial"/>
        </w:rPr>
        <w:t xml:space="preserve">Überprüfung </w:t>
      </w:r>
      <w:r w:rsidR="00CD09E8">
        <w:rPr>
          <w:rFonts w:cs="Arial"/>
        </w:rPr>
        <w:t>(Teil-)A</w:t>
      </w:r>
      <w:r w:rsidR="008A3D1B" w:rsidRPr="008A3D1B">
        <w:rPr>
          <w:rFonts w:cs="Arial"/>
        </w:rPr>
        <w:t xml:space="preserve">rbeitsfähigkeit sowie mögliche </w:t>
      </w:r>
      <w:r>
        <w:rPr>
          <w:rFonts w:cs="Arial"/>
        </w:rPr>
        <w:t>A</w:t>
      </w:r>
      <w:r w:rsidR="008A3D1B" w:rsidRPr="008A3D1B">
        <w:rPr>
          <w:rFonts w:cs="Arial"/>
        </w:rPr>
        <w:t>rbeitsfähigkeit</w:t>
      </w:r>
      <w:bookmarkEnd w:id="0"/>
      <w:bookmarkEnd w:id="1"/>
      <w:bookmarkEnd w:id="2"/>
      <w:r w:rsidR="00117D2F">
        <w:rPr>
          <w:rFonts w:cs="Arial"/>
        </w:rPr>
        <w:t xml:space="preserve"> in angepasster Tätigkeit</w:t>
      </w:r>
    </w:p>
    <w:tbl>
      <w:tblPr>
        <w:tblStyle w:val="BEFormular-Tabelle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56"/>
        <w:gridCol w:w="2967"/>
        <w:gridCol w:w="284"/>
        <w:gridCol w:w="1624"/>
      </w:tblGrid>
      <w:tr w:rsidR="008A3D1B" w:rsidRPr="00B84804" w14:paraId="44646128" w14:textId="77777777" w:rsidTr="00BE668A">
        <w:trPr>
          <w:trHeight w:val="42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06C41" w14:textId="77777777" w:rsidR="008A3D1B" w:rsidRPr="00B84804" w:rsidRDefault="008A3D1B" w:rsidP="00E7613F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Name und Vorname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68B5FDB6" w14:textId="77777777" w:rsidR="008A3D1B" w:rsidRPr="00B84804" w:rsidRDefault="008A3D1B" w:rsidP="00E7613F">
            <w:pPr>
              <w:pStyle w:val="FormularBezeichnungstext"/>
              <w:rPr>
                <w:lang w:val="de-CH"/>
              </w:rPr>
            </w:pP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D311F3" w14:textId="77777777" w:rsidR="008A3D1B" w:rsidRPr="00B84804" w:rsidRDefault="0099532A" w:rsidP="00E7613F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Geburtsdatum</w:t>
            </w:r>
          </w:p>
        </w:tc>
      </w:tr>
      <w:tr w:rsidR="008A3D1B" w:rsidRPr="00B84804" w14:paraId="5EC488AB" w14:textId="77777777" w:rsidTr="00EF1169">
        <w:trPr>
          <w:trHeight w:val="48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59F0191E" w14:textId="16E6C232" w:rsidR="008A3D1B" w:rsidRPr="00B84804" w:rsidRDefault="008A3D1B" w:rsidP="003B059C">
            <w:pPr>
              <w:pStyle w:val="FormularEingabetext"/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6B0068B7" w14:textId="77777777" w:rsidR="008A3D1B" w:rsidRPr="00B84804" w:rsidRDefault="008A3D1B" w:rsidP="00E7613F">
            <w:pPr>
              <w:pStyle w:val="Text85pt"/>
            </w:pPr>
          </w:p>
        </w:tc>
        <w:tc>
          <w:tcPr>
            <w:tcW w:w="4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09BE2600" w14:textId="2DB4BF0C" w:rsidR="008A3D1B" w:rsidRPr="00B84804" w:rsidRDefault="008A3D1B" w:rsidP="003B059C">
            <w:pPr>
              <w:pStyle w:val="FormularEingabetext"/>
            </w:pPr>
          </w:p>
        </w:tc>
      </w:tr>
      <w:tr w:rsidR="00FB7E68" w:rsidRPr="00B84804" w14:paraId="3A60DBFD" w14:textId="77777777" w:rsidTr="00EF1169">
        <w:trPr>
          <w:trHeight w:val="42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BEA94" w14:textId="77777777" w:rsidR="00FB7E68" w:rsidRPr="00B84804" w:rsidRDefault="00FB7E68" w:rsidP="001F65AF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Arbeitsort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2822FD2B" w14:textId="77777777" w:rsidR="00FB7E68" w:rsidRPr="00B84804" w:rsidRDefault="00FB7E68" w:rsidP="001F65AF">
            <w:pPr>
              <w:pStyle w:val="FormularBezeichnungstext"/>
              <w:rPr>
                <w:lang w:val="de-CH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72672" w14:textId="77777777" w:rsidR="00FB7E68" w:rsidRPr="00B84804" w:rsidRDefault="00FB7E68" w:rsidP="001F65AF">
            <w:pPr>
              <w:pStyle w:val="FormularBezeichnungstext"/>
              <w:rPr>
                <w:lang w:val="de-CH"/>
              </w:rPr>
            </w:pPr>
            <w:r>
              <w:rPr>
                <w:lang w:val="de-CH"/>
              </w:rPr>
              <w:t>Funktion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6ADCB9" w14:textId="77777777" w:rsidR="00FB7E68" w:rsidRPr="00B84804" w:rsidRDefault="00FB7E68" w:rsidP="001F65AF">
            <w:pPr>
              <w:pStyle w:val="Text65pt"/>
              <w:rPr>
                <w:lang w:val="de-CH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281F9" w14:textId="77777777" w:rsidR="00FB7E68" w:rsidRPr="00B84804" w:rsidRDefault="009A64D8" w:rsidP="001F65AF">
            <w:pPr>
              <w:pStyle w:val="Text65pt"/>
              <w:rPr>
                <w:lang w:val="de-CH"/>
              </w:rPr>
            </w:pPr>
            <w:r>
              <w:rPr>
                <w:lang w:val="de-CH"/>
              </w:rPr>
              <w:t>Beschäftigungsgrad</w:t>
            </w:r>
            <w:r w:rsidR="00FB7E68">
              <w:rPr>
                <w:lang w:val="de-CH"/>
              </w:rPr>
              <w:t xml:space="preserve"> in %</w:t>
            </w:r>
          </w:p>
        </w:tc>
      </w:tr>
      <w:tr w:rsidR="00FB7E68" w:rsidRPr="00B84804" w14:paraId="2ADCA565" w14:textId="77777777" w:rsidTr="00EF1169">
        <w:trPr>
          <w:trHeight w:val="425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30E44B08" w14:textId="690B3FBF" w:rsidR="00FB7E68" w:rsidRPr="00B84804" w:rsidRDefault="00FB7E68" w:rsidP="003B059C">
            <w:pPr>
              <w:pStyle w:val="FormularEingabetext"/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411F4EBE" w14:textId="77777777" w:rsidR="00FB7E68" w:rsidRPr="00B84804" w:rsidRDefault="00FB7E68" w:rsidP="001F65AF">
            <w:pPr>
              <w:pStyle w:val="FormularEingabetext"/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691CAAE2" w14:textId="0A1202C2" w:rsidR="00FB7E68" w:rsidRPr="00B84804" w:rsidRDefault="00FB7E68" w:rsidP="001F65AF">
            <w:pPr>
              <w:pStyle w:val="FormularEingabetex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49478" w14:textId="77777777" w:rsidR="00FB7E68" w:rsidRPr="00B84804" w:rsidRDefault="00FB7E68" w:rsidP="001F65AF">
            <w:pPr>
              <w:pStyle w:val="FormularEingabetext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EFF0F1" w:themeFill="background2" w:themeFillTint="33"/>
            <w:hideMark/>
          </w:tcPr>
          <w:p w14:paraId="75507670" w14:textId="17124018" w:rsidR="00FB7E68" w:rsidRPr="00B84804" w:rsidRDefault="00FB7E68" w:rsidP="009A64D8">
            <w:pPr>
              <w:pStyle w:val="FormularEingabetext"/>
            </w:pPr>
          </w:p>
        </w:tc>
      </w:tr>
    </w:tbl>
    <w:tbl>
      <w:tblPr>
        <w:tblStyle w:val="BEFormular-Tabelle3"/>
        <w:tblW w:w="9988" w:type="dxa"/>
        <w:tblLook w:val="04A0" w:firstRow="1" w:lastRow="0" w:firstColumn="1" w:lastColumn="0" w:noHBand="0" w:noVBand="1"/>
      </w:tblPr>
      <w:tblGrid>
        <w:gridCol w:w="4886"/>
        <w:gridCol w:w="227"/>
        <w:gridCol w:w="4875"/>
      </w:tblGrid>
      <w:tr w:rsidR="00AA0E0C" w:rsidRPr="00411A6D" w14:paraId="12DF8768" w14:textId="77777777" w:rsidTr="009508D9">
        <w:trPr>
          <w:trHeight w:val="425"/>
        </w:trPr>
        <w:tc>
          <w:tcPr>
            <w:tcW w:w="4886" w:type="dxa"/>
            <w:hideMark/>
          </w:tcPr>
          <w:p w14:paraId="6DC1CD29" w14:textId="77777777" w:rsidR="00AA0E0C" w:rsidRPr="00411A6D" w:rsidRDefault="00AA0E0C" w:rsidP="009508D9">
            <w:pPr>
              <w:pStyle w:val="FormularBezeichnungstext"/>
              <w:rPr>
                <w:lang w:val="de-CH"/>
              </w:rPr>
            </w:pPr>
            <w:proofErr w:type="spellStart"/>
            <w:r>
              <w:t>Stellenbeschreibung</w:t>
            </w:r>
            <w:proofErr w:type="spellEnd"/>
            <w:r>
              <w:t xml:space="preserve"> / </w:t>
            </w:r>
            <w:proofErr w:type="spellStart"/>
            <w:r>
              <w:t>Arbeitsplatzbeschreibung</w:t>
            </w:r>
            <w:proofErr w:type="spellEnd"/>
          </w:p>
        </w:tc>
        <w:tc>
          <w:tcPr>
            <w:tcW w:w="227" w:type="dxa"/>
          </w:tcPr>
          <w:p w14:paraId="3EE883F3" w14:textId="77777777" w:rsidR="00AA0E0C" w:rsidRPr="00411A6D" w:rsidRDefault="00AA0E0C" w:rsidP="009508D9">
            <w:pPr>
              <w:pStyle w:val="FormularBezeichnungstext"/>
              <w:rPr>
                <w:lang w:val="de-CH"/>
              </w:rPr>
            </w:pPr>
          </w:p>
        </w:tc>
        <w:tc>
          <w:tcPr>
            <w:tcW w:w="4875" w:type="dxa"/>
            <w:hideMark/>
          </w:tcPr>
          <w:p w14:paraId="791AC409" w14:textId="77777777" w:rsidR="00AA0E0C" w:rsidRPr="00411A6D" w:rsidRDefault="00AA0E0C" w:rsidP="009508D9">
            <w:pPr>
              <w:pStyle w:val="FormularBezeichnungstext"/>
              <w:rPr>
                <w:lang w:val="de-CH"/>
              </w:rPr>
            </w:pPr>
          </w:p>
        </w:tc>
      </w:tr>
      <w:tr w:rsidR="00AA0E0C" w:rsidRPr="00411A6D" w14:paraId="7333FA51" w14:textId="77777777" w:rsidTr="00CC67F0">
        <w:trPr>
          <w:trHeight w:val="1559"/>
        </w:trPr>
        <w:tc>
          <w:tcPr>
            <w:tcW w:w="9988" w:type="dxa"/>
            <w:gridSpan w:val="3"/>
            <w:shd w:val="clear" w:color="auto" w:fill="EFF0F1" w:themeFill="background2" w:themeFillTint="33"/>
            <w:hideMark/>
          </w:tcPr>
          <w:sdt>
            <w:sdtPr>
              <w:id w:val="-590848719"/>
              <w:placeholder>
                <w:docPart w:val="EF6B1AB2EEC7431780011741E6AF80AD"/>
              </w:placeholder>
              <w:showingPlcHdr/>
              <w:text w:multiLine="1"/>
            </w:sdtPr>
            <w:sdtEndPr/>
            <w:sdtContent>
              <w:p w14:paraId="019FAEF5" w14:textId="228FDFA0" w:rsidR="009E5372" w:rsidRPr="00CC0B1D" w:rsidRDefault="009E5372" w:rsidP="00CC0B1D">
                <w:pPr>
                  <w:pStyle w:val="FormularEingabetext"/>
                  <w:rPr>
                    <w:rStyle w:val="Platzhaltertext"/>
                  </w:rPr>
                </w:pPr>
                <w:r w:rsidRPr="00CC0B1D">
                  <w:rPr>
                    <w:rStyle w:val="Platzhaltertext"/>
                  </w:rPr>
                  <w:t>Stellenbeschreibung / Arbeitsplatzbeschreibung</w:t>
                </w:r>
              </w:p>
              <w:p w14:paraId="38D2347A" w14:textId="228FDFA0" w:rsidR="00CC0B1D" w:rsidRPr="00411A6D" w:rsidRDefault="009E5372" w:rsidP="009E5372">
                <w:pPr>
                  <w:pStyle w:val="FormularEingabetext"/>
                </w:pPr>
                <w:r>
                  <w:rPr>
                    <w:rStyle w:val="Platzhaltertext"/>
                  </w:rPr>
                  <w:t>b</w:t>
                </w:r>
                <w:r w:rsidRPr="00CC0B1D">
                  <w:rPr>
                    <w:rStyle w:val="Platzhaltertext"/>
                  </w:rPr>
                  <w:t>eilegen</w:t>
                </w:r>
                <w:r>
                  <w:rPr>
                    <w:rStyle w:val="Platzhaltertext"/>
                  </w:rPr>
                  <w:t xml:space="preserve"> </w:t>
                </w:r>
                <w:r w:rsidRPr="00CC0B1D">
                  <w:rPr>
                    <w:rStyle w:val="Platzhaltertext"/>
                  </w:rPr>
                  <w:t>oder beschreibe</w:t>
                </w:r>
                <w:r w:rsidRPr="00336989">
                  <w:rPr>
                    <w:rStyle w:val="Platzhaltertext"/>
                  </w:rPr>
                  <w:t>n</w:t>
                </w:r>
              </w:p>
            </w:sdtContent>
          </w:sdt>
        </w:tc>
      </w:tr>
    </w:tbl>
    <w:p w14:paraId="2C16F900" w14:textId="77777777" w:rsidR="00C60660" w:rsidRDefault="00C60660" w:rsidP="0099532A">
      <w:pPr>
        <w:rPr>
          <w:rFonts w:asciiTheme="majorHAnsi" w:hAnsiTheme="majorHAnsi" w:cstheme="majorHAnsi"/>
          <w:b/>
        </w:rPr>
      </w:pPr>
      <w:bookmarkStart w:id="3" w:name="_Toc13827641"/>
      <w:bookmarkStart w:id="4" w:name="_Toc14859772"/>
      <w:bookmarkStart w:id="5" w:name="_Toc16149072"/>
    </w:p>
    <w:bookmarkEnd w:id="3"/>
    <w:bookmarkEnd w:id="4"/>
    <w:bookmarkEnd w:id="5"/>
    <w:tbl>
      <w:tblPr>
        <w:tblStyle w:val="BEFormular-Tabelle"/>
        <w:tblW w:w="12331" w:type="dxa"/>
        <w:tblLook w:val="04A0" w:firstRow="1" w:lastRow="0" w:firstColumn="1" w:lastColumn="0" w:noHBand="0" w:noVBand="1"/>
      </w:tblPr>
      <w:tblGrid>
        <w:gridCol w:w="4678"/>
        <w:gridCol w:w="969"/>
        <w:gridCol w:w="845"/>
        <w:gridCol w:w="421"/>
        <w:gridCol w:w="1314"/>
        <w:gridCol w:w="383"/>
        <w:gridCol w:w="1314"/>
        <w:gridCol w:w="38"/>
        <w:gridCol w:w="2369"/>
      </w:tblGrid>
      <w:tr w:rsidR="00F6193F" w:rsidRPr="00577312" w14:paraId="4479CDAF" w14:textId="77777777" w:rsidTr="0021516A">
        <w:trPr>
          <w:trHeight w:val="340"/>
        </w:trPr>
        <w:tc>
          <w:tcPr>
            <w:tcW w:w="9962" w:type="dxa"/>
            <w:gridSpan w:val="8"/>
          </w:tcPr>
          <w:p w14:paraId="58E06827" w14:textId="461F479B" w:rsidR="00B51406" w:rsidRPr="0032547F" w:rsidRDefault="00B51406" w:rsidP="00F25028">
            <w:pPr>
              <w:spacing w:after="200" w:line="24" w:lineRule="auto"/>
            </w:pPr>
          </w:p>
        </w:tc>
        <w:tc>
          <w:tcPr>
            <w:tcW w:w="2369" w:type="dxa"/>
          </w:tcPr>
          <w:p w14:paraId="34087B95" w14:textId="7EA45F0B" w:rsidR="00F6193F" w:rsidRPr="009B0195" w:rsidRDefault="00F6193F" w:rsidP="00A8611C">
            <w:pPr>
              <w:pStyle w:val="Text85pt"/>
              <w:ind w:left="-1140"/>
            </w:pPr>
          </w:p>
        </w:tc>
      </w:tr>
      <w:tr w:rsidR="009B0195" w:rsidRPr="009B0195" w14:paraId="7AE385BE" w14:textId="77777777" w:rsidTr="0021516A">
        <w:trPr>
          <w:trHeight w:val="340"/>
        </w:trPr>
        <w:tc>
          <w:tcPr>
            <w:tcW w:w="9962" w:type="dxa"/>
            <w:gridSpan w:val="8"/>
          </w:tcPr>
          <w:p w14:paraId="1084C7F0" w14:textId="2AE809C2" w:rsidR="009B0195" w:rsidRDefault="00CD09E8" w:rsidP="009B019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</w:t>
            </w:r>
            <w:r w:rsidR="009B0195">
              <w:rPr>
                <w:rFonts w:asciiTheme="majorHAnsi" w:hAnsiTheme="majorHAnsi" w:cstheme="majorHAnsi"/>
                <w:b/>
              </w:rPr>
              <w:t>rbeits</w:t>
            </w:r>
            <w:r w:rsidR="009B0195" w:rsidRPr="00E36AE0">
              <w:rPr>
                <w:rFonts w:asciiTheme="majorHAnsi" w:hAnsiTheme="majorHAnsi" w:cstheme="majorHAnsi"/>
                <w:b/>
                <w:u w:val="single"/>
              </w:rPr>
              <w:t>fähigkeit</w:t>
            </w:r>
            <w:r w:rsidR="009B0195">
              <w:rPr>
                <w:rFonts w:asciiTheme="majorHAnsi" w:hAnsiTheme="majorHAnsi" w:cstheme="majorHAnsi"/>
                <w:b/>
              </w:rPr>
              <w:t xml:space="preserve"> bisherige Tätigkeit</w:t>
            </w:r>
          </w:p>
          <w:p w14:paraId="59AA80C2" w14:textId="124FE5C7" w:rsidR="00AC7B13" w:rsidRPr="009B0195" w:rsidRDefault="00AC7B13" w:rsidP="009B0195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69" w:type="dxa"/>
          </w:tcPr>
          <w:p w14:paraId="7D1A7410" w14:textId="77777777" w:rsidR="009B0195" w:rsidRPr="009B0195" w:rsidRDefault="009B0195" w:rsidP="009B019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F25028" w:rsidRPr="00B84804" w14:paraId="082D056A" w14:textId="6DAC4AB0" w:rsidTr="00C971A0">
        <w:trPr>
          <w:gridAfter w:val="2"/>
          <w:wAfter w:w="2407" w:type="dxa"/>
          <w:trHeight w:val="425"/>
        </w:trPr>
        <w:tc>
          <w:tcPr>
            <w:tcW w:w="4678" w:type="dxa"/>
            <w:shd w:val="clear" w:color="auto" w:fill="FFFFFF" w:themeFill="background1"/>
            <w:hideMark/>
          </w:tcPr>
          <w:p w14:paraId="7A2CB26C" w14:textId="4DA9E690" w:rsidR="00F25028" w:rsidRPr="00B84804" w:rsidRDefault="00A4278F" w:rsidP="00F25028">
            <w:pPr>
              <w:pStyle w:val="FormularEingabetext"/>
              <w:ind w:left="0"/>
            </w:pPr>
            <w:sdt>
              <w:sdtPr>
                <w:id w:val="3491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5028" w:rsidRPr="0032547F">
              <w:t xml:space="preserve">  </w:t>
            </w:r>
            <w:r w:rsidR="00F25028">
              <w:rPr>
                <w:szCs w:val="17"/>
              </w:rPr>
              <w:t>A</w:t>
            </w:r>
            <w:r w:rsidR="00F25028" w:rsidRPr="007E3687">
              <w:rPr>
                <w:szCs w:val="17"/>
              </w:rPr>
              <w:t>rbeits</w:t>
            </w:r>
            <w:r w:rsidR="00F25028" w:rsidRPr="00356691">
              <w:rPr>
                <w:szCs w:val="17"/>
                <w:u w:val="single"/>
              </w:rPr>
              <w:t>fähig</w:t>
            </w:r>
            <w:r w:rsidR="00EE299A">
              <w:rPr>
                <w:szCs w:val="17"/>
                <w:u w:val="single"/>
              </w:rPr>
              <w:t>keit</w:t>
            </w:r>
            <w:r w:rsidR="00F25028">
              <w:rPr>
                <w:szCs w:val="17"/>
              </w:rPr>
              <w:t xml:space="preserve"> bezogen </w:t>
            </w:r>
            <w:r w:rsidR="00F25028" w:rsidRPr="00F25028">
              <w:rPr>
                <w:color w:val="000000" w:themeColor="text1"/>
                <w:szCs w:val="17"/>
              </w:rPr>
              <w:t xml:space="preserve">auf </w:t>
            </w:r>
            <w:r w:rsidR="00EE299A">
              <w:rPr>
                <w:color w:val="000000" w:themeColor="text1"/>
                <w:szCs w:val="17"/>
              </w:rPr>
              <w:t xml:space="preserve">den </w:t>
            </w:r>
            <w:r w:rsidR="00F25028" w:rsidRPr="00F25028">
              <w:rPr>
                <w:color w:val="000000" w:themeColor="text1"/>
                <w:szCs w:val="17"/>
              </w:rPr>
              <w:t>Beschäftigungsgrad</w:t>
            </w:r>
          </w:p>
        </w:tc>
        <w:tc>
          <w:tcPr>
            <w:tcW w:w="969" w:type="dxa"/>
          </w:tcPr>
          <w:p w14:paraId="1FC5D65E" w14:textId="0B89425A" w:rsidR="00F25028" w:rsidRPr="00B84804" w:rsidRDefault="00F25028" w:rsidP="00F25028">
            <w:pPr>
              <w:pStyle w:val="FormularEingabetext"/>
            </w:pPr>
            <w:r>
              <w:t xml:space="preserve">zu (in %) </w:t>
            </w:r>
          </w:p>
        </w:tc>
        <w:tc>
          <w:tcPr>
            <w:tcW w:w="845" w:type="dxa"/>
            <w:shd w:val="clear" w:color="auto" w:fill="EFF0F1" w:themeFill="background2" w:themeFillTint="33"/>
          </w:tcPr>
          <w:p w14:paraId="03BD94D1" w14:textId="34E22F84" w:rsidR="00F25028" w:rsidRPr="00B84804" w:rsidRDefault="00F25028" w:rsidP="00F25028">
            <w:pPr>
              <w:pStyle w:val="FormularEingabetext"/>
            </w:pPr>
          </w:p>
        </w:tc>
        <w:tc>
          <w:tcPr>
            <w:tcW w:w="421" w:type="dxa"/>
          </w:tcPr>
          <w:p w14:paraId="1B02C00A" w14:textId="124480BD" w:rsidR="00F25028" w:rsidRPr="00B84804" w:rsidRDefault="00F25028" w:rsidP="00F25028">
            <w:pPr>
              <w:pStyle w:val="FormularEingabetext"/>
            </w:pPr>
            <w:r>
              <w:t xml:space="preserve">von </w:t>
            </w:r>
          </w:p>
        </w:tc>
        <w:sdt>
          <w:sdtPr>
            <w:rPr>
              <w:shd w:val="clear" w:color="auto" w:fill="DFE3E4" w:themeFill="background2" w:themeFillTint="66"/>
            </w:rPr>
            <w:id w:val="-483084070"/>
            <w:placeholder>
              <w:docPart w:val="10CEDFCC8DBB4A8F9952184C675D4870"/>
            </w:placeholder>
            <w:showingPlcHdr/>
            <w:date w:fullDate="2025-12-23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14" w:type="dxa"/>
                <w:shd w:val="clear" w:color="auto" w:fill="EFF0F1" w:themeFill="background2" w:themeFillTint="33"/>
                <w:hideMark/>
              </w:tcPr>
              <w:p w14:paraId="538DF641" w14:textId="1969C061" w:rsidR="00F25028" w:rsidRPr="00B84804" w:rsidRDefault="009E5372" w:rsidP="00F25028">
                <w:pPr>
                  <w:pStyle w:val="FormularEingabetext"/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383" w:type="dxa"/>
          </w:tcPr>
          <w:p w14:paraId="6D622BC6" w14:textId="4437AB54" w:rsidR="00F25028" w:rsidRPr="00F25028" w:rsidRDefault="00F25028" w:rsidP="00F25028">
            <w:pPr>
              <w:pStyle w:val="FormularEingabetext"/>
              <w:rPr>
                <w:shd w:val="clear" w:color="auto" w:fill="DFE3E4" w:themeFill="background2" w:themeFillTint="66"/>
              </w:rPr>
            </w:pPr>
            <w:r w:rsidRPr="00F25028">
              <w:rPr>
                <w:shd w:val="clear" w:color="auto" w:fill="DFE3E4" w:themeFill="background2" w:themeFillTint="66"/>
              </w:rPr>
              <w:t>bis</w:t>
            </w:r>
          </w:p>
        </w:tc>
        <w:sdt>
          <w:sdtPr>
            <w:rPr>
              <w:rStyle w:val="Platzhaltertext"/>
            </w:rPr>
            <w:id w:val="-1519228924"/>
            <w:placeholder>
              <w:docPart w:val="78EF0BBA3432404BAC49586EA49A9A70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EndPr>
            <w:rPr>
              <w:rStyle w:val="Platzhaltertext"/>
            </w:rPr>
          </w:sdtEndPr>
          <w:sdtContent>
            <w:tc>
              <w:tcPr>
                <w:tcW w:w="1314" w:type="dxa"/>
                <w:shd w:val="clear" w:color="auto" w:fill="EFF0F1" w:themeFill="background2" w:themeFillTint="33"/>
              </w:tcPr>
              <w:p w14:paraId="05BA2F69" w14:textId="792758D1" w:rsidR="00F25028" w:rsidRPr="00C971A0" w:rsidRDefault="0021516A" w:rsidP="00F25028">
                <w:pPr>
                  <w:pStyle w:val="FormularEingabetext"/>
                  <w:rPr>
                    <w:rStyle w:val="Platzhaltertext"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F25028" w:rsidRPr="00B84804" w14:paraId="3094B31F" w14:textId="6688500F" w:rsidTr="00C971A0">
        <w:trPr>
          <w:gridAfter w:val="2"/>
          <w:wAfter w:w="2407" w:type="dxa"/>
          <w:trHeight w:val="425"/>
        </w:trPr>
        <w:tc>
          <w:tcPr>
            <w:tcW w:w="4678" w:type="dxa"/>
            <w:shd w:val="clear" w:color="auto" w:fill="FFFFFF" w:themeFill="background1"/>
          </w:tcPr>
          <w:p w14:paraId="1E67AE13" w14:textId="3D13DF05" w:rsidR="00F25028" w:rsidRDefault="00A4278F" w:rsidP="00F25028">
            <w:pPr>
              <w:pStyle w:val="FormularEingabetext"/>
              <w:ind w:left="0"/>
            </w:pPr>
            <w:sdt>
              <w:sdtPr>
                <w:id w:val="6547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5028" w:rsidRPr="0032547F">
              <w:t xml:space="preserve">  </w:t>
            </w:r>
            <w:r w:rsidR="00F25028">
              <w:t>Leistungs</w:t>
            </w:r>
            <w:r w:rsidR="00F25028" w:rsidRPr="00EC6BC3">
              <w:rPr>
                <w:u w:val="single"/>
              </w:rPr>
              <w:t>fähigkeit</w:t>
            </w:r>
            <w:r w:rsidR="00F25028">
              <w:t xml:space="preserve"> innerhalb der </w:t>
            </w:r>
            <w:r w:rsidR="00F25028" w:rsidRPr="00F25028">
              <w:rPr>
                <w:color w:val="000000" w:themeColor="text1"/>
              </w:rPr>
              <w:t xml:space="preserve">Präsenzzeit </w:t>
            </w:r>
          </w:p>
        </w:tc>
        <w:tc>
          <w:tcPr>
            <w:tcW w:w="969" w:type="dxa"/>
          </w:tcPr>
          <w:p w14:paraId="0A8DE047" w14:textId="3D589BE8" w:rsidR="00F25028" w:rsidRDefault="00F25028" w:rsidP="00F25028">
            <w:pPr>
              <w:pStyle w:val="FormularEingabetext"/>
            </w:pPr>
            <w:r>
              <w:t xml:space="preserve">zu (in %) </w:t>
            </w:r>
          </w:p>
        </w:tc>
        <w:tc>
          <w:tcPr>
            <w:tcW w:w="845" w:type="dxa"/>
            <w:shd w:val="clear" w:color="auto" w:fill="EFF0F1" w:themeFill="background2" w:themeFillTint="33"/>
          </w:tcPr>
          <w:p w14:paraId="7FE1C14E" w14:textId="49091D33" w:rsidR="00F25028" w:rsidRPr="009E5372" w:rsidRDefault="00F25028" w:rsidP="00F25028">
            <w:pPr>
              <w:pStyle w:val="FormularEingabetext"/>
              <w:rPr>
                <w:vanish/>
              </w:rPr>
            </w:pPr>
          </w:p>
        </w:tc>
        <w:tc>
          <w:tcPr>
            <w:tcW w:w="421" w:type="dxa"/>
          </w:tcPr>
          <w:p w14:paraId="12C1D269" w14:textId="2AB623CA" w:rsidR="00F25028" w:rsidRDefault="00F25028" w:rsidP="00F25028">
            <w:pPr>
              <w:pStyle w:val="FormularEingabetext"/>
            </w:pPr>
            <w:r>
              <w:t xml:space="preserve">von </w:t>
            </w:r>
          </w:p>
        </w:tc>
        <w:sdt>
          <w:sdtPr>
            <w:rPr>
              <w:shd w:val="clear" w:color="auto" w:fill="DFE3E4" w:themeFill="background2" w:themeFillTint="66"/>
            </w:rPr>
            <w:id w:val="-811561450"/>
            <w:placeholder>
              <w:docPart w:val="A049875EFEDB4553BAD7A982D30B3F3C"/>
            </w:placeholder>
            <w:showingPlcHdr/>
            <w:date w:fullDate="2025-12-23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14" w:type="dxa"/>
                <w:shd w:val="clear" w:color="auto" w:fill="EFF0F1" w:themeFill="background2" w:themeFillTint="33"/>
              </w:tcPr>
              <w:p w14:paraId="30B1D066" w14:textId="1776C46B" w:rsidR="00F25028" w:rsidRDefault="009E5372" w:rsidP="00F25028">
                <w:pPr>
                  <w:pStyle w:val="FormularEingabetext"/>
                  <w:rPr>
                    <w:shd w:val="clear" w:color="auto" w:fill="DFE3E4" w:themeFill="background2" w:themeFillTint="66"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383" w:type="dxa"/>
          </w:tcPr>
          <w:p w14:paraId="203C1B0B" w14:textId="5E6A66EB" w:rsidR="00F25028" w:rsidRPr="00F25028" w:rsidRDefault="00F25028" w:rsidP="00F25028">
            <w:pPr>
              <w:pStyle w:val="FormularEingabetext"/>
            </w:pPr>
            <w:r>
              <w:t>bis</w:t>
            </w:r>
            <w:r w:rsidRPr="00F25028">
              <w:t xml:space="preserve"> </w:t>
            </w:r>
          </w:p>
        </w:tc>
        <w:sdt>
          <w:sdtPr>
            <w:rPr>
              <w:shd w:val="clear" w:color="auto" w:fill="DFE3E4" w:themeFill="background2" w:themeFillTint="66"/>
            </w:rPr>
            <w:id w:val="-471131930"/>
            <w:placeholder>
              <w:docPart w:val="F95024A27FB54367A69B2F5A679ABB53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14" w:type="dxa"/>
                <w:shd w:val="clear" w:color="auto" w:fill="EFF0F1" w:themeFill="background2" w:themeFillTint="33"/>
              </w:tcPr>
              <w:p w14:paraId="167440E5" w14:textId="7BFF67D5" w:rsidR="00F25028" w:rsidRPr="00B84804" w:rsidRDefault="0021516A" w:rsidP="0021516A">
                <w:pPr>
                  <w:pStyle w:val="FormularEingabetext"/>
                  <w:rPr>
                    <w:bCs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F25028" w:rsidRPr="009B0195" w14:paraId="602885FB" w14:textId="77777777" w:rsidTr="0021516A">
        <w:trPr>
          <w:trHeight w:val="340"/>
        </w:trPr>
        <w:tc>
          <w:tcPr>
            <w:tcW w:w="9962" w:type="dxa"/>
            <w:gridSpan w:val="8"/>
          </w:tcPr>
          <w:p w14:paraId="30A0AA82" w14:textId="77777777" w:rsidR="00F25028" w:rsidRPr="00AC66A0" w:rsidRDefault="00F25028" w:rsidP="00F25028">
            <w:pPr>
              <w:pStyle w:val="Text85pt"/>
            </w:pPr>
          </w:p>
        </w:tc>
        <w:tc>
          <w:tcPr>
            <w:tcW w:w="2369" w:type="dxa"/>
          </w:tcPr>
          <w:p w14:paraId="1EB9FCEB" w14:textId="77777777" w:rsidR="00F25028" w:rsidRPr="00AC66A0" w:rsidRDefault="00F25028" w:rsidP="00F25028">
            <w:pPr>
              <w:pStyle w:val="Text85pt"/>
            </w:pPr>
          </w:p>
        </w:tc>
      </w:tr>
    </w:tbl>
    <w:p w14:paraId="785B459F" w14:textId="4CCB1387" w:rsidR="00442D01" w:rsidRPr="00AC66A0" w:rsidRDefault="00442D01" w:rsidP="00442D01">
      <w:pPr>
        <w:pStyle w:val="berschrift2"/>
        <w:rPr>
          <w:rFonts w:asciiTheme="minorHAnsi" w:eastAsiaTheme="minorHAnsi" w:hAnsiTheme="minorHAnsi" w:cs="System"/>
          <w:b w:val="0"/>
          <w:bCs/>
          <w:sz w:val="17"/>
          <w:szCs w:val="17"/>
        </w:rPr>
      </w:pPr>
      <w:r w:rsidRPr="00AC66A0">
        <w:rPr>
          <w:sz w:val="17"/>
          <w:szCs w:val="17"/>
        </w:rPr>
        <w:t>Rahmenbedingungen</w:t>
      </w:r>
      <w:r w:rsidR="004F0FE2" w:rsidRPr="00AC66A0">
        <w:rPr>
          <w:sz w:val="17"/>
          <w:szCs w:val="17"/>
        </w:rPr>
        <w:t xml:space="preserve"> </w:t>
      </w:r>
      <w:r w:rsidR="007F0F6A" w:rsidRPr="00AC66A0">
        <w:rPr>
          <w:sz w:val="17"/>
          <w:szCs w:val="17"/>
        </w:rPr>
        <w:t xml:space="preserve">bisherige Tätigkeit </w:t>
      </w:r>
      <w:r w:rsidR="004F0FE2" w:rsidRPr="00AC66A0">
        <w:rPr>
          <w:b w:val="0"/>
          <w:bCs/>
          <w:sz w:val="17"/>
          <w:szCs w:val="17"/>
        </w:rPr>
        <w:t>(z. B. Verteilung der Arbeit</w:t>
      </w:r>
      <w:r w:rsidR="00CA237C" w:rsidRPr="00AC66A0">
        <w:rPr>
          <w:b w:val="0"/>
          <w:bCs/>
          <w:sz w:val="17"/>
          <w:szCs w:val="17"/>
        </w:rPr>
        <w:t>szeit</w:t>
      </w:r>
      <w:r w:rsidR="004F0FE2" w:rsidRPr="00AC66A0">
        <w:rPr>
          <w:b w:val="0"/>
          <w:bCs/>
          <w:sz w:val="17"/>
          <w:szCs w:val="17"/>
        </w:rPr>
        <w:t>, welche Aufgaben noch nicht</w:t>
      </w:r>
      <w:r w:rsidR="00E26ED9">
        <w:rPr>
          <w:b w:val="0"/>
          <w:bCs/>
          <w:sz w:val="17"/>
          <w:szCs w:val="17"/>
        </w:rPr>
        <w:t xml:space="preserve"> möglich</w:t>
      </w:r>
      <w:r w:rsidR="004F0FE2" w:rsidRPr="00AC66A0">
        <w:rPr>
          <w:b w:val="0"/>
          <w:bCs/>
          <w:sz w:val="17"/>
          <w:szCs w:val="17"/>
        </w:rPr>
        <w:t xml:space="preserve"> etc.)</w:t>
      </w:r>
    </w:p>
    <w:tbl>
      <w:tblPr>
        <w:tblStyle w:val="BEFormular-Tabelle4"/>
        <w:tblW w:w="9988" w:type="dxa"/>
        <w:tblLook w:val="04A0" w:firstRow="1" w:lastRow="0" w:firstColumn="1" w:lastColumn="0" w:noHBand="0" w:noVBand="1"/>
      </w:tblPr>
      <w:tblGrid>
        <w:gridCol w:w="9988"/>
      </w:tblGrid>
      <w:tr w:rsidR="00442D01" w:rsidRPr="00411A6D" w14:paraId="18CD926B" w14:textId="77777777" w:rsidTr="00CA237C">
        <w:trPr>
          <w:trHeight w:val="2903"/>
        </w:trPr>
        <w:tc>
          <w:tcPr>
            <w:tcW w:w="9988" w:type="dxa"/>
            <w:shd w:val="clear" w:color="auto" w:fill="EFF0F1" w:themeFill="background2" w:themeFillTint="33"/>
            <w:vAlign w:val="top"/>
            <w:hideMark/>
          </w:tcPr>
          <w:sdt>
            <w:sdtPr>
              <w:id w:val="-1043974294"/>
              <w:placeholder>
                <w:docPart w:val="344A29284B6C485EB182FF409D98A774"/>
              </w:placeholder>
              <w:text w:multiLine="1"/>
            </w:sdtPr>
            <w:sdtEndPr/>
            <w:sdtContent>
              <w:p w14:paraId="47B8D4EE" w14:textId="3A761357" w:rsidR="00442D01" w:rsidRPr="006643CC" w:rsidRDefault="00B51406" w:rsidP="00B51406">
                <w:pPr>
                  <w:pStyle w:val="FormularEingabetext"/>
                  <w:rPr>
                    <w:bCs/>
                  </w:rPr>
                </w:pP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</w:p>
            </w:sdtContent>
          </w:sdt>
        </w:tc>
      </w:tr>
    </w:tbl>
    <w:p w14:paraId="2176D230" w14:textId="77777777" w:rsidR="00442D01" w:rsidRPr="00BE668A" w:rsidRDefault="00442D01" w:rsidP="00442D01"/>
    <w:p w14:paraId="6B56E16C" w14:textId="469C12A2" w:rsidR="00FA17C4" w:rsidRDefault="00FA17C4">
      <w:pPr>
        <w:spacing w:after="200" w:line="24" w:lineRule="auto"/>
      </w:pPr>
      <w:r>
        <w:br w:type="page"/>
      </w:r>
    </w:p>
    <w:p w14:paraId="1562587B" w14:textId="74ECC815" w:rsidR="0081222E" w:rsidRDefault="00BB3A37" w:rsidP="0081222E">
      <w:pPr>
        <w:rPr>
          <w:rFonts w:cstheme="minorHAnsi"/>
          <w:b/>
          <w:szCs w:val="21"/>
        </w:rPr>
      </w:pPr>
      <w:r w:rsidRPr="00BB3A37">
        <w:rPr>
          <w:rFonts w:asciiTheme="majorHAnsi" w:hAnsiTheme="majorHAnsi" w:cstheme="majorHAnsi"/>
          <w:b/>
        </w:rPr>
        <w:lastRenderedPageBreak/>
        <w:t>A</w:t>
      </w:r>
      <w:r w:rsidR="0081222E" w:rsidRPr="00BB3A37">
        <w:rPr>
          <w:rFonts w:cstheme="minorHAnsi"/>
          <w:b/>
          <w:szCs w:val="21"/>
        </w:rPr>
        <w:t>ngepasste Tätigkeit</w:t>
      </w:r>
      <w:r w:rsidR="004E4EA6" w:rsidRPr="00BB3A37">
        <w:rPr>
          <w:rFonts w:cstheme="minorHAnsi"/>
          <w:b/>
          <w:szCs w:val="21"/>
        </w:rPr>
        <w:t xml:space="preserve"> oder </w:t>
      </w:r>
      <w:r w:rsidR="003B7B17">
        <w:rPr>
          <w:rFonts w:cstheme="minorHAnsi"/>
          <w:b/>
          <w:szCs w:val="21"/>
        </w:rPr>
        <w:t xml:space="preserve">Tätigkeit </w:t>
      </w:r>
      <w:r w:rsidR="00E26ED9">
        <w:rPr>
          <w:rFonts w:cstheme="minorHAnsi"/>
          <w:b/>
          <w:szCs w:val="21"/>
        </w:rPr>
        <w:t xml:space="preserve">in </w:t>
      </w:r>
      <w:r w:rsidR="004E4EA6" w:rsidRPr="00BB3A37">
        <w:rPr>
          <w:rFonts w:cstheme="minorHAnsi"/>
          <w:b/>
          <w:szCs w:val="21"/>
        </w:rPr>
        <w:t>andere</w:t>
      </w:r>
      <w:r w:rsidR="00E26ED9">
        <w:rPr>
          <w:rFonts w:cstheme="minorHAnsi"/>
          <w:b/>
          <w:szCs w:val="21"/>
        </w:rPr>
        <w:t>r</w:t>
      </w:r>
      <w:r w:rsidR="004E4EA6" w:rsidRPr="00BB3A37">
        <w:rPr>
          <w:rFonts w:cstheme="minorHAnsi"/>
          <w:b/>
          <w:szCs w:val="21"/>
        </w:rPr>
        <w:t xml:space="preserve"> </w:t>
      </w:r>
      <w:r w:rsidRPr="00BB3A37">
        <w:rPr>
          <w:rFonts w:cstheme="minorHAnsi"/>
          <w:b/>
          <w:szCs w:val="21"/>
        </w:rPr>
        <w:t>Organisationseinheit des Kantons Bern</w:t>
      </w:r>
    </w:p>
    <w:p w14:paraId="0AF2C094" w14:textId="77777777" w:rsidR="00C971A0" w:rsidRPr="00BB3A37" w:rsidRDefault="00C971A0" w:rsidP="0081222E">
      <w:pPr>
        <w:rPr>
          <w:rFonts w:cstheme="minorHAnsi"/>
          <w:szCs w:val="21"/>
        </w:rPr>
      </w:pPr>
    </w:p>
    <w:tbl>
      <w:tblPr>
        <w:tblStyle w:val="BEFormular-Tabelle"/>
        <w:tblW w:w="12191" w:type="dxa"/>
        <w:tblLook w:val="04A0" w:firstRow="1" w:lastRow="0" w:firstColumn="1" w:lastColumn="0" w:noHBand="0" w:noVBand="1"/>
      </w:tblPr>
      <w:tblGrid>
        <w:gridCol w:w="4678"/>
        <w:gridCol w:w="969"/>
        <w:gridCol w:w="845"/>
        <w:gridCol w:w="421"/>
        <w:gridCol w:w="1314"/>
        <w:gridCol w:w="383"/>
        <w:gridCol w:w="1202"/>
        <w:gridCol w:w="112"/>
        <w:gridCol w:w="2267"/>
      </w:tblGrid>
      <w:tr w:rsidR="00C971A0" w:rsidRPr="00B84804" w14:paraId="230E3D5E" w14:textId="77777777" w:rsidTr="00C971A0">
        <w:trPr>
          <w:gridAfter w:val="1"/>
          <w:wAfter w:w="2267" w:type="dxa"/>
          <w:trHeight w:val="425"/>
        </w:trPr>
        <w:tc>
          <w:tcPr>
            <w:tcW w:w="4678" w:type="dxa"/>
            <w:shd w:val="clear" w:color="auto" w:fill="FFFFFF" w:themeFill="background1"/>
            <w:hideMark/>
          </w:tcPr>
          <w:p w14:paraId="2E476AB0" w14:textId="77777777" w:rsidR="00C971A0" w:rsidRPr="00B84804" w:rsidRDefault="00A4278F" w:rsidP="00EB5481">
            <w:pPr>
              <w:pStyle w:val="FormularEingabetext"/>
              <w:ind w:left="0"/>
            </w:pPr>
            <w:sdt>
              <w:sdtPr>
                <w:id w:val="46486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1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1A0" w:rsidRPr="0032547F">
              <w:t xml:space="preserve">  </w:t>
            </w:r>
            <w:r w:rsidR="00C971A0">
              <w:rPr>
                <w:szCs w:val="17"/>
              </w:rPr>
              <w:t>A</w:t>
            </w:r>
            <w:r w:rsidR="00C971A0" w:rsidRPr="007E3687">
              <w:rPr>
                <w:szCs w:val="17"/>
              </w:rPr>
              <w:t>rbeits</w:t>
            </w:r>
            <w:r w:rsidR="00C971A0" w:rsidRPr="00356691">
              <w:rPr>
                <w:szCs w:val="17"/>
                <w:u w:val="single"/>
              </w:rPr>
              <w:t>fähig</w:t>
            </w:r>
            <w:r w:rsidR="00C971A0">
              <w:rPr>
                <w:szCs w:val="17"/>
                <w:u w:val="single"/>
              </w:rPr>
              <w:t>keit</w:t>
            </w:r>
            <w:r w:rsidR="00C971A0">
              <w:rPr>
                <w:szCs w:val="17"/>
              </w:rPr>
              <w:t xml:space="preserve"> bezogen </w:t>
            </w:r>
            <w:r w:rsidR="00C971A0" w:rsidRPr="00F25028">
              <w:rPr>
                <w:color w:val="000000" w:themeColor="text1"/>
                <w:szCs w:val="17"/>
              </w:rPr>
              <w:t xml:space="preserve">auf </w:t>
            </w:r>
            <w:r w:rsidR="00C971A0">
              <w:rPr>
                <w:color w:val="000000" w:themeColor="text1"/>
                <w:szCs w:val="17"/>
              </w:rPr>
              <w:t xml:space="preserve">den </w:t>
            </w:r>
            <w:r w:rsidR="00C971A0" w:rsidRPr="00F25028">
              <w:rPr>
                <w:color w:val="000000" w:themeColor="text1"/>
                <w:szCs w:val="17"/>
              </w:rPr>
              <w:t>Beschäftigungsgrad</w:t>
            </w:r>
          </w:p>
        </w:tc>
        <w:tc>
          <w:tcPr>
            <w:tcW w:w="969" w:type="dxa"/>
          </w:tcPr>
          <w:p w14:paraId="04D4B530" w14:textId="77777777" w:rsidR="00C971A0" w:rsidRPr="00B84804" w:rsidRDefault="00C971A0" w:rsidP="00EB5481">
            <w:pPr>
              <w:pStyle w:val="FormularEingabetext"/>
            </w:pPr>
            <w:r>
              <w:t xml:space="preserve">zu (in %) </w:t>
            </w:r>
          </w:p>
        </w:tc>
        <w:tc>
          <w:tcPr>
            <w:tcW w:w="845" w:type="dxa"/>
            <w:shd w:val="clear" w:color="auto" w:fill="EFF0F1" w:themeFill="background2" w:themeFillTint="33"/>
          </w:tcPr>
          <w:p w14:paraId="6F37B559" w14:textId="77777777" w:rsidR="00C971A0" w:rsidRPr="00B84804" w:rsidRDefault="00C971A0" w:rsidP="00EB5481">
            <w:pPr>
              <w:pStyle w:val="FormularEingabetext"/>
            </w:pPr>
          </w:p>
        </w:tc>
        <w:tc>
          <w:tcPr>
            <w:tcW w:w="421" w:type="dxa"/>
          </w:tcPr>
          <w:p w14:paraId="4734F90A" w14:textId="77777777" w:rsidR="00C971A0" w:rsidRPr="00B84804" w:rsidRDefault="00C971A0" w:rsidP="00EB5481">
            <w:pPr>
              <w:pStyle w:val="FormularEingabetext"/>
            </w:pPr>
            <w:r>
              <w:t xml:space="preserve">von </w:t>
            </w:r>
          </w:p>
        </w:tc>
        <w:sdt>
          <w:sdtPr>
            <w:rPr>
              <w:shd w:val="clear" w:color="auto" w:fill="DFE3E4" w:themeFill="background2" w:themeFillTint="66"/>
            </w:rPr>
            <w:id w:val="884832506"/>
            <w:placeholder>
              <w:docPart w:val="2472252FF7204A4181DEB43138B3CA9B"/>
            </w:placeholder>
            <w:showingPlcHdr/>
            <w:date w:fullDate="2025-12-23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14" w:type="dxa"/>
                <w:shd w:val="clear" w:color="auto" w:fill="EFF0F1" w:themeFill="background2" w:themeFillTint="33"/>
                <w:hideMark/>
              </w:tcPr>
              <w:p w14:paraId="5642C913" w14:textId="77777777" w:rsidR="00C971A0" w:rsidRPr="00B84804" w:rsidRDefault="00C971A0" w:rsidP="00EB5481">
                <w:pPr>
                  <w:pStyle w:val="FormularEingabetext"/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383" w:type="dxa"/>
          </w:tcPr>
          <w:p w14:paraId="5B28D2F0" w14:textId="77777777" w:rsidR="00C971A0" w:rsidRPr="00F25028" w:rsidRDefault="00C971A0" w:rsidP="00EB5481">
            <w:pPr>
              <w:pStyle w:val="FormularEingabetext"/>
              <w:rPr>
                <w:shd w:val="clear" w:color="auto" w:fill="DFE3E4" w:themeFill="background2" w:themeFillTint="66"/>
              </w:rPr>
            </w:pPr>
            <w:r w:rsidRPr="00F25028">
              <w:rPr>
                <w:shd w:val="clear" w:color="auto" w:fill="DFE3E4" w:themeFill="background2" w:themeFillTint="66"/>
              </w:rPr>
              <w:t>bis</w:t>
            </w:r>
          </w:p>
        </w:tc>
        <w:sdt>
          <w:sdtPr>
            <w:rPr>
              <w:shd w:val="clear" w:color="auto" w:fill="DFE3E4" w:themeFill="background2" w:themeFillTint="66"/>
            </w:rPr>
            <w:id w:val="1841269094"/>
            <w:placeholder>
              <w:docPart w:val="42CD143F29B74EA7B9444D3CF8707D63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14" w:type="dxa"/>
                <w:gridSpan w:val="2"/>
                <w:shd w:val="clear" w:color="auto" w:fill="EFF0F1" w:themeFill="background2" w:themeFillTint="33"/>
              </w:tcPr>
              <w:p w14:paraId="483136C0" w14:textId="77777777" w:rsidR="00C971A0" w:rsidRPr="00F25028" w:rsidRDefault="00C971A0" w:rsidP="00EB5481">
                <w:pPr>
                  <w:pStyle w:val="FormularEingabetext"/>
                  <w:rPr>
                    <w:bCs/>
                  </w:rPr>
                </w:pPr>
                <w:r w:rsidRPr="00C971A0">
                  <w:rPr>
                    <w:rStyle w:val="Platzhaltertext"/>
                    <w:shd w:val="clear" w:color="auto" w:fill="EFF0F1" w:themeFill="background2" w:themeFillTint="33"/>
                  </w:rPr>
                  <w:t>Klicken oder tippen Sie, um ein Datum einzugeben.</w:t>
                </w:r>
              </w:p>
            </w:tc>
          </w:sdtContent>
        </w:sdt>
      </w:tr>
      <w:tr w:rsidR="00C971A0" w:rsidRPr="00B84804" w14:paraId="021EA420" w14:textId="77777777" w:rsidTr="00C971A0">
        <w:trPr>
          <w:gridAfter w:val="1"/>
          <w:wAfter w:w="2267" w:type="dxa"/>
          <w:trHeight w:val="425"/>
        </w:trPr>
        <w:tc>
          <w:tcPr>
            <w:tcW w:w="4678" w:type="dxa"/>
            <w:shd w:val="clear" w:color="auto" w:fill="FFFFFF" w:themeFill="background1"/>
          </w:tcPr>
          <w:p w14:paraId="7454FBEA" w14:textId="77777777" w:rsidR="00C971A0" w:rsidRDefault="00A4278F" w:rsidP="00EB5481">
            <w:pPr>
              <w:pStyle w:val="FormularEingabetext"/>
              <w:ind w:left="0"/>
            </w:pPr>
            <w:sdt>
              <w:sdtPr>
                <w:id w:val="203662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1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1A0" w:rsidRPr="0032547F">
              <w:t xml:space="preserve">  </w:t>
            </w:r>
            <w:r w:rsidR="00C971A0">
              <w:t>Leistungs</w:t>
            </w:r>
            <w:r w:rsidR="00C971A0" w:rsidRPr="00EC6BC3">
              <w:rPr>
                <w:u w:val="single"/>
              </w:rPr>
              <w:t>fähigkeit</w:t>
            </w:r>
            <w:r w:rsidR="00C971A0">
              <w:t xml:space="preserve"> innerhalb der </w:t>
            </w:r>
            <w:r w:rsidR="00C971A0" w:rsidRPr="00F25028">
              <w:rPr>
                <w:color w:val="000000" w:themeColor="text1"/>
              </w:rPr>
              <w:t xml:space="preserve">Präsenzzeit </w:t>
            </w:r>
          </w:p>
        </w:tc>
        <w:tc>
          <w:tcPr>
            <w:tcW w:w="969" w:type="dxa"/>
          </w:tcPr>
          <w:p w14:paraId="7B5125C2" w14:textId="77777777" w:rsidR="00C971A0" w:rsidRDefault="00C971A0" w:rsidP="00EB5481">
            <w:pPr>
              <w:pStyle w:val="FormularEingabetext"/>
            </w:pPr>
            <w:r>
              <w:t xml:space="preserve">zu (in %) </w:t>
            </w:r>
          </w:p>
        </w:tc>
        <w:tc>
          <w:tcPr>
            <w:tcW w:w="845" w:type="dxa"/>
            <w:shd w:val="clear" w:color="auto" w:fill="EFF0F1" w:themeFill="background2" w:themeFillTint="33"/>
          </w:tcPr>
          <w:p w14:paraId="73227717" w14:textId="77777777" w:rsidR="00C971A0" w:rsidRPr="009E5372" w:rsidRDefault="00C971A0" w:rsidP="00EB5481">
            <w:pPr>
              <w:pStyle w:val="FormularEingabetext"/>
              <w:rPr>
                <w:vanish/>
              </w:rPr>
            </w:pPr>
          </w:p>
        </w:tc>
        <w:tc>
          <w:tcPr>
            <w:tcW w:w="421" w:type="dxa"/>
          </w:tcPr>
          <w:p w14:paraId="0C3F91B0" w14:textId="77777777" w:rsidR="00C971A0" w:rsidRDefault="00C971A0" w:rsidP="00EB5481">
            <w:pPr>
              <w:pStyle w:val="FormularEingabetext"/>
            </w:pPr>
            <w:r>
              <w:t xml:space="preserve">von </w:t>
            </w:r>
          </w:p>
        </w:tc>
        <w:sdt>
          <w:sdtPr>
            <w:rPr>
              <w:shd w:val="clear" w:color="auto" w:fill="DFE3E4" w:themeFill="background2" w:themeFillTint="66"/>
            </w:rPr>
            <w:id w:val="169299262"/>
            <w:placeholder>
              <w:docPart w:val="3C62013D02D641068F095B310D3ECF2F"/>
            </w:placeholder>
            <w:showingPlcHdr/>
            <w:date w:fullDate="2025-12-23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14" w:type="dxa"/>
                <w:shd w:val="clear" w:color="auto" w:fill="EFF0F1" w:themeFill="background2" w:themeFillTint="33"/>
              </w:tcPr>
              <w:p w14:paraId="7DC4C8CD" w14:textId="77777777" w:rsidR="00C971A0" w:rsidRDefault="00C971A0" w:rsidP="00EB5481">
                <w:pPr>
                  <w:pStyle w:val="FormularEingabetext"/>
                  <w:rPr>
                    <w:shd w:val="clear" w:color="auto" w:fill="DFE3E4" w:themeFill="background2" w:themeFillTint="66"/>
                  </w:rPr>
                </w:pPr>
                <w:r w:rsidRPr="006F4761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383" w:type="dxa"/>
          </w:tcPr>
          <w:p w14:paraId="015865B3" w14:textId="77777777" w:rsidR="00C971A0" w:rsidRPr="00F25028" w:rsidRDefault="00C971A0" w:rsidP="00EB5481">
            <w:pPr>
              <w:pStyle w:val="FormularEingabetext"/>
            </w:pPr>
            <w:r>
              <w:t>bis</w:t>
            </w:r>
            <w:r w:rsidRPr="00F25028">
              <w:t xml:space="preserve"> </w:t>
            </w:r>
          </w:p>
        </w:tc>
        <w:sdt>
          <w:sdtPr>
            <w:rPr>
              <w:shd w:val="clear" w:color="auto" w:fill="DFE3E4" w:themeFill="background2" w:themeFillTint="66"/>
            </w:rPr>
            <w:id w:val="-1746402173"/>
            <w:placeholder>
              <w:docPart w:val="92EBFF084F6B4BC591D39748CD05F763"/>
            </w:placeholder>
            <w:showingPlcHdr/>
            <w:date w:fullDate="2025-12-31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314" w:type="dxa"/>
                <w:gridSpan w:val="2"/>
                <w:shd w:val="clear" w:color="auto" w:fill="EFF0F1" w:themeFill="background2" w:themeFillTint="33"/>
              </w:tcPr>
              <w:p w14:paraId="37423601" w14:textId="77777777" w:rsidR="00C971A0" w:rsidRPr="00B84804" w:rsidRDefault="00C971A0" w:rsidP="00EB5481">
                <w:pPr>
                  <w:pStyle w:val="FormularEingabetext"/>
                  <w:rPr>
                    <w:bCs/>
                  </w:rPr>
                </w:pPr>
                <w:r w:rsidRPr="00C971A0">
                  <w:rPr>
                    <w:rStyle w:val="Platzhaltertext"/>
                    <w:shd w:val="clear" w:color="auto" w:fill="EFF0F1" w:themeFill="background2" w:themeFillTint="33"/>
                  </w:rPr>
                  <w:t>Klicken oder tippen Sie, um ein Datum einzugeben.</w:t>
                </w:r>
              </w:p>
            </w:tc>
          </w:sdtContent>
        </w:sdt>
      </w:tr>
      <w:tr w:rsidR="00EC6BC3" w:rsidRPr="009B0195" w14:paraId="4330DF3A" w14:textId="77777777" w:rsidTr="00C971A0">
        <w:trPr>
          <w:trHeight w:val="340"/>
        </w:trPr>
        <w:tc>
          <w:tcPr>
            <w:tcW w:w="9812" w:type="dxa"/>
            <w:gridSpan w:val="7"/>
          </w:tcPr>
          <w:p w14:paraId="51655F66" w14:textId="77777777" w:rsidR="00EC6BC3" w:rsidRPr="00AC66A0" w:rsidRDefault="00EC6BC3" w:rsidP="00EC6BC3">
            <w:pPr>
              <w:pStyle w:val="Text85pt"/>
            </w:pPr>
          </w:p>
        </w:tc>
        <w:tc>
          <w:tcPr>
            <w:tcW w:w="2379" w:type="dxa"/>
            <w:gridSpan w:val="2"/>
          </w:tcPr>
          <w:p w14:paraId="3909ACA4" w14:textId="77777777" w:rsidR="00EC6BC3" w:rsidRPr="00AC66A0" w:rsidRDefault="00EC6BC3" w:rsidP="00EC6BC3">
            <w:pPr>
              <w:pStyle w:val="Text85pt"/>
            </w:pPr>
          </w:p>
        </w:tc>
      </w:tr>
    </w:tbl>
    <w:p w14:paraId="414FC4F6" w14:textId="3E57E904" w:rsidR="0099532A" w:rsidRPr="00AC66A0" w:rsidRDefault="00442D01" w:rsidP="0099532A">
      <w:pPr>
        <w:pStyle w:val="berschrift2"/>
        <w:rPr>
          <w:rFonts w:asciiTheme="minorHAnsi" w:eastAsiaTheme="minorHAnsi" w:hAnsiTheme="minorHAnsi" w:cs="System"/>
          <w:b w:val="0"/>
          <w:bCs/>
          <w:sz w:val="17"/>
          <w:szCs w:val="17"/>
        </w:rPr>
      </w:pPr>
      <w:r w:rsidRPr="00AC66A0">
        <w:rPr>
          <w:sz w:val="17"/>
          <w:szCs w:val="17"/>
        </w:rPr>
        <w:t>Rahmenbedingungen</w:t>
      </w:r>
      <w:r w:rsidR="00332BF2">
        <w:rPr>
          <w:sz w:val="17"/>
          <w:szCs w:val="17"/>
        </w:rPr>
        <w:t xml:space="preserve"> angepasste Tätigkeit</w:t>
      </w:r>
    </w:p>
    <w:tbl>
      <w:tblPr>
        <w:tblStyle w:val="BEFormular-Tabelle4"/>
        <w:tblW w:w="9988" w:type="dxa"/>
        <w:tblLook w:val="04A0" w:firstRow="1" w:lastRow="0" w:firstColumn="1" w:lastColumn="0" w:noHBand="0" w:noVBand="1"/>
      </w:tblPr>
      <w:tblGrid>
        <w:gridCol w:w="9988"/>
      </w:tblGrid>
      <w:tr w:rsidR="00242734" w:rsidRPr="00411A6D" w14:paraId="3B667415" w14:textId="77777777" w:rsidTr="00332BF2">
        <w:trPr>
          <w:trHeight w:val="2666"/>
        </w:trPr>
        <w:tc>
          <w:tcPr>
            <w:tcW w:w="9988" w:type="dxa"/>
            <w:shd w:val="clear" w:color="auto" w:fill="EFF0F1" w:themeFill="background2" w:themeFillTint="33"/>
            <w:vAlign w:val="top"/>
            <w:hideMark/>
          </w:tcPr>
          <w:sdt>
            <w:sdtPr>
              <w:id w:val="-1959250210"/>
              <w:placeholder>
                <w:docPart w:val="8D337B7326BD460C9F0F7EFD8A5E5CDB"/>
              </w:placeholder>
              <w:text w:multiLine="1"/>
            </w:sdtPr>
            <w:sdtEndPr/>
            <w:sdtContent>
              <w:p w14:paraId="44E25F15" w14:textId="34385227" w:rsidR="004B628A" w:rsidRPr="006643CC" w:rsidRDefault="007F066B" w:rsidP="00CA237C">
                <w:pPr>
                  <w:pStyle w:val="FormularEingabetext"/>
                  <w:rPr>
                    <w:bCs/>
                  </w:rPr>
                </w:pPr>
                <w:r w:rsidRPr="00B51406">
                  <w:t>Die oben erwähnte Person kann folgende Tätigkeiten ausführen:</w:t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  <w:r w:rsidRPr="00B51406">
                  <w:br/>
                </w:r>
              </w:p>
            </w:sdtContent>
          </w:sdt>
        </w:tc>
      </w:tr>
    </w:tbl>
    <w:p w14:paraId="103F70B2" w14:textId="77777777" w:rsidR="00E26ED9" w:rsidRPr="00E26ED9" w:rsidRDefault="00E26ED9" w:rsidP="00FA17C4"/>
    <w:p w14:paraId="64802018" w14:textId="2E3D4D97" w:rsidR="0081222E" w:rsidRDefault="00945E3A" w:rsidP="0081222E">
      <w:pPr>
        <w:pStyle w:val="berschrift2"/>
      </w:pPr>
      <w:r>
        <w:t>Nächste Konsultation</w:t>
      </w:r>
    </w:p>
    <w:p w14:paraId="225C2A16" w14:textId="7E9838B4" w:rsidR="00646F40" w:rsidRPr="00AB0EA8" w:rsidRDefault="00AB0EA8" w:rsidP="00AB0EA8">
      <w:pPr>
        <w:pStyle w:val="FormularEingabetext"/>
        <w:spacing w:after="120"/>
        <w:ind w:left="0"/>
        <w:rPr>
          <w:rFonts w:cstheme="minorHAnsi"/>
          <w:sz w:val="13"/>
          <w:szCs w:val="13"/>
        </w:rPr>
      </w:pPr>
      <w:r w:rsidRPr="00AB0EA8">
        <w:rPr>
          <w:rFonts w:cstheme="minorHAnsi"/>
          <w:sz w:val="13"/>
          <w:szCs w:val="13"/>
        </w:rPr>
        <w:t>Datum</w:t>
      </w:r>
    </w:p>
    <w:tbl>
      <w:tblPr>
        <w:tblStyle w:val="BEFormular-Tabelle"/>
        <w:tblW w:w="9988" w:type="dxa"/>
        <w:tblLook w:val="04A0" w:firstRow="1" w:lastRow="0" w:firstColumn="1" w:lastColumn="0" w:noHBand="0" w:noVBand="1"/>
      </w:tblPr>
      <w:tblGrid>
        <w:gridCol w:w="4994"/>
        <w:gridCol w:w="119"/>
        <w:gridCol w:w="4875"/>
      </w:tblGrid>
      <w:tr w:rsidR="00AB0EA8" w:rsidRPr="001542D5" w14:paraId="6010BC81" w14:textId="77777777" w:rsidTr="002E79BC">
        <w:trPr>
          <w:trHeight w:val="425"/>
        </w:trPr>
        <w:tc>
          <w:tcPr>
            <w:tcW w:w="4994" w:type="dxa"/>
            <w:shd w:val="clear" w:color="auto" w:fill="EFF0F1" w:themeFill="background2" w:themeFillTint="33"/>
          </w:tcPr>
          <w:p w14:paraId="6818F266" w14:textId="29FE1DE0" w:rsidR="00AB0EA8" w:rsidRPr="00027092" w:rsidRDefault="00AB0EA8" w:rsidP="002E79BC">
            <w:pPr>
              <w:pStyle w:val="FormularBezeichnungstext"/>
              <w:rPr>
                <w:sz w:val="17"/>
                <w:szCs w:val="17"/>
                <w:lang w:val="de-CH"/>
              </w:rPr>
            </w:pPr>
          </w:p>
        </w:tc>
        <w:tc>
          <w:tcPr>
            <w:tcW w:w="119" w:type="dxa"/>
            <w:shd w:val="clear" w:color="auto" w:fill="EFF0F1" w:themeFill="background2" w:themeFillTint="33"/>
          </w:tcPr>
          <w:p w14:paraId="20180F12" w14:textId="77777777" w:rsidR="00AB0EA8" w:rsidRPr="00646F40" w:rsidRDefault="00AB0EA8" w:rsidP="002E79BC">
            <w:pPr>
              <w:pStyle w:val="FormularBezeichnungstext"/>
              <w:rPr>
                <w:lang w:val="de-CH"/>
              </w:rPr>
            </w:pPr>
          </w:p>
        </w:tc>
        <w:tc>
          <w:tcPr>
            <w:tcW w:w="4875" w:type="dxa"/>
            <w:shd w:val="clear" w:color="auto" w:fill="EFF0F1" w:themeFill="background2" w:themeFillTint="33"/>
          </w:tcPr>
          <w:p w14:paraId="5606DB1D" w14:textId="77777777" w:rsidR="00AB0EA8" w:rsidRPr="00646F40" w:rsidRDefault="00A4278F" w:rsidP="002E79BC">
            <w:pPr>
              <w:pStyle w:val="FormularBezeichnungstext"/>
              <w:rPr>
                <w:lang w:val="de-CH"/>
              </w:rPr>
            </w:pPr>
            <w:sdt>
              <w:sdtPr>
                <w:rPr>
                  <w:lang w:val="de-CH"/>
                </w:rPr>
                <w:id w:val="1646930467"/>
                <w:placeholder>
                  <w:docPart w:val="1A410C1E49CE46428DA795FE3571D3E0"/>
                </w:placeholder>
                <w:showingPlcHdr/>
                <w:text/>
              </w:sdtPr>
              <w:sdtEndPr/>
              <w:sdtContent>
                <w:r w:rsidR="00AB0EA8" w:rsidRPr="00F14217">
                  <w:rPr>
                    <w:color w:val="EFF0F1" w:themeColor="background2" w:themeTint="33"/>
                    <w:lang w:val="de-CH"/>
                  </w:rPr>
                  <w:t>Text</w:t>
                </w:r>
              </w:sdtContent>
            </w:sdt>
          </w:p>
        </w:tc>
      </w:tr>
    </w:tbl>
    <w:p w14:paraId="44C76103" w14:textId="77777777" w:rsidR="00646F40" w:rsidRDefault="00646F40" w:rsidP="00646F40"/>
    <w:p w14:paraId="2FE193D2" w14:textId="77777777" w:rsidR="00A22DCE" w:rsidRPr="00646F40" w:rsidRDefault="00A22DCE" w:rsidP="00646F40"/>
    <w:tbl>
      <w:tblPr>
        <w:tblStyle w:val="BEFormular-Tabelle"/>
        <w:tblW w:w="9988" w:type="dxa"/>
        <w:tblLook w:val="04A0" w:firstRow="1" w:lastRow="0" w:firstColumn="1" w:lastColumn="0" w:noHBand="0" w:noVBand="1"/>
      </w:tblPr>
      <w:tblGrid>
        <w:gridCol w:w="4957"/>
        <w:gridCol w:w="37"/>
        <w:gridCol w:w="119"/>
        <w:gridCol w:w="4875"/>
      </w:tblGrid>
      <w:tr w:rsidR="0081222E" w:rsidRPr="00B84804" w14:paraId="65A69894" w14:textId="77777777" w:rsidTr="00A22DCE">
        <w:trPr>
          <w:trHeight w:val="425"/>
        </w:trPr>
        <w:tc>
          <w:tcPr>
            <w:tcW w:w="4957" w:type="dxa"/>
            <w:shd w:val="clear" w:color="auto" w:fill="FFFFFF" w:themeFill="background1"/>
          </w:tcPr>
          <w:p w14:paraId="7BF0B00F" w14:textId="77777777" w:rsidR="0081222E" w:rsidRPr="0099532A" w:rsidRDefault="00646F40" w:rsidP="00E7613F">
            <w:pPr>
              <w:pStyle w:val="FormularEingabetext"/>
              <w:ind w:left="0"/>
              <w:rPr>
                <w:rFonts w:cstheme="minorHAnsi"/>
                <w:sz w:val="13"/>
                <w:szCs w:val="13"/>
              </w:rPr>
            </w:pPr>
            <w:r>
              <w:rPr>
                <w:rFonts w:cstheme="minorHAnsi"/>
                <w:sz w:val="13"/>
                <w:szCs w:val="13"/>
              </w:rPr>
              <w:t>Ort, Datum</w:t>
            </w:r>
          </w:p>
        </w:tc>
        <w:tc>
          <w:tcPr>
            <w:tcW w:w="156" w:type="dxa"/>
            <w:gridSpan w:val="2"/>
            <w:shd w:val="clear" w:color="auto" w:fill="FFFFFF" w:themeFill="background1"/>
          </w:tcPr>
          <w:p w14:paraId="5B9F284F" w14:textId="77777777" w:rsidR="0081222E" w:rsidRPr="00B84804" w:rsidRDefault="0081222E" w:rsidP="00E7613F">
            <w:pPr>
              <w:pStyle w:val="Text85pt"/>
            </w:pPr>
          </w:p>
        </w:tc>
        <w:tc>
          <w:tcPr>
            <w:tcW w:w="4875" w:type="dxa"/>
            <w:shd w:val="clear" w:color="auto" w:fill="FFFFFF" w:themeFill="background1"/>
          </w:tcPr>
          <w:p w14:paraId="03DA3818" w14:textId="77777777" w:rsidR="0081222E" w:rsidRPr="00B84804" w:rsidRDefault="00646F40" w:rsidP="004561A2">
            <w:pPr>
              <w:pStyle w:val="FormularEingabetext"/>
              <w:ind w:left="0"/>
            </w:pPr>
            <w:r>
              <w:rPr>
                <w:sz w:val="13"/>
              </w:rPr>
              <w:t>Unterschrift Arzt/Ärztin</w:t>
            </w:r>
          </w:p>
        </w:tc>
      </w:tr>
      <w:tr w:rsidR="001542D5" w:rsidRPr="001542D5" w14:paraId="754E1352" w14:textId="77777777" w:rsidTr="00A22DCE">
        <w:trPr>
          <w:trHeight w:val="425"/>
        </w:trPr>
        <w:tc>
          <w:tcPr>
            <w:tcW w:w="4994" w:type="dxa"/>
            <w:gridSpan w:val="2"/>
            <w:shd w:val="clear" w:color="auto" w:fill="EFF0F1" w:themeFill="background2" w:themeFillTint="33"/>
          </w:tcPr>
          <w:p w14:paraId="433857E2" w14:textId="2F2949E6" w:rsidR="001542D5" w:rsidRPr="00027092" w:rsidRDefault="001542D5" w:rsidP="004561A2">
            <w:pPr>
              <w:pStyle w:val="FormularBezeichnungstext"/>
              <w:rPr>
                <w:sz w:val="17"/>
                <w:szCs w:val="17"/>
                <w:lang w:val="de-CH"/>
              </w:rPr>
            </w:pPr>
          </w:p>
        </w:tc>
        <w:tc>
          <w:tcPr>
            <w:tcW w:w="119" w:type="dxa"/>
            <w:shd w:val="clear" w:color="auto" w:fill="EFF0F1" w:themeFill="background2" w:themeFillTint="33"/>
          </w:tcPr>
          <w:p w14:paraId="63904514" w14:textId="77777777" w:rsidR="001542D5" w:rsidRPr="00646F40" w:rsidRDefault="001542D5" w:rsidP="001542D5">
            <w:pPr>
              <w:pStyle w:val="FormularBezeichnungstext"/>
              <w:rPr>
                <w:lang w:val="de-CH"/>
              </w:rPr>
            </w:pPr>
          </w:p>
        </w:tc>
        <w:tc>
          <w:tcPr>
            <w:tcW w:w="4875" w:type="dxa"/>
            <w:shd w:val="clear" w:color="auto" w:fill="EFF0F1" w:themeFill="background2" w:themeFillTint="33"/>
          </w:tcPr>
          <w:p w14:paraId="30B6F126" w14:textId="77777777" w:rsidR="001542D5" w:rsidRPr="00646F40" w:rsidRDefault="00A4278F" w:rsidP="001542D5">
            <w:pPr>
              <w:pStyle w:val="FormularBezeichnungstext"/>
              <w:rPr>
                <w:lang w:val="de-CH"/>
              </w:rPr>
            </w:pPr>
            <w:sdt>
              <w:sdtPr>
                <w:rPr>
                  <w:lang w:val="de-CH"/>
                </w:rPr>
                <w:id w:val="1045949009"/>
                <w:placeholder>
                  <w:docPart w:val="DD76EE44FD61424BAFDB5C02CDA3B60D"/>
                </w:placeholder>
                <w:showingPlcHdr/>
                <w:text/>
              </w:sdtPr>
              <w:sdtEndPr/>
              <w:sdtContent>
                <w:r w:rsidR="001542D5" w:rsidRPr="00F14217">
                  <w:rPr>
                    <w:color w:val="EFF0F1" w:themeColor="background2" w:themeTint="33"/>
                    <w:lang w:val="de-CH"/>
                  </w:rPr>
                  <w:t>Text</w:t>
                </w:r>
              </w:sdtContent>
            </w:sdt>
          </w:p>
        </w:tc>
      </w:tr>
    </w:tbl>
    <w:p w14:paraId="4F482CCB" w14:textId="77777777" w:rsidR="0081222E" w:rsidRPr="00336989" w:rsidRDefault="0081222E" w:rsidP="00A22DCE"/>
    <w:sectPr w:rsidR="0081222E" w:rsidRPr="00336989" w:rsidSect="00CC67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6B4F" w14:textId="77777777" w:rsidR="005C6E77" w:rsidRDefault="00376137">
      <w:pPr>
        <w:spacing w:line="240" w:lineRule="auto"/>
      </w:pPr>
      <w:r>
        <w:separator/>
      </w:r>
    </w:p>
  </w:endnote>
  <w:endnote w:type="continuationSeparator" w:id="0">
    <w:p w14:paraId="74D34C69" w14:textId="77777777" w:rsidR="005C6E77" w:rsidRDefault="00376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DA2E" w14:textId="47BA23CB" w:rsidR="00F909F8" w:rsidRPr="00BD4A9C" w:rsidRDefault="00A4278F" w:rsidP="00632704">
    <w:pPr>
      <w:pStyle w:val="Fuzeile"/>
    </w:pPr>
    <w:r>
      <w:t>Version Okt. 2025</w:t>
    </w:r>
    <w:fldSimple w:instr=" COMMENTS &quot; &quot; PATH=Dokument/CustomKlassifizierung/*/Bezeichnung   \* MERGEFORMAT">
      <w:r w:rsidR="00C971A0" w:rsidRPr="00C971A0">
        <w:rPr>
          <w:rFonts w:ascii="Arial" w:eastAsia="Arial" w:hAnsi="Arial"/>
        </w:rPr>
        <w:t xml:space="preserve"> </w:t>
      </w:r>
    </w:fldSimple>
    <w:r w:rsidR="0037613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A6547A8" wp14:editId="7A7AE43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22E81" w14:textId="77777777" w:rsidR="00F909F8" w:rsidRPr="005C6148" w:rsidRDefault="00376137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C60660" w:rsidRPr="00C60660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6066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A6547A8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6131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45622E81" w14:textId="77777777" w:rsidR="00F909F8" w:rsidRPr="005C6148" w:rsidRDefault="00376137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C60660" w:rsidRPr="00C60660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60660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FE25" w14:textId="452357A4" w:rsidR="00F909F8" w:rsidRPr="005D7C08" w:rsidRDefault="00484DD5" w:rsidP="005D7C08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r>
      <w:rPr>
        <w:rFonts w:ascii="Arial" w:eastAsia="Arial" w:hAnsi="Arial"/>
        <w:sz w:val="13"/>
        <w:szCs w:val="13"/>
      </w:rPr>
      <w:t>Version Okt.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404C" w14:textId="77777777" w:rsidR="005C6E77" w:rsidRDefault="00376137">
      <w:pPr>
        <w:spacing w:line="240" w:lineRule="auto"/>
      </w:pPr>
      <w:r>
        <w:separator/>
      </w:r>
    </w:p>
  </w:footnote>
  <w:footnote w:type="continuationSeparator" w:id="0">
    <w:p w14:paraId="64D7B39A" w14:textId="77777777" w:rsidR="005C6E77" w:rsidRDefault="003761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D13A" w14:textId="29339683" w:rsidR="00F909F8" w:rsidRPr="0039616D" w:rsidRDefault="00484DD5" w:rsidP="00776FFA">
    <w:pPr>
      <w:pStyle w:val="Kopfzeile"/>
    </w:pPr>
    <w:fldSimple w:instr=" STYLEREF  Titel/Titre  \* MERGEFORMAT ">
      <w:r w:rsidR="00A4278F">
        <w:t>Detailliertes Arztzeugnis zwecks Eingliederung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A252" w14:textId="77777777" w:rsidR="0081222E" w:rsidRDefault="0081222E" w:rsidP="000822A6">
    <w:pPr>
      <w:pStyle w:val="Kopfzeile"/>
      <w:jc w:val="right"/>
    </w:pPr>
  </w:p>
  <w:p w14:paraId="50490126" w14:textId="77777777" w:rsidR="00F909F8" w:rsidRDefault="00376137" w:rsidP="000822A6">
    <w:pPr>
      <w:pStyle w:val="Kopfzeile"/>
      <w:jc w:val="right"/>
    </w:pPr>
    <w:r>
      <w:drawing>
        <wp:anchor distT="0" distB="0" distL="114300" distR="114300" simplePos="0" relativeHeight="251660288" behindDoc="0" locked="1" layoutInCell="1" allowOverlap="1" wp14:anchorId="579269FF" wp14:editId="26F94F41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F21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2F30A2CE">
      <w:start w:val="1"/>
      <w:numFmt w:val="decimal"/>
      <w:lvlText w:val="%1."/>
      <w:lvlJc w:val="left"/>
      <w:pPr>
        <w:ind w:left="720" w:hanging="360"/>
      </w:pPr>
    </w:lvl>
    <w:lvl w:ilvl="1" w:tplc="2C680730" w:tentative="1">
      <w:start w:val="1"/>
      <w:numFmt w:val="lowerLetter"/>
      <w:lvlText w:val="%2."/>
      <w:lvlJc w:val="left"/>
      <w:pPr>
        <w:ind w:left="1440" w:hanging="360"/>
      </w:pPr>
    </w:lvl>
    <w:lvl w:ilvl="2" w:tplc="1D500B9C" w:tentative="1">
      <w:start w:val="1"/>
      <w:numFmt w:val="lowerRoman"/>
      <w:lvlText w:val="%3."/>
      <w:lvlJc w:val="right"/>
      <w:pPr>
        <w:ind w:left="2160" w:hanging="180"/>
      </w:pPr>
    </w:lvl>
    <w:lvl w:ilvl="3" w:tplc="A90CD376" w:tentative="1">
      <w:start w:val="1"/>
      <w:numFmt w:val="decimal"/>
      <w:lvlText w:val="%4."/>
      <w:lvlJc w:val="left"/>
      <w:pPr>
        <w:ind w:left="2880" w:hanging="360"/>
      </w:pPr>
    </w:lvl>
    <w:lvl w:ilvl="4" w:tplc="E468F36E" w:tentative="1">
      <w:start w:val="1"/>
      <w:numFmt w:val="lowerLetter"/>
      <w:lvlText w:val="%5."/>
      <w:lvlJc w:val="left"/>
      <w:pPr>
        <w:ind w:left="3600" w:hanging="360"/>
      </w:pPr>
    </w:lvl>
    <w:lvl w:ilvl="5" w:tplc="56602AF6" w:tentative="1">
      <w:start w:val="1"/>
      <w:numFmt w:val="lowerRoman"/>
      <w:lvlText w:val="%6."/>
      <w:lvlJc w:val="right"/>
      <w:pPr>
        <w:ind w:left="4320" w:hanging="180"/>
      </w:pPr>
    </w:lvl>
    <w:lvl w:ilvl="6" w:tplc="9D404D22" w:tentative="1">
      <w:start w:val="1"/>
      <w:numFmt w:val="decimal"/>
      <w:lvlText w:val="%7."/>
      <w:lvlJc w:val="left"/>
      <w:pPr>
        <w:ind w:left="5040" w:hanging="360"/>
      </w:pPr>
    </w:lvl>
    <w:lvl w:ilvl="7" w:tplc="9D6E2626" w:tentative="1">
      <w:start w:val="1"/>
      <w:numFmt w:val="lowerLetter"/>
      <w:lvlText w:val="%8."/>
      <w:lvlJc w:val="left"/>
      <w:pPr>
        <w:ind w:left="5760" w:hanging="360"/>
      </w:pPr>
    </w:lvl>
    <w:lvl w:ilvl="8" w:tplc="02A82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0D68C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A0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8C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4C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43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EE1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88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5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CEF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4D3F24CA"/>
    <w:multiLevelType w:val="hybridMultilevel"/>
    <w:tmpl w:val="C0FACB56"/>
    <w:lvl w:ilvl="0" w:tplc="0376089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4C6F8A"/>
    <w:multiLevelType w:val="hybridMultilevel"/>
    <w:tmpl w:val="891EB3F0"/>
    <w:lvl w:ilvl="0" w:tplc="1C483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21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AEA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E3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C4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E4F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6F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AF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FC9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985FA8"/>
    <w:multiLevelType w:val="hybridMultilevel"/>
    <w:tmpl w:val="FD1A9CFC"/>
    <w:lvl w:ilvl="0" w:tplc="7EFA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66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9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22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C8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1C9A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E8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ED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024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D325A5"/>
    <w:multiLevelType w:val="hybridMultilevel"/>
    <w:tmpl w:val="5C6AB65C"/>
    <w:lvl w:ilvl="0" w:tplc="EF202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BE7F52" w:tentative="1">
      <w:start w:val="1"/>
      <w:numFmt w:val="lowerLetter"/>
      <w:lvlText w:val="%2."/>
      <w:lvlJc w:val="left"/>
      <w:pPr>
        <w:ind w:left="1440" w:hanging="360"/>
      </w:pPr>
    </w:lvl>
    <w:lvl w:ilvl="2" w:tplc="037289F6" w:tentative="1">
      <w:start w:val="1"/>
      <w:numFmt w:val="lowerRoman"/>
      <w:lvlText w:val="%3."/>
      <w:lvlJc w:val="right"/>
      <w:pPr>
        <w:ind w:left="2160" w:hanging="180"/>
      </w:pPr>
    </w:lvl>
    <w:lvl w:ilvl="3" w:tplc="43D22D7A" w:tentative="1">
      <w:start w:val="1"/>
      <w:numFmt w:val="decimal"/>
      <w:lvlText w:val="%4."/>
      <w:lvlJc w:val="left"/>
      <w:pPr>
        <w:ind w:left="2880" w:hanging="360"/>
      </w:pPr>
    </w:lvl>
    <w:lvl w:ilvl="4" w:tplc="1C6A562A" w:tentative="1">
      <w:start w:val="1"/>
      <w:numFmt w:val="lowerLetter"/>
      <w:lvlText w:val="%5."/>
      <w:lvlJc w:val="left"/>
      <w:pPr>
        <w:ind w:left="3600" w:hanging="360"/>
      </w:pPr>
    </w:lvl>
    <w:lvl w:ilvl="5" w:tplc="FEE4368C" w:tentative="1">
      <w:start w:val="1"/>
      <w:numFmt w:val="lowerRoman"/>
      <w:lvlText w:val="%6."/>
      <w:lvlJc w:val="right"/>
      <w:pPr>
        <w:ind w:left="4320" w:hanging="180"/>
      </w:pPr>
    </w:lvl>
    <w:lvl w:ilvl="6" w:tplc="2C087BD6" w:tentative="1">
      <w:start w:val="1"/>
      <w:numFmt w:val="decimal"/>
      <w:lvlText w:val="%7."/>
      <w:lvlJc w:val="left"/>
      <w:pPr>
        <w:ind w:left="5040" w:hanging="360"/>
      </w:pPr>
    </w:lvl>
    <w:lvl w:ilvl="7" w:tplc="225A185E" w:tentative="1">
      <w:start w:val="1"/>
      <w:numFmt w:val="lowerLetter"/>
      <w:lvlText w:val="%8."/>
      <w:lvlJc w:val="left"/>
      <w:pPr>
        <w:ind w:left="5760" w:hanging="360"/>
      </w:pPr>
    </w:lvl>
    <w:lvl w:ilvl="8" w:tplc="1A161E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747293">
    <w:abstractNumId w:val="9"/>
  </w:num>
  <w:num w:numId="2" w16cid:durableId="723988492">
    <w:abstractNumId w:val="7"/>
  </w:num>
  <w:num w:numId="3" w16cid:durableId="1783843482">
    <w:abstractNumId w:val="6"/>
  </w:num>
  <w:num w:numId="4" w16cid:durableId="1883663566">
    <w:abstractNumId w:val="5"/>
  </w:num>
  <w:num w:numId="5" w16cid:durableId="1706099849">
    <w:abstractNumId w:val="4"/>
  </w:num>
  <w:num w:numId="6" w16cid:durableId="940575750">
    <w:abstractNumId w:val="8"/>
  </w:num>
  <w:num w:numId="7" w16cid:durableId="182911695">
    <w:abstractNumId w:val="3"/>
  </w:num>
  <w:num w:numId="8" w16cid:durableId="427233509">
    <w:abstractNumId w:val="2"/>
  </w:num>
  <w:num w:numId="9" w16cid:durableId="1461652999">
    <w:abstractNumId w:val="1"/>
  </w:num>
  <w:num w:numId="10" w16cid:durableId="1784572816">
    <w:abstractNumId w:val="0"/>
  </w:num>
  <w:num w:numId="11" w16cid:durableId="14235485">
    <w:abstractNumId w:val="22"/>
  </w:num>
  <w:num w:numId="12" w16cid:durableId="493300207">
    <w:abstractNumId w:val="17"/>
  </w:num>
  <w:num w:numId="13" w16cid:durableId="513767299">
    <w:abstractNumId w:val="13"/>
  </w:num>
  <w:num w:numId="14" w16cid:durableId="757796611">
    <w:abstractNumId w:val="24"/>
  </w:num>
  <w:num w:numId="15" w16cid:durableId="548036897">
    <w:abstractNumId w:val="23"/>
  </w:num>
  <w:num w:numId="16" w16cid:durableId="234827338">
    <w:abstractNumId w:val="10"/>
  </w:num>
  <w:num w:numId="17" w16cid:durableId="2052882209">
    <w:abstractNumId w:val="14"/>
  </w:num>
  <w:num w:numId="18" w16cid:durableId="1935465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2898973">
    <w:abstractNumId w:val="21"/>
  </w:num>
  <w:num w:numId="20" w16cid:durableId="1516075597">
    <w:abstractNumId w:val="12"/>
  </w:num>
  <w:num w:numId="21" w16cid:durableId="748582504">
    <w:abstractNumId w:val="19"/>
  </w:num>
  <w:num w:numId="22" w16cid:durableId="25496705">
    <w:abstractNumId w:val="18"/>
  </w:num>
  <w:num w:numId="23" w16cid:durableId="1146123443">
    <w:abstractNumId w:val="11"/>
  </w:num>
  <w:num w:numId="24" w16cid:durableId="1785538786">
    <w:abstractNumId w:val="15"/>
  </w:num>
  <w:num w:numId="25" w16cid:durableId="1476146014">
    <w:abstractNumId w:val="20"/>
  </w:num>
  <w:num w:numId="26" w16cid:durableId="980891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doNotShadeFormData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FINPA"/>
    <w:docVar w:name="MetaTool_Script10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d__x000a__x0009__x0009_string str = &quot;&quot;;_x000d__x000a_          _x000d__x000a_        TypeDefinition gekoTd = DefinitionsManager.Definitionen.TypeDefinitions.FindBySchluessel(&quot;Gekobereich&quot;);_x000d__x000a_        if(gekoTd == null)_x000d__x000a_            return string.Empty;_x000d__x000a_                                 _x000d__x000a_        Query q = new Query(gekoTd);_x000d__x000a_    _x000d__x000a_        TypedObjektList allGeko = CMI.DomainModel.MappingInterfaces.MapperSingleton.Instance.ExecuteObjektQuery(q, gekoTd.AllFieldAndAssocFieldIds);_x000d__x000a_        if(allGeko.Count != 1)_x000d__x000a_            return string.Empty;_x000d__x000a_          _x000d__x000a_        Gekobereich geko = allGeko[0] as Gekobereich;_x000d__x000a_        if (geko != null)_x000d__x000a__x0009__x0009_{_x000d__x000a__x0009__x0009__x0009_if (geko.Name != null)_x000d__x000a__x0009__x0009__x0009_{_x000d__x000a__x0009__x0009__x0009__x0009_str += geko.Name.ToString();_x000d__x000a__x0009__x0009__x0009_}_x0009__x0009__x0009__x000d__x000a__x0009__x0009_}_x0009__x0009__x0009__x0009__x0009__x0009__x000d__x000a_        return str;_x000d__x000a_       }_x000d__x000a_   }_x000d__x000a_}_x000d__x000a_"/>
    <w:docVar w:name="MetaTool_TypeDefinition" w:val="Dokument"/>
  </w:docVars>
  <w:rsids>
    <w:rsidRoot w:val="00C856B8"/>
    <w:rsid w:val="00027092"/>
    <w:rsid w:val="000418E6"/>
    <w:rsid w:val="000712AF"/>
    <w:rsid w:val="000F4F29"/>
    <w:rsid w:val="00117D2F"/>
    <w:rsid w:val="001542D5"/>
    <w:rsid w:val="0015532C"/>
    <w:rsid w:val="00185DE3"/>
    <w:rsid w:val="001B5D67"/>
    <w:rsid w:val="001C45D9"/>
    <w:rsid w:val="00200730"/>
    <w:rsid w:val="0021516A"/>
    <w:rsid w:val="00242734"/>
    <w:rsid w:val="00242C6E"/>
    <w:rsid w:val="00280975"/>
    <w:rsid w:val="002B72EA"/>
    <w:rsid w:val="002E0105"/>
    <w:rsid w:val="0032547F"/>
    <w:rsid w:val="00326BC6"/>
    <w:rsid w:val="00327517"/>
    <w:rsid w:val="00332BF2"/>
    <w:rsid w:val="00356691"/>
    <w:rsid w:val="00362EF6"/>
    <w:rsid w:val="00376137"/>
    <w:rsid w:val="003B059C"/>
    <w:rsid w:val="003B7B17"/>
    <w:rsid w:val="00433B7F"/>
    <w:rsid w:val="00440BEF"/>
    <w:rsid w:val="00442D01"/>
    <w:rsid w:val="004561A2"/>
    <w:rsid w:val="0047143E"/>
    <w:rsid w:val="0047352B"/>
    <w:rsid w:val="00484DD5"/>
    <w:rsid w:val="004B628A"/>
    <w:rsid w:val="004D3DCF"/>
    <w:rsid w:val="004E167D"/>
    <w:rsid w:val="004E4EA6"/>
    <w:rsid w:val="004F0FE2"/>
    <w:rsid w:val="005201DF"/>
    <w:rsid w:val="0053063E"/>
    <w:rsid w:val="0056605C"/>
    <w:rsid w:val="00573C3E"/>
    <w:rsid w:val="005C0431"/>
    <w:rsid w:val="005C6E77"/>
    <w:rsid w:val="00602983"/>
    <w:rsid w:val="00620A01"/>
    <w:rsid w:val="006225F1"/>
    <w:rsid w:val="00646F40"/>
    <w:rsid w:val="006643CC"/>
    <w:rsid w:val="006B3C78"/>
    <w:rsid w:val="006B6111"/>
    <w:rsid w:val="006C479F"/>
    <w:rsid w:val="00741BF0"/>
    <w:rsid w:val="00762FB2"/>
    <w:rsid w:val="0079677E"/>
    <w:rsid w:val="007D48F6"/>
    <w:rsid w:val="007E3687"/>
    <w:rsid w:val="007E66F9"/>
    <w:rsid w:val="007F066B"/>
    <w:rsid w:val="007F0F6A"/>
    <w:rsid w:val="0081222E"/>
    <w:rsid w:val="00823AE9"/>
    <w:rsid w:val="00857F14"/>
    <w:rsid w:val="0088590E"/>
    <w:rsid w:val="008A3D1B"/>
    <w:rsid w:val="008B0009"/>
    <w:rsid w:val="008B098B"/>
    <w:rsid w:val="009217B3"/>
    <w:rsid w:val="00941814"/>
    <w:rsid w:val="00945E3A"/>
    <w:rsid w:val="00965189"/>
    <w:rsid w:val="0099532A"/>
    <w:rsid w:val="009A64D8"/>
    <w:rsid w:val="009B0195"/>
    <w:rsid w:val="009C611D"/>
    <w:rsid w:val="009E5372"/>
    <w:rsid w:val="009F4F41"/>
    <w:rsid w:val="00A22DCE"/>
    <w:rsid w:val="00A33DE2"/>
    <w:rsid w:val="00A4278F"/>
    <w:rsid w:val="00A8611C"/>
    <w:rsid w:val="00AA0E0C"/>
    <w:rsid w:val="00AB0EA8"/>
    <w:rsid w:val="00AC66A0"/>
    <w:rsid w:val="00AC7B13"/>
    <w:rsid w:val="00AE0310"/>
    <w:rsid w:val="00AE6F3A"/>
    <w:rsid w:val="00B41B27"/>
    <w:rsid w:val="00B51406"/>
    <w:rsid w:val="00B542A5"/>
    <w:rsid w:val="00B54E58"/>
    <w:rsid w:val="00B828ED"/>
    <w:rsid w:val="00BA3C08"/>
    <w:rsid w:val="00BA715C"/>
    <w:rsid w:val="00BB3A37"/>
    <w:rsid w:val="00BE668A"/>
    <w:rsid w:val="00C40997"/>
    <w:rsid w:val="00C60660"/>
    <w:rsid w:val="00C856B8"/>
    <w:rsid w:val="00C971A0"/>
    <w:rsid w:val="00CA237C"/>
    <w:rsid w:val="00CC0B1D"/>
    <w:rsid w:val="00CC4384"/>
    <w:rsid w:val="00CC67F0"/>
    <w:rsid w:val="00CD09E8"/>
    <w:rsid w:val="00D2763A"/>
    <w:rsid w:val="00D45FFA"/>
    <w:rsid w:val="00DA46A6"/>
    <w:rsid w:val="00DF5CFC"/>
    <w:rsid w:val="00E10676"/>
    <w:rsid w:val="00E13A86"/>
    <w:rsid w:val="00E26ED9"/>
    <w:rsid w:val="00E36AE0"/>
    <w:rsid w:val="00E91BFC"/>
    <w:rsid w:val="00EB2325"/>
    <w:rsid w:val="00EC6BC3"/>
    <w:rsid w:val="00EE10CB"/>
    <w:rsid w:val="00EE299A"/>
    <w:rsid w:val="00EF1169"/>
    <w:rsid w:val="00F14217"/>
    <w:rsid w:val="00F25028"/>
    <w:rsid w:val="00F44E60"/>
    <w:rsid w:val="00F470DD"/>
    <w:rsid w:val="00F6193F"/>
    <w:rsid w:val="00F909F8"/>
    <w:rsid w:val="00F95604"/>
    <w:rsid w:val="00FA17C4"/>
    <w:rsid w:val="00FB1878"/>
    <w:rsid w:val="00FB7E68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11ADF6C5"/>
  <w15:docId w15:val="{A05BE6E4-5D47-4125-B26D-67C113A8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1406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table" w:customStyle="1" w:styleId="BEFormular-Tabelle">
    <w:name w:val="BE: Formular-Tabelle"/>
    <w:basedOn w:val="NormaleTabelle"/>
    <w:uiPriority w:val="99"/>
    <w:rsid w:val="008A3D1B"/>
    <w:pPr>
      <w:spacing w:after="0" w:line="240" w:lineRule="auto"/>
    </w:pPr>
    <w:rPr>
      <w:sz w:val="21"/>
    </w:rPr>
    <w:tblPr>
      <w:tblCellMar>
        <w:left w:w="0" w:type="dxa"/>
        <w:right w:w="28" w:type="dxa"/>
      </w:tblCellMar>
    </w:tblPr>
    <w:tcPr>
      <w:vAlign w:val="center"/>
    </w:tcPr>
  </w:style>
  <w:style w:type="paragraph" w:customStyle="1" w:styleId="FormularEingabetext">
    <w:name w:val="Formular: Eingabetext"/>
    <w:basedOn w:val="Text85pt"/>
    <w:uiPriority w:val="19"/>
    <w:qFormat/>
    <w:rsid w:val="008A3D1B"/>
    <w:pPr>
      <w:ind w:left="112"/>
    </w:pPr>
    <w:rPr>
      <w:rFonts w:cs="font1482"/>
      <w:bCs w:val="0"/>
    </w:rPr>
  </w:style>
  <w:style w:type="paragraph" w:customStyle="1" w:styleId="FormularTrennlinie">
    <w:name w:val="Formular: Trennlinie"/>
    <w:basedOn w:val="Text85pt"/>
    <w:next w:val="Text85pt"/>
    <w:uiPriority w:val="20"/>
    <w:qFormat/>
    <w:rsid w:val="008A3D1B"/>
    <w:pPr>
      <w:pBdr>
        <w:bottom w:val="single" w:sz="2" w:space="1" w:color="B1B9BD" w:themeColor="background2"/>
      </w:pBdr>
      <w:spacing w:before="160" w:after="160"/>
      <w:ind w:left="28" w:right="28"/>
    </w:pPr>
    <w:rPr>
      <w:rFonts w:cs="font1482"/>
      <w:bCs w:val="0"/>
    </w:rPr>
  </w:style>
  <w:style w:type="paragraph" w:customStyle="1" w:styleId="FormularBezeichnungstext">
    <w:name w:val="Formular: Bezeichnungstext"/>
    <w:basedOn w:val="Text65pt"/>
    <w:uiPriority w:val="19"/>
    <w:qFormat/>
    <w:rsid w:val="008A3D1B"/>
    <w:rPr>
      <w:rFonts w:cs="font1482"/>
      <w:bCs w:val="0"/>
    </w:rPr>
  </w:style>
  <w:style w:type="table" w:customStyle="1" w:styleId="BEFormular-Tabelle1">
    <w:name w:val="BE: Formular-Tabelle1"/>
    <w:basedOn w:val="NormaleTabelle"/>
    <w:uiPriority w:val="99"/>
    <w:rsid w:val="0081222E"/>
    <w:pPr>
      <w:spacing w:after="0" w:line="240" w:lineRule="auto"/>
    </w:pPr>
    <w:rPr>
      <w:sz w:val="21"/>
    </w:rPr>
    <w:tblPr>
      <w:tblCellMar>
        <w:left w:w="0" w:type="dxa"/>
        <w:right w:w="28" w:type="dxa"/>
      </w:tblCellMar>
    </w:tblPr>
    <w:tcPr>
      <w:vAlign w:val="center"/>
    </w:tcPr>
  </w:style>
  <w:style w:type="table" w:customStyle="1" w:styleId="BEFormular-Tabelle2">
    <w:name w:val="BE: Formular-Tabelle2"/>
    <w:basedOn w:val="NormaleTabelle"/>
    <w:uiPriority w:val="99"/>
    <w:rsid w:val="0081222E"/>
    <w:pPr>
      <w:spacing w:after="0" w:line="240" w:lineRule="auto"/>
    </w:pPr>
    <w:rPr>
      <w:sz w:val="21"/>
    </w:rPr>
    <w:tblPr>
      <w:tblCellMar>
        <w:left w:w="0" w:type="dxa"/>
        <w:right w:w="28" w:type="dxa"/>
      </w:tblCellMar>
    </w:tblPr>
    <w:tcPr>
      <w:vAlign w:val="center"/>
    </w:tcPr>
  </w:style>
  <w:style w:type="table" w:customStyle="1" w:styleId="BEFormular-Tabelle3">
    <w:name w:val="BE: Formular-Tabelle3"/>
    <w:basedOn w:val="NormaleTabelle"/>
    <w:uiPriority w:val="99"/>
    <w:rsid w:val="00AA0E0C"/>
    <w:pPr>
      <w:spacing w:after="0" w:line="240" w:lineRule="auto"/>
    </w:pPr>
    <w:tblPr>
      <w:tblCellMar>
        <w:left w:w="0" w:type="dxa"/>
        <w:right w:w="28" w:type="dxa"/>
      </w:tblCellMar>
    </w:tblPr>
    <w:tcPr>
      <w:vAlign w:val="center"/>
    </w:tcPr>
  </w:style>
  <w:style w:type="table" w:customStyle="1" w:styleId="BEFormular-Tabelle4">
    <w:name w:val="BE: Formular-Tabelle4"/>
    <w:basedOn w:val="NormaleTabelle"/>
    <w:uiPriority w:val="99"/>
    <w:rsid w:val="00242734"/>
    <w:pPr>
      <w:spacing w:after="0" w:line="240" w:lineRule="auto"/>
    </w:pPr>
    <w:tblPr>
      <w:tblCellMar>
        <w:left w:w="0" w:type="dxa"/>
        <w:right w:w="28" w:type="dxa"/>
      </w:tblCellMar>
    </w:tblPr>
    <w:tcPr>
      <w:vAlign w:val="center"/>
    </w:tcPr>
  </w:style>
  <w:style w:type="paragraph" w:styleId="berarbeitung">
    <w:name w:val="Revision"/>
    <w:hidden/>
    <w:uiPriority w:val="99"/>
    <w:semiHidden/>
    <w:rsid w:val="00F909F8"/>
    <w:pPr>
      <w:spacing w:after="0" w:line="240" w:lineRule="auto"/>
    </w:pPr>
    <w:rPr>
      <w:rFonts w:cs="System"/>
      <w:bCs/>
      <w:spacing w:val="2"/>
      <w:sz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514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514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51406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1406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1406"/>
    <w:rPr>
      <w:rFonts w:cs="System"/>
      <w:b/>
      <w:bCs/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C2DDD9808042368C72C0DB0747D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D9214-3A06-4DB7-8E60-625FE73F2E4A}"/>
      </w:docPartPr>
      <w:docPartBody>
        <w:p w:rsidR="00CF5C88" w:rsidRDefault="00374C76">
          <w:pPr>
            <w:pStyle w:val="D5C2DDD9808042368C72C0DB0747D771"/>
          </w:pPr>
          <w:r w:rsidRPr="00336989">
            <w:rPr>
              <w:rStyle w:val="Platzhaltertext"/>
            </w:rPr>
            <w:t>Titel Merkblatt/Checkliste</w:t>
          </w:r>
        </w:p>
      </w:docPartBody>
    </w:docPart>
    <w:docPart>
      <w:docPartPr>
        <w:name w:val="DD76EE44FD61424BAFDB5C02CDA3B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3A9B1-E9F9-4202-A913-5C73B00BE416}"/>
      </w:docPartPr>
      <w:docPartBody>
        <w:p w:rsidR="000F79DC" w:rsidRDefault="002E6803" w:rsidP="002E6803">
          <w:pPr>
            <w:pStyle w:val="DD76EE44FD61424BAFDB5C02CDA3B60D3"/>
          </w:pPr>
          <w:r w:rsidRPr="00F14217">
            <w:rPr>
              <w:color w:val="FAFAFA" w:themeColor="background2" w:themeTint="33"/>
              <w:lang w:val="de-CH"/>
            </w:rPr>
            <w:t>Text</w:t>
          </w:r>
        </w:p>
      </w:docPartBody>
    </w:docPart>
    <w:docPart>
      <w:docPartPr>
        <w:name w:val="EF6B1AB2EEC7431780011741E6AF8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16E13-71AB-40BD-954D-39FA46A98DDD}"/>
      </w:docPartPr>
      <w:docPartBody>
        <w:p w:rsidR="002E6803" w:rsidRPr="00CC0B1D" w:rsidRDefault="002E6803" w:rsidP="00CC0B1D">
          <w:pPr>
            <w:pStyle w:val="FormularEingabetext"/>
            <w:rPr>
              <w:rStyle w:val="Platzhaltertext"/>
            </w:rPr>
          </w:pPr>
          <w:r w:rsidRPr="00CC0B1D">
            <w:rPr>
              <w:rStyle w:val="Platzhaltertext"/>
            </w:rPr>
            <w:t>Stellenbeschreibung / Arbeitsplatzbeschreibung</w:t>
          </w:r>
        </w:p>
        <w:p w:rsidR="00335B1C" w:rsidRDefault="002E6803" w:rsidP="002E6803">
          <w:pPr>
            <w:pStyle w:val="EF6B1AB2EEC7431780011741E6AF80AD3"/>
          </w:pPr>
          <w:r>
            <w:rPr>
              <w:rStyle w:val="Platzhaltertext"/>
            </w:rPr>
            <w:t>b</w:t>
          </w:r>
          <w:r w:rsidRPr="00CC0B1D">
            <w:rPr>
              <w:rStyle w:val="Platzhaltertext"/>
            </w:rPr>
            <w:t>eilegen</w:t>
          </w:r>
          <w:r>
            <w:rPr>
              <w:rStyle w:val="Platzhaltertext"/>
            </w:rPr>
            <w:t xml:space="preserve"> </w:t>
          </w:r>
          <w:r w:rsidRPr="00CC0B1D">
            <w:rPr>
              <w:rStyle w:val="Platzhaltertext"/>
            </w:rPr>
            <w:t>oder beschreibe</w:t>
          </w:r>
          <w:r w:rsidRPr="00336989">
            <w:rPr>
              <w:rStyle w:val="Platzhaltertext"/>
            </w:rPr>
            <w:t>n</w:t>
          </w:r>
        </w:p>
      </w:docPartBody>
    </w:docPart>
    <w:docPart>
      <w:docPartPr>
        <w:name w:val="8D337B7326BD460C9F0F7EFD8A5E5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3B73C-8E62-4231-A125-21B4114AB6C4}"/>
      </w:docPartPr>
      <w:docPartBody>
        <w:p w:rsidR="00335B1C" w:rsidRPr="00CC0B1D" w:rsidRDefault="00335B1C" w:rsidP="006643CC">
          <w:pPr>
            <w:pStyle w:val="FormularEingabetext"/>
            <w:rPr>
              <w:rStyle w:val="Platzhaltertext"/>
            </w:rPr>
          </w:pPr>
          <w:r>
            <w:rPr>
              <w:rStyle w:val="Platzhaltertext"/>
            </w:rPr>
            <w:t>Text</w:t>
          </w:r>
        </w:p>
        <w:p w:rsidR="008863A4" w:rsidRDefault="00335B1C" w:rsidP="00335B1C">
          <w:pPr>
            <w:pStyle w:val="8D337B7326BD460C9F0F7EFD8A5E5CDB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44A29284B6C485EB182FF409D98A7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B4E4B-FA1C-46B5-BEAC-B804C8F765F4}"/>
      </w:docPartPr>
      <w:docPartBody>
        <w:p w:rsidR="002E6803" w:rsidRPr="00CC0B1D" w:rsidRDefault="002E6803" w:rsidP="006643CC">
          <w:pPr>
            <w:pStyle w:val="FormularEingabetext"/>
            <w:rPr>
              <w:rStyle w:val="Platzhaltertext"/>
            </w:rPr>
          </w:pPr>
          <w:r>
            <w:rPr>
              <w:rStyle w:val="Platzhaltertext"/>
            </w:rPr>
            <w:t>Text</w:t>
          </w:r>
        </w:p>
        <w:p w:rsidR="00FE5577" w:rsidRDefault="002E6803" w:rsidP="002E6803">
          <w:pPr>
            <w:pStyle w:val="344A29284B6C485EB182FF409D98A7743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A410C1E49CE46428DA795FE3571D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FFEA5-054B-4C81-A995-98F5235106BE}"/>
      </w:docPartPr>
      <w:docPartBody>
        <w:p w:rsidR="002E6803" w:rsidRDefault="002E6803" w:rsidP="002E6803">
          <w:pPr>
            <w:pStyle w:val="1A410C1E49CE46428DA795FE3571D3E03"/>
          </w:pPr>
          <w:r w:rsidRPr="00F14217">
            <w:rPr>
              <w:color w:val="FAFAFA" w:themeColor="background2" w:themeTint="33"/>
              <w:lang w:val="de-CH"/>
            </w:rPr>
            <w:t>Text</w:t>
          </w:r>
        </w:p>
      </w:docPartBody>
    </w:docPart>
    <w:docPart>
      <w:docPartPr>
        <w:name w:val="10CEDFCC8DBB4A8F9952184C675D4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565E5-5C25-40C7-99D1-118DD552A03B}"/>
      </w:docPartPr>
      <w:docPartBody>
        <w:p w:rsidR="00C4518A" w:rsidRDefault="00C4518A" w:rsidP="00C4518A">
          <w:pPr>
            <w:pStyle w:val="10CEDFCC8DBB4A8F9952184C675D4870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8EF0BBA3432404BAC49586EA49A9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2EA7C-E432-45D6-87C8-B9E9139C48CA}"/>
      </w:docPartPr>
      <w:docPartBody>
        <w:p w:rsidR="00C4518A" w:rsidRDefault="00C4518A" w:rsidP="00C4518A">
          <w:pPr>
            <w:pStyle w:val="78EF0BBA3432404BAC49586EA49A9A70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049875EFEDB4553BAD7A982D30B3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588E6-954D-4FF4-A087-A7FFAFE1AA9F}"/>
      </w:docPartPr>
      <w:docPartBody>
        <w:p w:rsidR="00C4518A" w:rsidRDefault="00C4518A" w:rsidP="00C4518A">
          <w:pPr>
            <w:pStyle w:val="A049875EFEDB4553BAD7A982D30B3F3C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95024A27FB54367A69B2F5A679AB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DB528-62D7-4A36-A2CD-DF8D9DD9FBCE}"/>
      </w:docPartPr>
      <w:docPartBody>
        <w:p w:rsidR="00C4518A" w:rsidRDefault="00C4518A" w:rsidP="00C4518A">
          <w:pPr>
            <w:pStyle w:val="F95024A27FB54367A69B2F5A679ABB53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472252FF7204A4181DEB43138B3C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540BF-0209-41BD-A587-355C2B3AFB58}"/>
      </w:docPartPr>
      <w:docPartBody>
        <w:p w:rsidR="00C4518A" w:rsidRDefault="00C4518A" w:rsidP="00C4518A">
          <w:pPr>
            <w:pStyle w:val="2472252FF7204A4181DEB43138B3CA9B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2CD143F29B74EA7B9444D3CF8707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0D420-082E-40CC-A089-8FC299D434CA}"/>
      </w:docPartPr>
      <w:docPartBody>
        <w:p w:rsidR="00C4518A" w:rsidRDefault="00C4518A" w:rsidP="00C4518A">
          <w:pPr>
            <w:pStyle w:val="42CD143F29B74EA7B9444D3CF8707D63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C62013D02D641068F095B310D3EC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A268F-C91E-4707-8CA0-F5FEEEE50E59}"/>
      </w:docPartPr>
      <w:docPartBody>
        <w:p w:rsidR="00C4518A" w:rsidRDefault="00C4518A" w:rsidP="00C4518A">
          <w:pPr>
            <w:pStyle w:val="3C62013D02D641068F095B310D3ECF2F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2EBFF084F6B4BC591D39748CD05F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D4595-C8C8-4FCA-A055-826ACACF6C5C}"/>
      </w:docPartPr>
      <w:docPartBody>
        <w:p w:rsidR="00C4518A" w:rsidRDefault="00C4518A" w:rsidP="00C4518A">
          <w:pPr>
            <w:pStyle w:val="92EBFF084F6B4BC591D39748CD05F763"/>
          </w:pPr>
          <w:r w:rsidRPr="006F476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9330020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76"/>
    <w:rsid w:val="000418E6"/>
    <w:rsid w:val="000712AF"/>
    <w:rsid w:val="000F79DC"/>
    <w:rsid w:val="00121D18"/>
    <w:rsid w:val="00176E1F"/>
    <w:rsid w:val="00283068"/>
    <w:rsid w:val="002E6803"/>
    <w:rsid w:val="00335B1C"/>
    <w:rsid w:val="00374C76"/>
    <w:rsid w:val="0047143E"/>
    <w:rsid w:val="00603235"/>
    <w:rsid w:val="00762FB2"/>
    <w:rsid w:val="007D48F6"/>
    <w:rsid w:val="007D680B"/>
    <w:rsid w:val="00823816"/>
    <w:rsid w:val="008863A4"/>
    <w:rsid w:val="009D2836"/>
    <w:rsid w:val="00B828ED"/>
    <w:rsid w:val="00C4518A"/>
    <w:rsid w:val="00C64235"/>
    <w:rsid w:val="00CF5C88"/>
    <w:rsid w:val="00DC5B81"/>
    <w:rsid w:val="00DF5CFC"/>
    <w:rsid w:val="00E13A86"/>
    <w:rsid w:val="00F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5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2E6803"/>
    <w:pPr>
      <w:keepNext/>
      <w:keepLines/>
      <w:spacing w:before="540" w:after="270" w:line="270" w:lineRule="atLeast"/>
      <w:outlineLvl w:val="2"/>
    </w:pPr>
    <w:rPr>
      <w:rFonts w:asciiTheme="majorHAnsi" w:eastAsiaTheme="majorEastAsia" w:hAnsiTheme="majorHAnsi" w:cstheme="majorBidi"/>
      <w:b/>
      <w:bCs/>
      <w:spacing w:val="2"/>
      <w:sz w:val="21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518A"/>
    <w:rPr>
      <w:vanish/>
      <w:color w:val="45B0E1" w:themeColor="accent1" w:themeTint="99"/>
    </w:rPr>
  </w:style>
  <w:style w:type="paragraph" w:customStyle="1" w:styleId="D5C2DDD9808042368C72C0DB0747D771">
    <w:name w:val="D5C2DDD9808042368C72C0DB0747D771"/>
  </w:style>
  <w:style w:type="paragraph" w:customStyle="1" w:styleId="FormularEingabetext">
    <w:name w:val="Formular: Eingabetext"/>
    <w:basedOn w:val="Standard"/>
    <w:uiPriority w:val="19"/>
    <w:qFormat/>
    <w:rsid w:val="002E6803"/>
    <w:pPr>
      <w:spacing w:after="0" w:line="215" w:lineRule="atLeast"/>
      <w:ind w:left="112"/>
    </w:pPr>
    <w:rPr>
      <w:rFonts w:eastAsiaTheme="minorHAnsi" w:cs="font1482"/>
      <w:spacing w:val="2"/>
      <w:sz w:val="17"/>
      <w:lang w:eastAsia="en-US"/>
    </w:rPr>
  </w:style>
  <w:style w:type="paragraph" w:customStyle="1" w:styleId="8D337B7326BD460C9F0F7EFD8A5E5CDB1">
    <w:name w:val="8D337B7326BD460C9F0F7EFD8A5E5CDB1"/>
    <w:rsid w:val="00335B1C"/>
    <w:pPr>
      <w:spacing w:after="0" w:line="215" w:lineRule="atLeast"/>
      <w:ind w:left="112"/>
    </w:pPr>
    <w:rPr>
      <w:rFonts w:eastAsiaTheme="minorHAnsi" w:cs="font1482"/>
      <w:spacing w:val="2"/>
      <w:sz w:val="17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6803"/>
    <w:rPr>
      <w:rFonts w:asciiTheme="majorHAnsi" w:eastAsiaTheme="majorEastAsia" w:hAnsiTheme="majorHAnsi" w:cstheme="majorBidi"/>
      <w:b/>
      <w:bCs/>
      <w:spacing w:val="2"/>
      <w:sz w:val="21"/>
      <w:szCs w:val="24"/>
      <w:lang w:eastAsia="en-US"/>
    </w:rPr>
  </w:style>
  <w:style w:type="paragraph" w:styleId="Listenabsatz">
    <w:name w:val="List Paragraph"/>
    <w:basedOn w:val="Standard"/>
    <w:uiPriority w:val="34"/>
    <w:rsid w:val="00CF5C88"/>
    <w:pPr>
      <w:spacing w:after="0" w:line="270" w:lineRule="atLeast"/>
      <w:ind w:left="720"/>
      <w:contextualSpacing/>
    </w:pPr>
    <w:rPr>
      <w:rFonts w:eastAsiaTheme="minorHAnsi" w:cs="System"/>
      <w:bCs/>
      <w:spacing w:val="2"/>
      <w:sz w:val="21"/>
      <w:lang w:eastAsia="en-US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E6803"/>
    <w:pPr>
      <w:spacing w:before="620" w:line="240" w:lineRule="auto"/>
      <w:contextualSpacing/>
    </w:pPr>
    <w:rPr>
      <w:rFonts w:asciiTheme="majorHAnsi" w:eastAsiaTheme="majorEastAsia" w:hAnsiTheme="majorHAnsi" w:cstheme="majorBidi"/>
      <w:bCs/>
      <w:kern w:val="28"/>
      <w:sz w:val="44"/>
      <w:szCs w:val="44"/>
      <w:lang w:eastAsia="en-US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E6803"/>
    <w:rPr>
      <w:rFonts w:asciiTheme="majorHAnsi" w:eastAsiaTheme="majorEastAsia" w:hAnsiTheme="majorHAnsi" w:cstheme="majorBidi"/>
      <w:bCs/>
      <w:kern w:val="28"/>
      <w:sz w:val="44"/>
      <w:szCs w:val="44"/>
      <w:lang w:eastAsia="en-US"/>
    </w:rPr>
  </w:style>
  <w:style w:type="paragraph" w:styleId="Aufzhlungszeichen">
    <w:name w:val="List Bullet"/>
    <w:basedOn w:val="Listenabsatz"/>
    <w:uiPriority w:val="99"/>
    <w:semiHidden/>
    <w:rsid w:val="002E6803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2E6803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99"/>
    <w:semiHidden/>
    <w:rsid w:val="002E6803"/>
    <w:pPr>
      <w:numPr>
        <w:ilvl w:val="2"/>
        <w:numId w:val="1"/>
      </w:numPr>
    </w:pPr>
  </w:style>
  <w:style w:type="paragraph" w:styleId="Datum">
    <w:name w:val="Date"/>
    <w:basedOn w:val="Standard"/>
    <w:next w:val="Standard"/>
    <w:link w:val="DatumZchn"/>
    <w:uiPriority w:val="15"/>
    <w:semiHidden/>
    <w:rsid w:val="002E6803"/>
    <w:pPr>
      <w:spacing w:before="480" w:after="480" w:line="270" w:lineRule="atLeast"/>
    </w:pPr>
    <w:rPr>
      <w:rFonts w:eastAsiaTheme="minorHAnsi" w:cs="System"/>
      <w:bCs/>
      <w:spacing w:val="2"/>
      <w:sz w:val="21"/>
      <w:lang w:eastAsia="en-US"/>
    </w:rPr>
  </w:style>
  <w:style w:type="character" w:customStyle="1" w:styleId="DatumZchn">
    <w:name w:val="Datum Zchn"/>
    <w:basedOn w:val="Absatz-Standardschriftart"/>
    <w:link w:val="Datum"/>
    <w:uiPriority w:val="15"/>
    <w:semiHidden/>
    <w:rsid w:val="002E6803"/>
    <w:rPr>
      <w:rFonts w:eastAsiaTheme="minorHAnsi" w:cs="System"/>
      <w:bCs/>
      <w:spacing w:val="2"/>
      <w:sz w:val="21"/>
      <w:lang w:eastAsia="en-US"/>
    </w:rPr>
  </w:style>
  <w:style w:type="paragraph" w:customStyle="1" w:styleId="EF6B1AB2EEC7431780011741E6AF80AD3">
    <w:name w:val="EF6B1AB2EEC7431780011741E6AF80AD3"/>
    <w:rsid w:val="002E6803"/>
    <w:pPr>
      <w:spacing w:after="0" w:line="215" w:lineRule="atLeast"/>
      <w:ind w:left="112"/>
    </w:pPr>
    <w:rPr>
      <w:rFonts w:eastAsiaTheme="minorHAnsi" w:cs="font1482"/>
      <w:spacing w:val="2"/>
      <w:sz w:val="17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E6803"/>
    <w:pPr>
      <w:spacing w:after="0" w:line="162" w:lineRule="atLeast"/>
    </w:pPr>
    <w:rPr>
      <w:rFonts w:eastAsiaTheme="minorHAnsi" w:cs="System"/>
      <w:bCs/>
      <w:spacing w:val="2"/>
      <w:sz w:val="13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6803"/>
    <w:rPr>
      <w:rFonts w:eastAsiaTheme="minorHAnsi" w:cs="System"/>
      <w:bCs/>
      <w:spacing w:val="2"/>
      <w:sz w:val="13"/>
      <w:szCs w:val="20"/>
      <w:lang w:eastAsia="en-US"/>
    </w:rPr>
  </w:style>
  <w:style w:type="paragraph" w:customStyle="1" w:styleId="344A29284B6C485EB182FF409D98A7743">
    <w:name w:val="344A29284B6C485EB182FF409D98A7743"/>
    <w:rsid w:val="002E6803"/>
    <w:pPr>
      <w:spacing w:after="0" w:line="215" w:lineRule="atLeast"/>
      <w:ind w:left="112"/>
    </w:pPr>
    <w:rPr>
      <w:rFonts w:eastAsiaTheme="minorHAnsi" w:cs="font1482"/>
      <w:spacing w:val="2"/>
      <w:sz w:val="17"/>
      <w:lang w:eastAsia="en-US"/>
    </w:rPr>
  </w:style>
  <w:style w:type="paragraph" w:customStyle="1" w:styleId="1A410C1E49CE46428DA795FE3571D3E03">
    <w:name w:val="1A410C1E49CE46428DA795FE3571D3E03"/>
    <w:rsid w:val="002E6803"/>
    <w:pPr>
      <w:spacing w:after="0" w:line="162" w:lineRule="atLeast"/>
    </w:pPr>
    <w:rPr>
      <w:rFonts w:eastAsiaTheme="minorHAnsi" w:cs="font1482"/>
      <w:spacing w:val="2"/>
      <w:sz w:val="13"/>
      <w:lang w:val="en-US" w:eastAsia="en-US"/>
    </w:rPr>
  </w:style>
  <w:style w:type="paragraph" w:customStyle="1" w:styleId="DD76EE44FD61424BAFDB5C02CDA3B60D3">
    <w:name w:val="DD76EE44FD61424BAFDB5C02CDA3B60D3"/>
    <w:rsid w:val="002E6803"/>
    <w:pPr>
      <w:spacing w:after="0" w:line="162" w:lineRule="atLeast"/>
    </w:pPr>
    <w:rPr>
      <w:rFonts w:eastAsiaTheme="minorHAnsi" w:cs="font1482"/>
      <w:spacing w:val="2"/>
      <w:sz w:val="13"/>
      <w:lang w:val="en-US" w:eastAsia="en-US"/>
    </w:rPr>
  </w:style>
  <w:style w:type="paragraph" w:customStyle="1" w:styleId="10CEDFCC8DBB4A8F9952184C675D4870">
    <w:name w:val="10CEDFCC8DBB4A8F9952184C675D4870"/>
    <w:rsid w:val="00C451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EF0BBA3432404BAC49586EA49A9A70">
    <w:name w:val="78EF0BBA3432404BAC49586EA49A9A70"/>
    <w:rsid w:val="00C451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9875EFEDB4553BAD7A982D30B3F3C">
    <w:name w:val="A049875EFEDB4553BAD7A982D30B3F3C"/>
    <w:rsid w:val="00C451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024A27FB54367A69B2F5A679ABB53">
    <w:name w:val="F95024A27FB54367A69B2F5A679ABB53"/>
    <w:rsid w:val="00C451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72252FF7204A4181DEB43138B3CA9B">
    <w:name w:val="2472252FF7204A4181DEB43138B3CA9B"/>
    <w:rsid w:val="00C451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CD143F29B74EA7B9444D3CF8707D63">
    <w:name w:val="42CD143F29B74EA7B9444D3CF8707D63"/>
    <w:rsid w:val="00C451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2013D02D641068F095B310D3ECF2F">
    <w:name w:val="3C62013D02D641068F095B310D3ECF2F"/>
    <w:rsid w:val="00C451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EBFF084F6B4BC591D39748CD05F763">
    <w:name w:val="92EBFF084F6B4BC591D39748CD05F763"/>
    <w:rsid w:val="00C4518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87612F56-B9D0-458E-8E56-092F5F34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Personalamt des Kantons Bern</dc:creator>
  <dc:description> </dc:description>
  <cp:lastModifiedBy>Mosimann Yvonne, FIN-PA-PGS</cp:lastModifiedBy>
  <cp:revision>11</cp:revision>
  <cp:lastPrinted>2024-12-30T07:14:00Z</cp:lastPrinted>
  <dcterms:created xsi:type="dcterms:W3CDTF">2025-09-03T06:26:00Z</dcterms:created>
  <dcterms:modified xsi:type="dcterms:W3CDTF">2025-10-21T11:35:00Z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2024-11-14T08:14:25Z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7901a34f-003b-4287-b0e9-3c0bf6b2ad6c</vt:lpwstr>
  </property>
  <property fmtid="{D5CDD505-2E9C-101B-9397-08002B2CF9AE}" pid="8" name="MSIP_Label_74fdd986-87d9-48c6-acda-407b1ab5fef0_ContentBits">
    <vt:lpwstr>0</vt:lpwstr>
  </property>
</Properties>
</file>