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7CD57" w14:textId="44BDC187" w:rsidR="002C47F5" w:rsidRPr="0011205A" w:rsidRDefault="00E34BA4" w:rsidP="00C3438E">
      <w:pPr>
        <w:pStyle w:val="Titel"/>
        <w:spacing w:before="200"/>
        <w:rPr>
          <w:lang w:val="fr-CH"/>
        </w:rPr>
      </w:pPr>
      <w:sdt>
        <w:sdtPr>
          <w:rPr>
            <w:color w:val="000000" w:themeColor="text1"/>
            <w:lang w:val="fr-CH"/>
          </w:rPr>
          <w:id w:val="1712154834"/>
          <w:placeholder>
            <w:docPart w:val="D5C2DDD9808042368C72C0DB0747D771"/>
          </w:placeholder>
          <w:text w:multiLine="1"/>
        </w:sdtPr>
        <w:sdtEndPr/>
        <w:sdtContent>
          <w:r w:rsidR="007D79D9" w:rsidRPr="007D79D9">
            <w:rPr>
              <w:color w:val="000000" w:themeColor="text1"/>
              <w:lang w:val="fr-CH"/>
            </w:rPr>
            <w:t>Certificat médical détaillé en vue de la réintégration professionnelle</w:t>
          </w:r>
        </w:sdtContent>
      </w:sdt>
    </w:p>
    <w:p w14:paraId="466D6822" w14:textId="34529B6E" w:rsidR="002C47F5" w:rsidRPr="00E64586" w:rsidRDefault="007D79D9" w:rsidP="00C3438E">
      <w:pPr>
        <w:pStyle w:val="berschrift1"/>
        <w:rPr>
          <w:lang w:val="fr-CH"/>
        </w:rPr>
      </w:pPr>
      <w:bookmarkStart w:id="0" w:name="_Toc13827640"/>
      <w:bookmarkStart w:id="1" w:name="_Toc14859771"/>
      <w:bookmarkStart w:id="2" w:name="_Toc16149071"/>
      <w:r w:rsidRPr="00BF4904">
        <w:rPr>
          <w:rFonts w:cs="Arial"/>
          <w:lang w:val="fr-FR"/>
        </w:rPr>
        <w:t>Examen d’une éventuelle capacité de travail partielle</w:t>
      </w:r>
      <w:bookmarkEnd w:id="0"/>
      <w:bookmarkEnd w:id="1"/>
      <w:bookmarkEnd w:id="2"/>
      <w:r w:rsidRPr="00BF4904">
        <w:rPr>
          <w:rFonts w:cs="Arial"/>
          <w:lang w:val="fr-FR"/>
        </w:rPr>
        <w:t xml:space="preserve"> ainsi qu’une éventuelle capacité de travail dans une </w:t>
      </w:r>
      <w:r>
        <w:rPr>
          <w:rFonts w:cs="Arial"/>
          <w:lang w:val="fr-FR"/>
        </w:rPr>
        <w:t>activité adaptée</w:t>
      </w:r>
    </w:p>
    <w:tbl>
      <w:tblPr>
        <w:tblStyle w:val="BEFormular-Tabelle"/>
        <w:tblW w:w="9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156"/>
        <w:gridCol w:w="2967"/>
        <w:gridCol w:w="284"/>
        <w:gridCol w:w="1624"/>
      </w:tblGrid>
      <w:tr w:rsidR="008A3D1B" w:rsidRPr="005833DE" w14:paraId="2114C334" w14:textId="77777777" w:rsidTr="00BE668A">
        <w:trPr>
          <w:trHeight w:val="425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40BEE9" w14:textId="77777777" w:rsidR="008A3D1B" w:rsidRPr="005833DE" w:rsidRDefault="008A3D1B" w:rsidP="005833DE">
            <w:pPr>
              <w:pStyle w:val="FormularBezeichnungstext"/>
              <w:rPr>
                <w:lang w:val="fr-CH"/>
              </w:rPr>
            </w:pPr>
            <w:r w:rsidRPr="005833DE">
              <w:rPr>
                <w:lang w:val="fr-CH"/>
              </w:rPr>
              <w:t>N</w:t>
            </w:r>
            <w:r w:rsidR="005833DE" w:rsidRPr="005833DE">
              <w:rPr>
                <w:lang w:val="fr-CH"/>
              </w:rPr>
              <w:t>o</w:t>
            </w:r>
            <w:r w:rsidRPr="005833DE">
              <w:rPr>
                <w:lang w:val="fr-CH"/>
              </w:rPr>
              <w:t>m</w:t>
            </w:r>
            <w:r w:rsidR="005833DE" w:rsidRPr="005833DE">
              <w:rPr>
                <w:lang w:val="fr-CH"/>
              </w:rPr>
              <w:t xml:space="preserve"> </w:t>
            </w:r>
            <w:r w:rsidRPr="005833DE">
              <w:rPr>
                <w:lang w:val="fr-CH"/>
              </w:rPr>
              <w:t>e</w:t>
            </w:r>
            <w:r w:rsidR="005833DE" w:rsidRPr="005833DE">
              <w:rPr>
                <w:lang w:val="fr-CH"/>
              </w:rPr>
              <w:t>t prénom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</w:tcPr>
          <w:p w14:paraId="44E8D353" w14:textId="77777777" w:rsidR="008A3D1B" w:rsidRPr="005833DE" w:rsidRDefault="008A3D1B" w:rsidP="00E7613F">
            <w:pPr>
              <w:pStyle w:val="FormularBezeichnungstext"/>
              <w:rPr>
                <w:lang w:val="fr-CH"/>
              </w:rPr>
            </w:pPr>
          </w:p>
        </w:tc>
        <w:tc>
          <w:tcPr>
            <w:tcW w:w="487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2FFF989" w14:textId="77777777" w:rsidR="008A3D1B" w:rsidRPr="005833DE" w:rsidRDefault="005833DE" w:rsidP="005833DE">
            <w:pPr>
              <w:pStyle w:val="FormularBezeichnungstext"/>
              <w:rPr>
                <w:lang w:val="fr-CH"/>
              </w:rPr>
            </w:pPr>
            <w:r w:rsidRPr="005833DE">
              <w:rPr>
                <w:lang w:val="fr-CH"/>
              </w:rPr>
              <w:t>Date de naissance</w:t>
            </w:r>
          </w:p>
        </w:tc>
      </w:tr>
      <w:tr w:rsidR="008A3D1B" w:rsidRPr="00A608AF" w14:paraId="1176637E" w14:textId="77777777" w:rsidTr="000622D7">
        <w:trPr>
          <w:trHeight w:val="485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EFF0F1" w:themeFill="background2" w:themeFillTint="33"/>
          </w:tcPr>
          <w:p w14:paraId="349171D7" w14:textId="77777777" w:rsidR="008A3D1B" w:rsidRPr="005833DE" w:rsidRDefault="008A3D1B" w:rsidP="000622D7">
            <w:pPr>
              <w:pStyle w:val="FormularEingabetext"/>
              <w:rPr>
                <w:lang w:val="fr-CH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</w:tcPr>
          <w:p w14:paraId="4AC917AD" w14:textId="77777777" w:rsidR="008A3D1B" w:rsidRPr="005833DE" w:rsidRDefault="008A3D1B" w:rsidP="00E7613F">
            <w:pPr>
              <w:pStyle w:val="Text85pt"/>
              <w:rPr>
                <w:lang w:val="fr-CH"/>
              </w:rPr>
            </w:pPr>
          </w:p>
        </w:tc>
        <w:tc>
          <w:tcPr>
            <w:tcW w:w="48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FF0F1" w:themeFill="background2" w:themeFillTint="33"/>
          </w:tcPr>
          <w:p w14:paraId="1F9E2822" w14:textId="77777777" w:rsidR="008A3D1B" w:rsidRPr="005833DE" w:rsidRDefault="008A3D1B" w:rsidP="00DD4309">
            <w:pPr>
              <w:pStyle w:val="FormularEingabetext"/>
              <w:rPr>
                <w:lang w:val="fr-CH"/>
              </w:rPr>
            </w:pPr>
          </w:p>
        </w:tc>
      </w:tr>
      <w:tr w:rsidR="00FB7E68" w:rsidRPr="00A608AF" w14:paraId="7D92583A" w14:textId="77777777" w:rsidTr="00EF1169">
        <w:trPr>
          <w:trHeight w:val="425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D382AA" w14:textId="77777777" w:rsidR="00FB7E68" w:rsidRPr="005833DE" w:rsidRDefault="005833DE" w:rsidP="001F65AF">
            <w:pPr>
              <w:pStyle w:val="FormularBezeichnungstext"/>
              <w:rPr>
                <w:lang w:val="fr-CH"/>
              </w:rPr>
            </w:pPr>
            <w:r w:rsidRPr="005833DE">
              <w:rPr>
                <w:lang w:val="fr-CH"/>
              </w:rPr>
              <w:t>Lieu de travail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</w:tcPr>
          <w:p w14:paraId="1E48557A" w14:textId="77777777" w:rsidR="00FB7E68" w:rsidRPr="005833DE" w:rsidRDefault="00FB7E68" w:rsidP="001F65AF">
            <w:pPr>
              <w:pStyle w:val="FormularBezeichnungstext"/>
              <w:rPr>
                <w:lang w:val="fr-CH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3F91E" w14:textId="77777777" w:rsidR="00FB7E68" w:rsidRPr="005833DE" w:rsidRDefault="00FB7E68" w:rsidP="005833DE">
            <w:pPr>
              <w:pStyle w:val="FormularBezeichnungstext"/>
              <w:rPr>
                <w:lang w:val="fr-CH"/>
              </w:rPr>
            </w:pPr>
            <w:r w:rsidRPr="005833DE">
              <w:rPr>
                <w:lang w:val="fr-CH"/>
              </w:rPr>
              <w:t>F</w:t>
            </w:r>
            <w:r w:rsidR="005833DE" w:rsidRPr="005833DE">
              <w:rPr>
                <w:lang w:val="fr-CH"/>
              </w:rPr>
              <w:t>o</w:t>
            </w:r>
            <w:r w:rsidRPr="005833DE">
              <w:rPr>
                <w:lang w:val="fr-CH"/>
              </w:rPr>
              <w:t>n</w:t>
            </w:r>
            <w:r w:rsidR="005833DE" w:rsidRPr="005833DE">
              <w:rPr>
                <w:lang w:val="fr-CH"/>
              </w:rPr>
              <w:t>c</w:t>
            </w:r>
            <w:r w:rsidRPr="005833DE">
              <w:rPr>
                <w:lang w:val="fr-CH"/>
              </w:rPr>
              <w:t>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B78DEE6" w14:textId="77777777" w:rsidR="00FB7E68" w:rsidRPr="005833DE" w:rsidRDefault="00FB7E68" w:rsidP="001F65AF">
            <w:pPr>
              <w:pStyle w:val="Text65pt"/>
              <w:rPr>
                <w:lang w:val="fr-CH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BDFB7" w14:textId="77777777" w:rsidR="00FB7E68" w:rsidRPr="005833DE" w:rsidRDefault="005833DE" w:rsidP="005833DE">
            <w:pPr>
              <w:pStyle w:val="Text65pt"/>
              <w:rPr>
                <w:lang w:val="fr-CH"/>
              </w:rPr>
            </w:pPr>
            <w:r w:rsidRPr="005833DE">
              <w:rPr>
                <w:lang w:val="fr-CH"/>
              </w:rPr>
              <w:t>Degré d’occupation</w:t>
            </w:r>
            <w:r w:rsidR="00FB7E68" w:rsidRPr="005833DE">
              <w:rPr>
                <w:lang w:val="fr-CH"/>
              </w:rPr>
              <w:t xml:space="preserve"> </w:t>
            </w:r>
            <w:r w:rsidRPr="005833DE">
              <w:rPr>
                <w:lang w:val="fr-CH"/>
              </w:rPr>
              <w:t>e</w:t>
            </w:r>
            <w:r w:rsidR="00FB7E68" w:rsidRPr="005833DE">
              <w:rPr>
                <w:lang w:val="fr-CH"/>
              </w:rPr>
              <w:t>n %</w:t>
            </w:r>
          </w:p>
        </w:tc>
      </w:tr>
      <w:tr w:rsidR="007D79D9" w:rsidRPr="00B84804" w14:paraId="41F7CB34" w14:textId="77777777" w:rsidTr="00476BAF">
        <w:trPr>
          <w:trHeight w:val="425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EFF0F1" w:themeFill="background2" w:themeFillTint="33"/>
            <w:hideMark/>
          </w:tcPr>
          <w:p w14:paraId="5B517319" w14:textId="74D4AD18" w:rsidR="007D79D9" w:rsidRPr="00B84804" w:rsidRDefault="007D79D9" w:rsidP="00476BAF">
            <w:pPr>
              <w:pStyle w:val="FormularEingabetext"/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</w:tcPr>
          <w:p w14:paraId="5EB95EDF" w14:textId="77777777" w:rsidR="007D79D9" w:rsidRPr="00B84804" w:rsidRDefault="007D79D9" w:rsidP="00476BAF">
            <w:pPr>
              <w:pStyle w:val="FormularEingabetext"/>
            </w:pP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EFF0F1" w:themeFill="background2" w:themeFillTint="33"/>
            <w:hideMark/>
          </w:tcPr>
          <w:p w14:paraId="08797438" w14:textId="77777777" w:rsidR="007D79D9" w:rsidRPr="00B84804" w:rsidRDefault="007D79D9" w:rsidP="00476BAF">
            <w:pPr>
              <w:pStyle w:val="FormularEingabetext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66C4EB4" w14:textId="77777777" w:rsidR="007D79D9" w:rsidRPr="00B84804" w:rsidRDefault="007D79D9" w:rsidP="00476BAF">
            <w:pPr>
              <w:pStyle w:val="FormularEingabetext"/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EFF0F1" w:themeFill="background2" w:themeFillTint="33"/>
            <w:hideMark/>
          </w:tcPr>
          <w:p w14:paraId="7414185E" w14:textId="77777777" w:rsidR="007D79D9" w:rsidRPr="00B84804" w:rsidRDefault="007D79D9" w:rsidP="00476BAF">
            <w:pPr>
              <w:pStyle w:val="FormularEingabetext"/>
            </w:pPr>
          </w:p>
        </w:tc>
      </w:tr>
    </w:tbl>
    <w:tbl>
      <w:tblPr>
        <w:tblStyle w:val="BEFormular-Tabelle3"/>
        <w:tblW w:w="9988" w:type="dxa"/>
        <w:tblLook w:val="04A0" w:firstRow="1" w:lastRow="0" w:firstColumn="1" w:lastColumn="0" w:noHBand="0" w:noVBand="1"/>
      </w:tblPr>
      <w:tblGrid>
        <w:gridCol w:w="4886"/>
        <w:gridCol w:w="227"/>
        <w:gridCol w:w="4875"/>
      </w:tblGrid>
      <w:tr w:rsidR="00AA0E0C" w:rsidRPr="00E34BA4" w14:paraId="3AA406D8" w14:textId="77777777" w:rsidTr="009508D9">
        <w:trPr>
          <w:trHeight w:val="425"/>
        </w:trPr>
        <w:tc>
          <w:tcPr>
            <w:tcW w:w="4886" w:type="dxa"/>
            <w:hideMark/>
          </w:tcPr>
          <w:p w14:paraId="42135562" w14:textId="77777777" w:rsidR="00AA0E0C" w:rsidRPr="00225C60" w:rsidRDefault="00A001A2" w:rsidP="00A001A2">
            <w:pPr>
              <w:pStyle w:val="FormularBezeichnungstext"/>
              <w:rPr>
                <w:lang w:val="fr-CH"/>
              </w:rPr>
            </w:pPr>
            <w:r w:rsidRPr="00225C60">
              <w:rPr>
                <w:lang w:val="fr-CH"/>
              </w:rPr>
              <w:t>Description de la fonction</w:t>
            </w:r>
            <w:r w:rsidR="00AA0E0C" w:rsidRPr="00225C60">
              <w:rPr>
                <w:lang w:val="fr-CH"/>
              </w:rPr>
              <w:t xml:space="preserve"> / </w:t>
            </w:r>
            <w:r w:rsidRPr="00225C60">
              <w:rPr>
                <w:lang w:val="fr-CH"/>
              </w:rPr>
              <w:t>du poste de travail</w:t>
            </w:r>
          </w:p>
        </w:tc>
        <w:tc>
          <w:tcPr>
            <w:tcW w:w="227" w:type="dxa"/>
          </w:tcPr>
          <w:p w14:paraId="7ABF6D0F" w14:textId="77777777" w:rsidR="00AA0E0C" w:rsidRPr="00225C60" w:rsidRDefault="00AA0E0C" w:rsidP="009508D9">
            <w:pPr>
              <w:pStyle w:val="FormularBezeichnungstext"/>
              <w:rPr>
                <w:lang w:val="fr-CH"/>
              </w:rPr>
            </w:pPr>
          </w:p>
        </w:tc>
        <w:tc>
          <w:tcPr>
            <w:tcW w:w="4875" w:type="dxa"/>
            <w:hideMark/>
          </w:tcPr>
          <w:p w14:paraId="1CC7DE33" w14:textId="77777777" w:rsidR="00AA0E0C" w:rsidRPr="00225C60" w:rsidRDefault="00AA0E0C" w:rsidP="009508D9">
            <w:pPr>
              <w:pStyle w:val="FormularBezeichnungstext"/>
              <w:rPr>
                <w:lang w:val="fr-CH"/>
              </w:rPr>
            </w:pPr>
          </w:p>
        </w:tc>
      </w:tr>
      <w:tr w:rsidR="00AA0E0C" w:rsidRPr="00E34BA4" w14:paraId="05D1F18D" w14:textId="77777777" w:rsidTr="007D79D9">
        <w:trPr>
          <w:trHeight w:val="2194"/>
        </w:trPr>
        <w:tc>
          <w:tcPr>
            <w:tcW w:w="9988" w:type="dxa"/>
            <w:gridSpan w:val="3"/>
            <w:shd w:val="clear" w:color="auto" w:fill="EFF0F1" w:themeFill="background2" w:themeFillTint="33"/>
            <w:hideMark/>
          </w:tcPr>
          <w:sdt>
            <w:sdtPr>
              <w:id w:val="-590848719"/>
              <w:placeholder>
                <w:docPart w:val="EF6B1AB2EEC7431780011741E6AF80AD"/>
              </w:placeholder>
              <w:showingPlcHdr/>
              <w:text w:multiLine="1"/>
            </w:sdtPr>
            <w:sdtEndPr/>
            <w:sdtContent>
              <w:p w14:paraId="41A76EC6" w14:textId="2D68FCFC" w:rsidR="00CC0B1D" w:rsidRPr="00225C60" w:rsidRDefault="00DC3664" w:rsidP="00CC0B1D">
                <w:pPr>
                  <w:pStyle w:val="FormularEingabetext"/>
                  <w:rPr>
                    <w:rStyle w:val="Platzhaltertext"/>
                    <w:lang w:val="fr-CH"/>
                  </w:rPr>
                </w:pPr>
                <w:r w:rsidRPr="00225C60">
                  <w:rPr>
                    <w:rStyle w:val="Platzhaltertext"/>
                    <w:lang w:val="fr-CH"/>
                  </w:rPr>
                  <w:t>Joindre description du poste</w:t>
                </w:r>
              </w:p>
              <w:p w14:paraId="4F5187C2" w14:textId="2D68FCFC" w:rsidR="00CC0B1D" w:rsidRPr="00225C60" w:rsidRDefault="00CC0B1D" w:rsidP="00225C60">
                <w:pPr>
                  <w:pStyle w:val="FormularEingabetext"/>
                  <w:rPr>
                    <w:lang w:val="fr-CH"/>
                  </w:rPr>
                </w:pPr>
                <w:r w:rsidRPr="00225C60">
                  <w:rPr>
                    <w:rStyle w:val="Platzhaltertext"/>
                    <w:lang w:val="fr-CH"/>
                  </w:rPr>
                  <w:t>o</w:t>
                </w:r>
                <w:r w:rsidR="00225C60" w:rsidRPr="00225C60">
                  <w:rPr>
                    <w:rStyle w:val="Platzhaltertext"/>
                    <w:lang w:val="fr-CH"/>
                  </w:rPr>
                  <w:t>u</w:t>
                </w:r>
                <w:r w:rsidRPr="00225C60">
                  <w:rPr>
                    <w:rStyle w:val="Platzhaltertext"/>
                    <w:lang w:val="fr-CH"/>
                  </w:rPr>
                  <w:t xml:space="preserve"> </w:t>
                </w:r>
                <w:r w:rsidR="00225C60" w:rsidRPr="00225C60">
                  <w:rPr>
                    <w:rStyle w:val="Platzhaltertext"/>
                    <w:lang w:val="fr-CH"/>
                  </w:rPr>
                  <w:t>d</w:t>
                </w:r>
                <w:r w:rsidR="00225C60">
                  <w:rPr>
                    <w:rStyle w:val="Platzhaltertext"/>
                    <w:lang w:val="fr-CH"/>
                  </w:rPr>
                  <w:t>écrire le p</w:t>
                </w:r>
                <w:r w:rsidR="00225C60" w:rsidRPr="00225C60">
                  <w:rPr>
                    <w:rStyle w:val="Platzhaltertext"/>
                    <w:lang w:val="fr-CH"/>
                  </w:rPr>
                  <w:t>oste</w:t>
                </w:r>
              </w:p>
            </w:sdtContent>
          </w:sdt>
        </w:tc>
      </w:tr>
    </w:tbl>
    <w:p w14:paraId="622C5A0E" w14:textId="77777777" w:rsidR="008A3D1B" w:rsidRPr="00225C60" w:rsidRDefault="008A3D1B" w:rsidP="00C3438E">
      <w:pPr>
        <w:rPr>
          <w:lang w:val="fr-CH"/>
        </w:rPr>
      </w:pPr>
    </w:p>
    <w:p w14:paraId="5A87AEE4" w14:textId="584DADB1" w:rsidR="0099532A" w:rsidRDefault="007D79D9" w:rsidP="0099532A">
      <w:pPr>
        <w:rPr>
          <w:rFonts w:asciiTheme="majorHAnsi" w:hAnsiTheme="majorHAnsi" w:cstheme="majorHAnsi"/>
          <w:b/>
          <w:lang w:val="fr-CH"/>
        </w:rPr>
      </w:pPr>
      <w:bookmarkStart w:id="3" w:name="_Toc13827641"/>
      <w:bookmarkStart w:id="4" w:name="_Toc14859772"/>
      <w:bookmarkStart w:id="5" w:name="_Toc16149072"/>
      <w:r>
        <w:rPr>
          <w:rFonts w:asciiTheme="majorHAnsi" w:hAnsiTheme="majorHAnsi" w:cstheme="majorHAnsi"/>
          <w:b/>
          <w:lang w:val="fr-CH"/>
        </w:rPr>
        <w:t>C</w:t>
      </w:r>
      <w:r w:rsidR="00AC33FA" w:rsidRPr="00AC33FA">
        <w:rPr>
          <w:rFonts w:asciiTheme="majorHAnsi" w:hAnsiTheme="majorHAnsi" w:cstheme="majorHAnsi"/>
          <w:b/>
          <w:lang w:val="fr-CH"/>
        </w:rPr>
        <w:t xml:space="preserve">apacité de travail </w:t>
      </w:r>
      <w:r>
        <w:rPr>
          <w:rFonts w:asciiTheme="majorHAnsi" w:hAnsiTheme="majorHAnsi" w:cstheme="majorHAnsi"/>
          <w:b/>
          <w:lang w:val="fr-CH"/>
        </w:rPr>
        <w:t>dans l’</w:t>
      </w:r>
      <w:r w:rsidRPr="00AC33FA">
        <w:rPr>
          <w:rFonts w:asciiTheme="majorHAnsi" w:hAnsiTheme="majorHAnsi" w:cstheme="majorHAnsi"/>
          <w:b/>
          <w:lang w:val="fr-CH"/>
        </w:rPr>
        <w:t>activité exercée jusque-là</w:t>
      </w:r>
    </w:p>
    <w:tbl>
      <w:tblPr>
        <w:tblStyle w:val="BEFormular-Tabelle"/>
        <w:tblW w:w="9923" w:type="dxa"/>
        <w:tblLook w:val="04A0" w:firstRow="1" w:lastRow="0" w:firstColumn="1" w:lastColumn="0" w:noHBand="0" w:noVBand="1"/>
      </w:tblPr>
      <w:tblGrid>
        <w:gridCol w:w="4962"/>
        <w:gridCol w:w="708"/>
        <w:gridCol w:w="499"/>
        <w:gridCol w:w="524"/>
        <w:gridCol w:w="1387"/>
        <w:gridCol w:w="425"/>
        <w:gridCol w:w="1418"/>
      </w:tblGrid>
      <w:tr w:rsidR="007D79D9" w:rsidRPr="00C971A0" w14:paraId="01E10136" w14:textId="77777777" w:rsidTr="002C47F5">
        <w:trPr>
          <w:trHeight w:val="425"/>
        </w:trPr>
        <w:tc>
          <w:tcPr>
            <w:tcW w:w="4962" w:type="dxa"/>
            <w:shd w:val="clear" w:color="auto" w:fill="FFFFFF" w:themeFill="background1"/>
            <w:hideMark/>
          </w:tcPr>
          <w:p w14:paraId="77145E99" w14:textId="77777777" w:rsidR="007D79D9" w:rsidRPr="00A20C94" w:rsidRDefault="00E34BA4" w:rsidP="00476BAF">
            <w:pPr>
              <w:pStyle w:val="FormularEingabetext"/>
              <w:ind w:left="0"/>
              <w:rPr>
                <w:lang w:val="fr-FR"/>
              </w:rPr>
            </w:pPr>
            <w:sdt>
              <w:sdtPr>
                <w:rPr>
                  <w:lang w:val="fr-FR"/>
                </w:rPr>
                <w:id w:val="34915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9D9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7D79D9" w:rsidRPr="00A20C94">
              <w:rPr>
                <w:lang w:val="fr-FR"/>
              </w:rPr>
              <w:t xml:space="preserve">  </w:t>
            </w:r>
            <w:r w:rsidR="007D79D9" w:rsidRPr="00A23675">
              <w:rPr>
                <w:lang w:val="fr-CH"/>
              </w:rPr>
              <w:t>Capacité de travail d</w:t>
            </w:r>
            <w:r w:rsidR="007D79D9">
              <w:rPr>
                <w:lang w:val="fr-CH"/>
              </w:rPr>
              <w:t>u d</w:t>
            </w:r>
            <w:r w:rsidR="007D79D9" w:rsidRPr="00A23675">
              <w:rPr>
                <w:lang w:val="fr-CH"/>
              </w:rPr>
              <w:t>egré d’occupation</w:t>
            </w:r>
            <w:r w:rsidR="007D79D9">
              <w:rPr>
                <w:lang w:val="fr-CH"/>
              </w:rPr>
              <w:t xml:space="preserve"> contractuel</w:t>
            </w:r>
          </w:p>
        </w:tc>
        <w:tc>
          <w:tcPr>
            <w:tcW w:w="708" w:type="dxa"/>
          </w:tcPr>
          <w:p w14:paraId="637E0938" w14:textId="77777777" w:rsidR="007D79D9" w:rsidRPr="00B84804" w:rsidRDefault="007D79D9" w:rsidP="00476BAF">
            <w:pPr>
              <w:pStyle w:val="FormularEingabetext"/>
              <w:ind w:left="101"/>
            </w:pPr>
            <w:r>
              <w:t xml:space="preserve">à (%) </w:t>
            </w:r>
          </w:p>
        </w:tc>
        <w:tc>
          <w:tcPr>
            <w:tcW w:w="499" w:type="dxa"/>
            <w:shd w:val="clear" w:color="auto" w:fill="EFF0F1" w:themeFill="background2" w:themeFillTint="33"/>
          </w:tcPr>
          <w:p w14:paraId="75348A13" w14:textId="09834A10" w:rsidR="007D79D9" w:rsidRPr="00B84804" w:rsidRDefault="007D79D9" w:rsidP="00476BAF">
            <w:pPr>
              <w:pStyle w:val="FormularEingabetext"/>
            </w:pPr>
          </w:p>
        </w:tc>
        <w:tc>
          <w:tcPr>
            <w:tcW w:w="524" w:type="dxa"/>
          </w:tcPr>
          <w:p w14:paraId="7BA1E7D8" w14:textId="77777777" w:rsidR="007D79D9" w:rsidRPr="00B84804" w:rsidRDefault="007D79D9" w:rsidP="00476BAF">
            <w:pPr>
              <w:pStyle w:val="FormularEingabetext"/>
            </w:pPr>
            <w:r>
              <w:t xml:space="preserve">de </w:t>
            </w:r>
          </w:p>
        </w:tc>
        <w:sdt>
          <w:sdtPr>
            <w:rPr>
              <w:shd w:val="clear" w:color="auto" w:fill="DFE3E4" w:themeFill="background2" w:themeFillTint="66"/>
            </w:rPr>
            <w:id w:val="-483084070"/>
            <w:placeholder>
              <w:docPart w:val="AE16558AC09B433194DFE02D22A87E2F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387" w:type="dxa"/>
                <w:shd w:val="clear" w:color="auto" w:fill="EFF0F1" w:themeFill="background2" w:themeFillTint="33"/>
                <w:hideMark/>
              </w:tcPr>
              <w:p w14:paraId="0D484DDF" w14:textId="77777777" w:rsidR="007D79D9" w:rsidRPr="00B84804" w:rsidRDefault="007D79D9" w:rsidP="00476BAF">
                <w:pPr>
                  <w:pStyle w:val="FormularEingabetext"/>
                </w:pPr>
                <w:r w:rsidRPr="006F4761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  <w:tc>
          <w:tcPr>
            <w:tcW w:w="425" w:type="dxa"/>
          </w:tcPr>
          <w:p w14:paraId="29E015FE" w14:textId="77777777" w:rsidR="007D79D9" w:rsidRPr="00F25028" w:rsidRDefault="007D79D9" w:rsidP="00476BAF">
            <w:pPr>
              <w:pStyle w:val="FormularEingabetext"/>
              <w:rPr>
                <w:shd w:val="clear" w:color="auto" w:fill="DFE3E4" w:themeFill="background2" w:themeFillTint="66"/>
              </w:rPr>
            </w:pPr>
            <w:r>
              <w:t>à</w:t>
            </w:r>
          </w:p>
        </w:tc>
        <w:sdt>
          <w:sdtPr>
            <w:rPr>
              <w:rStyle w:val="Platzhaltertext"/>
            </w:rPr>
            <w:id w:val="-1519228924"/>
            <w:placeholder>
              <w:docPart w:val="89AE926BCBCA4D83BE8A5BF1EB1616A6"/>
            </w:placeholder>
            <w:showingPlcHdr/>
            <w:date w:fullDate="2025-12-31T00:00:00Z">
              <w:dateFormat w:val="dd.MM.yyyy"/>
              <w:lid w:val="de-CH"/>
              <w:storeMappedDataAs w:val="dateTime"/>
              <w:calendar w:val="gregorian"/>
            </w:date>
          </w:sdtPr>
          <w:sdtEndPr>
            <w:rPr>
              <w:rStyle w:val="Platzhaltertext"/>
            </w:rPr>
          </w:sdtEndPr>
          <w:sdtContent>
            <w:tc>
              <w:tcPr>
                <w:tcW w:w="1418" w:type="dxa"/>
                <w:shd w:val="clear" w:color="auto" w:fill="EFF0F1" w:themeFill="background2" w:themeFillTint="33"/>
              </w:tcPr>
              <w:p w14:paraId="14B86AAC" w14:textId="77777777" w:rsidR="007D79D9" w:rsidRPr="00C971A0" w:rsidRDefault="007D79D9" w:rsidP="00476BAF">
                <w:pPr>
                  <w:pStyle w:val="FormularEingabetext"/>
                  <w:rPr>
                    <w:rStyle w:val="Platzhaltertext"/>
                  </w:rPr>
                </w:pPr>
                <w:r w:rsidRPr="006F4761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  <w:tr w:rsidR="007D79D9" w:rsidRPr="00B84804" w14:paraId="4FAFDC43" w14:textId="77777777" w:rsidTr="002C47F5">
        <w:trPr>
          <w:trHeight w:val="425"/>
        </w:trPr>
        <w:tc>
          <w:tcPr>
            <w:tcW w:w="4962" w:type="dxa"/>
            <w:shd w:val="clear" w:color="auto" w:fill="FFFFFF" w:themeFill="background1"/>
          </w:tcPr>
          <w:p w14:paraId="2FF814FD" w14:textId="77777777" w:rsidR="007D79D9" w:rsidRPr="00D5273A" w:rsidRDefault="00E34BA4" w:rsidP="00476BAF">
            <w:pPr>
              <w:pStyle w:val="FormularEingabetext"/>
              <w:ind w:left="0"/>
              <w:rPr>
                <w:lang w:val="fr-FR"/>
              </w:rPr>
            </w:pPr>
            <w:sdt>
              <w:sdtPr>
                <w:rPr>
                  <w:lang w:val="fr-FR"/>
                </w:rPr>
                <w:id w:val="65473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9D9" w:rsidRPr="00D5273A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7D79D9" w:rsidRPr="00D5273A">
              <w:rPr>
                <w:lang w:val="fr-FR"/>
              </w:rPr>
              <w:t xml:space="preserve">  </w:t>
            </w:r>
            <w:r w:rsidR="007D79D9">
              <w:rPr>
                <w:lang w:val="fr-FR"/>
              </w:rPr>
              <w:t>Performance/Rendement pendant le temps de présence</w:t>
            </w:r>
          </w:p>
        </w:tc>
        <w:tc>
          <w:tcPr>
            <w:tcW w:w="708" w:type="dxa"/>
          </w:tcPr>
          <w:p w14:paraId="5B49F35F" w14:textId="77777777" w:rsidR="007D79D9" w:rsidRDefault="007D79D9" w:rsidP="00476BAF">
            <w:pPr>
              <w:pStyle w:val="FormularEingabetext"/>
              <w:ind w:left="101"/>
            </w:pPr>
            <w:r>
              <w:t xml:space="preserve">à (%) </w:t>
            </w:r>
          </w:p>
        </w:tc>
        <w:tc>
          <w:tcPr>
            <w:tcW w:w="499" w:type="dxa"/>
            <w:shd w:val="clear" w:color="auto" w:fill="EFF0F1" w:themeFill="background2" w:themeFillTint="33"/>
          </w:tcPr>
          <w:p w14:paraId="3F0A5C9A" w14:textId="77777777" w:rsidR="007D79D9" w:rsidRPr="009E5372" w:rsidRDefault="007D79D9" w:rsidP="00476BAF">
            <w:pPr>
              <w:pStyle w:val="FormularEingabetext"/>
              <w:rPr>
                <w:vanish/>
              </w:rPr>
            </w:pPr>
          </w:p>
        </w:tc>
        <w:tc>
          <w:tcPr>
            <w:tcW w:w="524" w:type="dxa"/>
          </w:tcPr>
          <w:p w14:paraId="0B8F58AA" w14:textId="77777777" w:rsidR="007D79D9" w:rsidRDefault="007D79D9" w:rsidP="00476BAF">
            <w:pPr>
              <w:pStyle w:val="FormularEingabetext"/>
            </w:pPr>
            <w:r>
              <w:t xml:space="preserve">de </w:t>
            </w:r>
          </w:p>
        </w:tc>
        <w:sdt>
          <w:sdtPr>
            <w:rPr>
              <w:shd w:val="clear" w:color="auto" w:fill="DFE3E4" w:themeFill="background2" w:themeFillTint="66"/>
            </w:rPr>
            <w:id w:val="-811561450"/>
            <w:placeholder>
              <w:docPart w:val="0CA8BC6D8FFC48AAA4B0E4E0021BB992"/>
            </w:placeholder>
            <w:showingPlcHdr/>
            <w:date w:fullDate="2025-12-23T00:00:00Z"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387" w:type="dxa"/>
                <w:shd w:val="clear" w:color="auto" w:fill="EFF0F1" w:themeFill="background2" w:themeFillTint="33"/>
              </w:tcPr>
              <w:p w14:paraId="154927A2" w14:textId="77777777" w:rsidR="007D79D9" w:rsidRDefault="007D79D9" w:rsidP="00476BAF">
                <w:pPr>
                  <w:pStyle w:val="FormularEingabetext"/>
                  <w:rPr>
                    <w:shd w:val="clear" w:color="auto" w:fill="DFE3E4" w:themeFill="background2" w:themeFillTint="66"/>
                  </w:rPr>
                </w:pPr>
                <w:r w:rsidRPr="006F4761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  <w:tc>
          <w:tcPr>
            <w:tcW w:w="425" w:type="dxa"/>
          </w:tcPr>
          <w:p w14:paraId="32823C55" w14:textId="77777777" w:rsidR="007D79D9" w:rsidRPr="00F25028" w:rsidRDefault="007D79D9" w:rsidP="00476BAF">
            <w:pPr>
              <w:pStyle w:val="FormularEingabetext"/>
            </w:pPr>
            <w:r>
              <w:t>à</w:t>
            </w:r>
            <w:r w:rsidRPr="00F25028">
              <w:t xml:space="preserve"> </w:t>
            </w:r>
          </w:p>
        </w:tc>
        <w:sdt>
          <w:sdtPr>
            <w:rPr>
              <w:shd w:val="clear" w:color="auto" w:fill="DFE3E4" w:themeFill="background2" w:themeFillTint="66"/>
            </w:rPr>
            <w:id w:val="-471131930"/>
            <w:placeholder>
              <w:docPart w:val="2CD50F8A6DF24325AB9252A6AF997F0F"/>
            </w:placeholder>
            <w:showingPlcHdr/>
            <w:date w:fullDate="2025-12-31T00:00:00Z"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dxa"/>
                <w:shd w:val="clear" w:color="auto" w:fill="EFF0F1" w:themeFill="background2" w:themeFillTint="33"/>
              </w:tcPr>
              <w:p w14:paraId="4951517C" w14:textId="77777777" w:rsidR="007D79D9" w:rsidRPr="00B84804" w:rsidRDefault="007D79D9" w:rsidP="00476BAF">
                <w:pPr>
                  <w:pStyle w:val="FormularEingabetext"/>
                  <w:rPr>
                    <w:bCs/>
                  </w:rPr>
                </w:pPr>
                <w:r w:rsidRPr="006F4761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</w:tbl>
    <w:p w14:paraId="78627C33" w14:textId="77777777" w:rsidR="007D79D9" w:rsidRPr="00076600" w:rsidRDefault="007D79D9" w:rsidP="007D79D9">
      <w:pPr>
        <w:pStyle w:val="berschrift2"/>
        <w:rPr>
          <w:lang w:val="fr-FR"/>
        </w:rPr>
      </w:pPr>
      <w:r w:rsidRPr="00076600">
        <w:rPr>
          <w:sz w:val="17"/>
          <w:szCs w:val="17"/>
          <w:lang w:val="fr-FR"/>
        </w:rPr>
        <w:t>Conditions générales</w:t>
      </w:r>
      <w:r w:rsidRPr="00076600">
        <w:rPr>
          <w:lang w:val="fr-FR"/>
        </w:rPr>
        <w:t xml:space="preserve"> </w:t>
      </w:r>
      <w:r w:rsidRPr="00076600">
        <w:rPr>
          <w:sz w:val="17"/>
          <w:szCs w:val="17"/>
          <w:lang w:val="fr-FR"/>
        </w:rPr>
        <w:t>dans l’activité exercée jusque-là</w:t>
      </w:r>
      <w:r w:rsidRPr="00076600">
        <w:rPr>
          <w:b w:val="0"/>
          <w:bCs/>
          <w:sz w:val="17"/>
          <w:szCs w:val="17"/>
          <w:lang w:val="fr-FR"/>
        </w:rPr>
        <w:t xml:space="preserve"> (p.ex. répartition des heures de travail, les tâches qui ne sont pas encore possibles etc.)</w:t>
      </w:r>
    </w:p>
    <w:tbl>
      <w:tblPr>
        <w:tblStyle w:val="BEFormular-Tabelle4"/>
        <w:tblW w:w="9988" w:type="dxa"/>
        <w:tblLook w:val="04A0" w:firstRow="1" w:lastRow="0" w:firstColumn="1" w:lastColumn="0" w:noHBand="0" w:noVBand="1"/>
      </w:tblPr>
      <w:tblGrid>
        <w:gridCol w:w="9988"/>
      </w:tblGrid>
      <w:tr w:rsidR="007D79D9" w:rsidRPr="00411A6D" w14:paraId="3FF13257" w14:textId="77777777" w:rsidTr="00476BAF">
        <w:trPr>
          <w:trHeight w:val="2903"/>
        </w:trPr>
        <w:tc>
          <w:tcPr>
            <w:tcW w:w="9988" w:type="dxa"/>
            <w:shd w:val="clear" w:color="auto" w:fill="EFF0F1" w:themeFill="background2" w:themeFillTint="33"/>
            <w:vAlign w:val="top"/>
            <w:hideMark/>
          </w:tcPr>
          <w:sdt>
            <w:sdtPr>
              <w:id w:val="-1043974294"/>
              <w:placeholder>
                <w:docPart w:val="7A64090B43A246C382D4B97245627546"/>
              </w:placeholder>
              <w:text w:multiLine="1"/>
            </w:sdtPr>
            <w:sdtEndPr/>
            <w:sdtContent>
              <w:p w14:paraId="7543AA82" w14:textId="77777777" w:rsidR="007D79D9" w:rsidRPr="006643CC" w:rsidRDefault="007D79D9" w:rsidP="00476BAF">
                <w:pPr>
                  <w:pStyle w:val="FormularEingabetext"/>
                  <w:rPr>
                    <w:bCs/>
                  </w:rPr>
                </w:pPr>
                <w:r w:rsidRPr="00B51406">
                  <w:br/>
                </w:r>
                <w:r w:rsidRPr="00B51406">
                  <w:br/>
                </w:r>
                <w:r w:rsidRPr="00B51406">
                  <w:br/>
                </w:r>
                <w:r w:rsidRPr="00B51406">
                  <w:br/>
                </w:r>
                <w:r w:rsidRPr="00B51406">
                  <w:br/>
                </w:r>
                <w:r w:rsidRPr="00B51406">
                  <w:br/>
                </w:r>
                <w:r w:rsidRPr="00B51406">
                  <w:br/>
                </w:r>
                <w:r w:rsidRPr="00B51406">
                  <w:br/>
                </w:r>
                <w:r w:rsidRPr="00B51406">
                  <w:br/>
                </w:r>
              </w:p>
            </w:sdtContent>
          </w:sdt>
        </w:tc>
      </w:tr>
    </w:tbl>
    <w:p w14:paraId="232509DA" w14:textId="77777777" w:rsidR="007D79D9" w:rsidRPr="00BE668A" w:rsidRDefault="007D79D9" w:rsidP="007D79D9"/>
    <w:bookmarkEnd w:id="3"/>
    <w:bookmarkEnd w:id="4"/>
    <w:bookmarkEnd w:id="5"/>
    <w:p w14:paraId="4E74A8E7" w14:textId="548BE811" w:rsidR="00A218AE" w:rsidRDefault="00A218AE" w:rsidP="0081222E">
      <w:pPr>
        <w:rPr>
          <w:rFonts w:asciiTheme="majorHAnsi" w:hAnsiTheme="majorHAnsi" w:cstheme="majorHAnsi"/>
          <w:lang w:val="fr-CH"/>
        </w:rPr>
      </w:pPr>
    </w:p>
    <w:p w14:paraId="1652A986" w14:textId="77777777" w:rsidR="00A218AE" w:rsidRDefault="00A218AE">
      <w:pPr>
        <w:spacing w:after="200" w:line="24" w:lineRule="auto"/>
        <w:rPr>
          <w:rFonts w:asciiTheme="majorHAnsi" w:hAnsiTheme="majorHAnsi" w:cstheme="majorHAnsi"/>
          <w:lang w:val="fr-CH"/>
        </w:rPr>
      </w:pPr>
      <w:r>
        <w:rPr>
          <w:rFonts w:asciiTheme="majorHAnsi" w:hAnsiTheme="majorHAnsi" w:cstheme="majorHAnsi"/>
          <w:lang w:val="fr-CH"/>
        </w:rPr>
        <w:br w:type="page"/>
      </w:r>
    </w:p>
    <w:p w14:paraId="6C808A8B" w14:textId="2E1184AA" w:rsidR="0081222E" w:rsidRDefault="00841150" w:rsidP="004F491D">
      <w:pPr>
        <w:rPr>
          <w:rFonts w:cstheme="minorHAnsi"/>
          <w:b/>
          <w:szCs w:val="21"/>
          <w:lang w:val="fr-FR"/>
        </w:rPr>
      </w:pPr>
      <w:r w:rsidRPr="004F491D">
        <w:rPr>
          <w:rFonts w:asciiTheme="majorHAnsi" w:eastAsiaTheme="majorEastAsia" w:hAnsiTheme="majorHAnsi" w:cstheme="majorBidi"/>
          <w:b/>
          <w:bCs w:val="0"/>
          <w:szCs w:val="21"/>
          <w:lang w:val="fr-CH"/>
        </w:rPr>
        <w:lastRenderedPageBreak/>
        <w:t xml:space="preserve">Capacité de travail </w:t>
      </w:r>
      <w:r w:rsidRPr="00841150">
        <w:rPr>
          <w:rFonts w:asciiTheme="majorHAnsi" w:hAnsiTheme="majorHAnsi" w:cstheme="majorHAnsi"/>
          <w:b/>
          <w:lang w:val="fr-CH"/>
        </w:rPr>
        <w:t xml:space="preserve">dans une activité </w:t>
      </w:r>
      <w:r w:rsidR="007D79D9">
        <w:rPr>
          <w:rFonts w:cstheme="minorHAnsi"/>
          <w:b/>
          <w:szCs w:val="21"/>
          <w:lang w:val="fr-FR"/>
        </w:rPr>
        <w:t>adaptée</w:t>
      </w:r>
      <w:r w:rsidR="007D79D9" w:rsidRPr="00B84441">
        <w:rPr>
          <w:rFonts w:cstheme="minorHAnsi"/>
          <w:b/>
          <w:szCs w:val="21"/>
          <w:lang w:val="fr-FR"/>
        </w:rPr>
        <w:t xml:space="preserve"> ou activité dans une aut</w:t>
      </w:r>
      <w:r w:rsidR="007D79D9">
        <w:rPr>
          <w:rFonts w:cstheme="minorHAnsi"/>
          <w:b/>
          <w:szCs w:val="21"/>
          <w:lang w:val="fr-FR"/>
        </w:rPr>
        <w:t>re unité organisationnelle du canton de Berne</w:t>
      </w:r>
    </w:p>
    <w:tbl>
      <w:tblPr>
        <w:tblStyle w:val="BEFormular-Tabelle"/>
        <w:tblW w:w="9923" w:type="dxa"/>
        <w:tblLook w:val="04A0" w:firstRow="1" w:lastRow="0" w:firstColumn="1" w:lastColumn="0" w:noHBand="0" w:noVBand="1"/>
      </w:tblPr>
      <w:tblGrid>
        <w:gridCol w:w="4962"/>
        <w:gridCol w:w="708"/>
        <w:gridCol w:w="499"/>
        <w:gridCol w:w="524"/>
        <w:gridCol w:w="1387"/>
        <w:gridCol w:w="425"/>
        <w:gridCol w:w="1418"/>
      </w:tblGrid>
      <w:tr w:rsidR="00A218AE" w:rsidRPr="00C971A0" w14:paraId="1F8F4EDD" w14:textId="77777777" w:rsidTr="002C47F5">
        <w:trPr>
          <w:trHeight w:val="425"/>
        </w:trPr>
        <w:tc>
          <w:tcPr>
            <w:tcW w:w="4962" w:type="dxa"/>
            <w:shd w:val="clear" w:color="auto" w:fill="FFFFFF" w:themeFill="background1"/>
            <w:hideMark/>
          </w:tcPr>
          <w:p w14:paraId="7AA101F0" w14:textId="77777777" w:rsidR="00A218AE" w:rsidRPr="00A20C94" w:rsidRDefault="00E34BA4" w:rsidP="00476BAF">
            <w:pPr>
              <w:pStyle w:val="FormularEingabetext"/>
              <w:ind w:left="0"/>
              <w:rPr>
                <w:lang w:val="fr-FR"/>
              </w:rPr>
            </w:pPr>
            <w:sdt>
              <w:sdtPr>
                <w:rPr>
                  <w:lang w:val="fr-FR"/>
                </w:rPr>
                <w:id w:val="-1517763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8AE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A218AE" w:rsidRPr="00A20C94">
              <w:rPr>
                <w:lang w:val="fr-FR"/>
              </w:rPr>
              <w:t xml:space="preserve">  </w:t>
            </w:r>
            <w:r w:rsidR="00A218AE" w:rsidRPr="00A23675">
              <w:rPr>
                <w:lang w:val="fr-CH"/>
              </w:rPr>
              <w:t>Capacité de travail d</w:t>
            </w:r>
            <w:r w:rsidR="00A218AE">
              <w:rPr>
                <w:lang w:val="fr-CH"/>
              </w:rPr>
              <w:t>u d</w:t>
            </w:r>
            <w:r w:rsidR="00A218AE" w:rsidRPr="00A23675">
              <w:rPr>
                <w:lang w:val="fr-CH"/>
              </w:rPr>
              <w:t>egré d’occupation</w:t>
            </w:r>
            <w:r w:rsidR="00A218AE">
              <w:rPr>
                <w:lang w:val="fr-CH"/>
              </w:rPr>
              <w:t xml:space="preserve"> contractuel</w:t>
            </w:r>
          </w:p>
        </w:tc>
        <w:tc>
          <w:tcPr>
            <w:tcW w:w="708" w:type="dxa"/>
          </w:tcPr>
          <w:p w14:paraId="0DD4573E" w14:textId="77777777" w:rsidR="00A218AE" w:rsidRPr="00B84804" w:rsidRDefault="00A218AE" w:rsidP="00476BAF">
            <w:pPr>
              <w:pStyle w:val="FormularEingabetext"/>
              <w:ind w:left="101"/>
            </w:pPr>
            <w:r>
              <w:t xml:space="preserve">à (%) </w:t>
            </w:r>
          </w:p>
        </w:tc>
        <w:tc>
          <w:tcPr>
            <w:tcW w:w="499" w:type="dxa"/>
            <w:shd w:val="clear" w:color="auto" w:fill="EFF0F1" w:themeFill="background2" w:themeFillTint="33"/>
          </w:tcPr>
          <w:p w14:paraId="26238D2A" w14:textId="77777777" w:rsidR="00A218AE" w:rsidRPr="00B84804" w:rsidRDefault="00A218AE" w:rsidP="00476BAF">
            <w:pPr>
              <w:pStyle w:val="FormularEingabetext"/>
            </w:pPr>
          </w:p>
        </w:tc>
        <w:tc>
          <w:tcPr>
            <w:tcW w:w="524" w:type="dxa"/>
          </w:tcPr>
          <w:p w14:paraId="3CEB3B1B" w14:textId="77777777" w:rsidR="00A218AE" w:rsidRPr="00B84804" w:rsidRDefault="00A218AE" w:rsidP="00476BAF">
            <w:pPr>
              <w:pStyle w:val="FormularEingabetext"/>
            </w:pPr>
            <w:r>
              <w:t xml:space="preserve">de </w:t>
            </w:r>
          </w:p>
        </w:tc>
        <w:sdt>
          <w:sdtPr>
            <w:rPr>
              <w:shd w:val="clear" w:color="auto" w:fill="DFE3E4" w:themeFill="background2" w:themeFillTint="66"/>
            </w:rPr>
            <w:id w:val="598062272"/>
            <w:placeholder>
              <w:docPart w:val="93D4C0602C37414DBDDB0A0F2CF7E6FE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387" w:type="dxa"/>
                <w:shd w:val="clear" w:color="auto" w:fill="EFF0F1" w:themeFill="background2" w:themeFillTint="33"/>
                <w:hideMark/>
              </w:tcPr>
              <w:p w14:paraId="27475327" w14:textId="77777777" w:rsidR="00A218AE" w:rsidRPr="00B84804" w:rsidRDefault="00A218AE" w:rsidP="00476BAF">
                <w:pPr>
                  <w:pStyle w:val="FormularEingabetext"/>
                </w:pPr>
                <w:r w:rsidRPr="006F4761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  <w:tc>
          <w:tcPr>
            <w:tcW w:w="425" w:type="dxa"/>
          </w:tcPr>
          <w:p w14:paraId="764DB88F" w14:textId="77777777" w:rsidR="00A218AE" w:rsidRPr="00F25028" w:rsidRDefault="00A218AE" w:rsidP="00476BAF">
            <w:pPr>
              <w:pStyle w:val="FormularEingabetext"/>
              <w:rPr>
                <w:shd w:val="clear" w:color="auto" w:fill="DFE3E4" w:themeFill="background2" w:themeFillTint="66"/>
              </w:rPr>
            </w:pPr>
            <w:r>
              <w:t>à</w:t>
            </w:r>
          </w:p>
        </w:tc>
        <w:sdt>
          <w:sdtPr>
            <w:rPr>
              <w:rStyle w:val="Platzhaltertext"/>
            </w:rPr>
            <w:id w:val="-1671397903"/>
            <w:placeholder>
              <w:docPart w:val="D46C19632BCE422FBE77D0D4B51585C9"/>
            </w:placeholder>
            <w:showingPlcHdr/>
            <w:date w:fullDate="2025-12-31T00:00:00Z">
              <w:dateFormat w:val="dd.MM.yyyy"/>
              <w:lid w:val="de-CH"/>
              <w:storeMappedDataAs w:val="dateTime"/>
              <w:calendar w:val="gregorian"/>
            </w:date>
          </w:sdtPr>
          <w:sdtEndPr>
            <w:rPr>
              <w:rStyle w:val="Platzhaltertext"/>
            </w:rPr>
          </w:sdtEndPr>
          <w:sdtContent>
            <w:tc>
              <w:tcPr>
                <w:tcW w:w="1418" w:type="dxa"/>
                <w:shd w:val="clear" w:color="auto" w:fill="EFF0F1" w:themeFill="background2" w:themeFillTint="33"/>
              </w:tcPr>
              <w:p w14:paraId="1EAE4B66" w14:textId="77777777" w:rsidR="00A218AE" w:rsidRPr="00C971A0" w:rsidRDefault="00A218AE" w:rsidP="00476BAF">
                <w:pPr>
                  <w:pStyle w:val="FormularEingabetext"/>
                  <w:rPr>
                    <w:rStyle w:val="Platzhaltertext"/>
                  </w:rPr>
                </w:pPr>
                <w:r w:rsidRPr="006F4761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  <w:tr w:rsidR="00A218AE" w:rsidRPr="00B84804" w14:paraId="59418CF2" w14:textId="77777777" w:rsidTr="002C47F5">
        <w:trPr>
          <w:trHeight w:val="425"/>
        </w:trPr>
        <w:tc>
          <w:tcPr>
            <w:tcW w:w="4962" w:type="dxa"/>
            <w:shd w:val="clear" w:color="auto" w:fill="FFFFFF" w:themeFill="background1"/>
          </w:tcPr>
          <w:p w14:paraId="57D140B6" w14:textId="77777777" w:rsidR="00A218AE" w:rsidRPr="00D5273A" w:rsidRDefault="00E34BA4" w:rsidP="00476BAF">
            <w:pPr>
              <w:pStyle w:val="FormularEingabetext"/>
              <w:ind w:left="0"/>
              <w:rPr>
                <w:lang w:val="fr-FR"/>
              </w:rPr>
            </w:pPr>
            <w:sdt>
              <w:sdtPr>
                <w:rPr>
                  <w:lang w:val="fr-FR"/>
                </w:rPr>
                <w:id w:val="-58846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8AE" w:rsidRPr="00D5273A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A218AE" w:rsidRPr="00D5273A">
              <w:rPr>
                <w:lang w:val="fr-FR"/>
              </w:rPr>
              <w:t xml:space="preserve">  </w:t>
            </w:r>
            <w:r w:rsidR="00A218AE">
              <w:rPr>
                <w:lang w:val="fr-FR"/>
              </w:rPr>
              <w:t>Performance/Rendement pendant le temps de présence</w:t>
            </w:r>
          </w:p>
        </w:tc>
        <w:tc>
          <w:tcPr>
            <w:tcW w:w="708" w:type="dxa"/>
          </w:tcPr>
          <w:p w14:paraId="11AC6A73" w14:textId="77777777" w:rsidR="00A218AE" w:rsidRDefault="00A218AE" w:rsidP="00476BAF">
            <w:pPr>
              <w:pStyle w:val="FormularEingabetext"/>
              <w:ind w:left="101"/>
            </w:pPr>
            <w:r>
              <w:t xml:space="preserve">à (%) </w:t>
            </w:r>
          </w:p>
        </w:tc>
        <w:tc>
          <w:tcPr>
            <w:tcW w:w="499" w:type="dxa"/>
            <w:shd w:val="clear" w:color="auto" w:fill="EFF0F1" w:themeFill="background2" w:themeFillTint="33"/>
          </w:tcPr>
          <w:p w14:paraId="1E7C7993" w14:textId="77777777" w:rsidR="00A218AE" w:rsidRPr="009E5372" w:rsidRDefault="00A218AE" w:rsidP="00476BAF">
            <w:pPr>
              <w:pStyle w:val="FormularEingabetext"/>
              <w:rPr>
                <w:vanish/>
              </w:rPr>
            </w:pPr>
          </w:p>
        </w:tc>
        <w:tc>
          <w:tcPr>
            <w:tcW w:w="524" w:type="dxa"/>
          </w:tcPr>
          <w:p w14:paraId="2850ADEF" w14:textId="77777777" w:rsidR="00A218AE" w:rsidRDefault="00A218AE" w:rsidP="00476BAF">
            <w:pPr>
              <w:pStyle w:val="FormularEingabetext"/>
            </w:pPr>
            <w:r>
              <w:t xml:space="preserve">de </w:t>
            </w:r>
          </w:p>
        </w:tc>
        <w:sdt>
          <w:sdtPr>
            <w:rPr>
              <w:shd w:val="clear" w:color="auto" w:fill="DFE3E4" w:themeFill="background2" w:themeFillTint="66"/>
            </w:rPr>
            <w:id w:val="-1588003988"/>
            <w:placeholder>
              <w:docPart w:val="CE63F9555CBA4B3C8573263E0C417528"/>
            </w:placeholder>
            <w:showingPlcHdr/>
            <w:date w:fullDate="2025-12-23T00:00:00Z"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387" w:type="dxa"/>
                <w:shd w:val="clear" w:color="auto" w:fill="EFF0F1" w:themeFill="background2" w:themeFillTint="33"/>
              </w:tcPr>
              <w:p w14:paraId="3A2D5FC6" w14:textId="77777777" w:rsidR="00A218AE" w:rsidRDefault="00A218AE" w:rsidP="00476BAF">
                <w:pPr>
                  <w:pStyle w:val="FormularEingabetext"/>
                  <w:rPr>
                    <w:shd w:val="clear" w:color="auto" w:fill="DFE3E4" w:themeFill="background2" w:themeFillTint="66"/>
                  </w:rPr>
                </w:pPr>
                <w:r w:rsidRPr="006F4761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  <w:tc>
          <w:tcPr>
            <w:tcW w:w="425" w:type="dxa"/>
          </w:tcPr>
          <w:p w14:paraId="79C00060" w14:textId="77777777" w:rsidR="00A218AE" w:rsidRPr="00F25028" w:rsidRDefault="00A218AE" w:rsidP="00476BAF">
            <w:pPr>
              <w:pStyle w:val="FormularEingabetext"/>
            </w:pPr>
            <w:r>
              <w:t>à</w:t>
            </w:r>
            <w:r w:rsidRPr="00F25028">
              <w:t xml:space="preserve"> </w:t>
            </w:r>
          </w:p>
        </w:tc>
        <w:sdt>
          <w:sdtPr>
            <w:rPr>
              <w:shd w:val="clear" w:color="auto" w:fill="DFE3E4" w:themeFill="background2" w:themeFillTint="66"/>
            </w:rPr>
            <w:id w:val="-1129547089"/>
            <w:placeholder>
              <w:docPart w:val="F30BDC9C6A014862A7EA42566282E26C"/>
            </w:placeholder>
            <w:showingPlcHdr/>
            <w:date w:fullDate="2025-12-31T00:00:00Z"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dxa"/>
                <w:shd w:val="clear" w:color="auto" w:fill="EFF0F1" w:themeFill="background2" w:themeFillTint="33"/>
              </w:tcPr>
              <w:p w14:paraId="55DB4DB9" w14:textId="77777777" w:rsidR="00A218AE" w:rsidRPr="00B84804" w:rsidRDefault="00A218AE" w:rsidP="00476BAF">
                <w:pPr>
                  <w:pStyle w:val="FormularEingabetext"/>
                  <w:rPr>
                    <w:bCs/>
                  </w:rPr>
                </w:pPr>
                <w:r w:rsidRPr="006F4761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</w:tbl>
    <w:p w14:paraId="22925B40" w14:textId="2A1B93D4" w:rsidR="004F491D" w:rsidRDefault="004F491D" w:rsidP="004F491D">
      <w:pPr>
        <w:pStyle w:val="FormularEingabetext"/>
        <w:rPr>
          <w:bCs/>
        </w:rPr>
      </w:pPr>
    </w:p>
    <w:p w14:paraId="2EF73AE3" w14:textId="77777777" w:rsidR="00A218AE" w:rsidRPr="00A20C94" w:rsidRDefault="00A218AE" w:rsidP="00A218AE">
      <w:pPr>
        <w:pStyle w:val="berschrift2"/>
        <w:rPr>
          <w:sz w:val="17"/>
          <w:szCs w:val="17"/>
          <w:lang w:val="fr-FR"/>
        </w:rPr>
      </w:pPr>
      <w:r w:rsidRPr="00A20C94">
        <w:rPr>
          <w:sz w:val="17"/>
          <w:szCs w:val="17"/>
          <w:lang w:val="fr-FR"/>
        </w:rPr>
        <w:t xml:space="preserve">Conditions générales dans une activité </w:t>
      </w:r>
      <w:r>
        <w:rPr>
          <w:sz w:val="17"/>
          <w:szCs w:val="17"/>
          <w:lang w:val="fr-FR"/>
        </w:rPr>
        <w:t>adaptée</w:t>
      </w:r>
    </w:p>
    <w:tbl>
      <w:tblPr>
        <w:tblStyle w:val="BEFormular-Tabelle4"/>
        <w:tblW w:w="9988" w:type="dxa"/>
        <w:tblLook w:val="04A0" w:firstRow="1" w:lastRow="0" w:firstColumn="1" w:lastColumn="0" w:noHBand="0" w:noVBand="1"/>
      </w:tblPr>
      <w:tblGrid>
        <w:gridCol w:w="9988"/>
      </w:tblGrid>
      <w:tr w:rsidR="00A218AE" w:rsidRPr="00E34BA4" w14:paraId="1A4CC5AB" w14:textId="77777777" w:rsidTr="00476BAF">
        <w:trPr>
          <w:trHeight w:val="2666"/>
        </w:trPr>
        <w:tc>
          <w:tcPr>
            <w:tcW w:w="9988" w:type="dxa"/>
            <w:shd w:val="clear" w:color="auto" w:fill="EFF0F1" w:themeFill="background2" w:themeFillTint="33"/>
            <w:vAlign w:val="top"/>
            <w:hideMark/>
          </w:tcPr>
          <w:sdt>
            <w:sdtPr>
              <w:rPr>
                <w:lang w:val="fr-FR"/>
              </w:rPr>
              <w:id w:val="-1959250210"/>
              <w:placeholder>
                <w:docPart w:val="F07A8E68F06D4C5E8DE1430F02F9063E"/>
              </w:placeholder>
              <w:text w:multiLine="1"/>
            </w:sdtPr>
            <w:sdtEndPr/>
            <w:sdtContent>
              <w:p w14:paraId="5D9AE4EA" w14:textId="109B807D" w:rsidR="00A218AE" w:rsidRPr="009A46CB" w:rsidRDefault="00A218AE" w:rsidP="00476BAF">
                <w:pPr>
                  <w:pStyle w:val="FormularEingabetext"/>
                  <w:rPr>
                    <w:bCs/>
                    <w:lang w:val="fr-FR"/>
                  </w:rPr>
                </w:pPr>
                <w:r w:rsidRPr="00A218AE">
                  <w:rPr>
                    <w:lang w:val="fr-FR"/>
                  </w:rPr>
                  <w:t xml:space="preserve">La personne susmentionnée peut exercer les activités suivantes : </w:t>
                </w:r>
                <w:r w:rsidRPr="00A218AE">
                  <w:rPr>
                    <w:lang w:val="fr-FR"/>
                  </w:rPr>
                  <w:br/>
                </w:r>
                <w:r w:rsidRPr="00A218AE">
                  <w:rPr>
                    <w:lang w:val="fr-FR"/>
                  </w:rPr>
                  <w:br/>
                </w:r>
                <w:r w:rsidRPr="00A218AE">
                  <w:rPr>
                    <w:lang w:val="fr-FR"/>
                  </w:rPr>
                  <w:br/>
                </w:r>
                <w:r w:rsidRPr="00A218AE">
                  <w:rPr>
                    <w:lang w:val="fr-FR"/>
                  </w:rPr>
                  <w:br/>
                </w:r>
                <w:r w:rsidRPr="00A218AE">
                  <w:rPr>
                    <w:lang w:val="fr-FR"/>
                  </w:rPr>
                  <w:br/>
                </w:r>
                <w:r w:rsidRPr="00A218AE">
                  <w:rPr>
                    <w:lang w:val="fr-FR"/>
                  </w:rPr>
                  <w:br/>
                </w:r>
                <w:r w:rsidRPr="00A218AE">
                  <w:rPr>
                    <w:lang w:val="fr-FR"/>
                  </w:rPr>
                  <w:br/>
                </w:r>
                <w:r w:rsidRPr="00A218AE">
                  <w:rPr>
                    <w:lang w:val="fr-FR"/>
                  </w:rPr>
                  <w:br/>
                </w:r>
                <w:r w:rsidRPr="00A218AE">
                  <w:rPr>
                    <w:lang w:val="fr-FR"/>
                  </w:rPr>
                  <w:br/>
                </w:r>
                <w:r w:rsidRPr="00A218AE">
                  <w:rPr>
                    <w:lang w:val="fr-FR"/>
                  </w:rPr>
                  <w:br/>
                </w:r>
              </w:p>
            </w:sdtContent>
          </w:sdt>
        </w:tc>
      </w:tr>
    </w:tbl>
    <w:p w14:paraId="0E47F0BD" w14:textId="77777777" w:rsidR="00A218AE" w:rsidRPr="009A46CB" w:rsidRDefault="00A218AE" w:rsidP="00A218AE">
      <w:pPr>
        <w:rPr>
          <w:lang w:val="fr-FR"/>
        </w:rPr>
      </w:pPr>
    </w:p>
    <w:p w14:paraId="63C35873" w14:textId="7F030374" w:rsidR="000622D7" w:rsidRDefault="000622D7" w:rsidP="000622D7">
      <w:pPr>
        <w:pStyle w:val="berschrift2"/>
      </w:pPr>
      <w:r>
        <w:t xml:space="preserve">Prochaine consultation </w:t>
      </w:r>
    </w:p>
    <w:p w14:paraId="1F78FC89" w14:textId="77777777" w:rsidR="00A218AE" w:rsidRPr="00AB0EA8" w:rsidRDefault="00A218AE" w:rsidP="00A218AE">
      <w:pPr>
        <w:pStyle w:val="FormularEingabetext"/>
        <w:spacing w:after="120"/>
        <w:ind w:left="0"/>
        <w:rPr>
          <w:rFonts w:cstheme="minorHAnsi"/>
          <w:sz w:val="13"/>
          <w:szCs w:val="13"/>
        </w:rPr>
      </w:pPr>
      <w:r>
        <w:rPr>
          <w:rFonts w:cstheme="minorHAnsi"/>
          <w:sz w:val="13"/>
          <w:szCs w:val="13"/>
        </w:rPr>
        <w:t>Date</w:t>
      </w:r>
    </w:p>
    <w:tbl>
      <w:tblPr>
        <w:tblStyle w:val="BEFormular-Tabelle"/>
        <w:tblW w:w="9988" w:type="dxa"/>
        <w:tblLook w:val="04A0" w:firstRow="1" w:lastRow="0" w:firstColumn="1" w:lastColumn="0" w:noHBand="0" w:noVBand="1"/>
      </w:tblPr>
      <w:tblGrid>
        <w:gridCol w:w="4994"/>
        <w:gridCol w:w="119"/>
        <w:gridCol w:w="4875"/>
      </w:tblGrid>
      <w:tr w:rsidR="00A218AE" w:rsidRPr="001542D5" w14:paraId="3A42D398" w14:textId="77777777" w:rsidTr="00476BAF">
        <w:trPr>
          <w:trHeight w:val="425"/>
        </w:trPr>
        <w:tc>
          <w:tcPr>
            <w:tcW w:w="4994" w:type="dxa"/>
            <w:shd w:val="clear" w:color="auto" w:fill="EFF0F1" w:themeFill="background2" w:themeFillTint="33"/>
          </w:tcPr>
          <w:p w14:paraId="7F7CC5BE" w14:textId="374666B9" w:rsidR="00A218AE" w:rsidRPr="00027092" w:rsidRDefault="00A218AE" w:rsidP="00476BAF">
            <w:pPr>
              <w:pStyle w:val="FormularBezeichnungstext"/>
              <w:rPr>
                <w:sz w:val="17"/>
                <w:szCs w:val="17"/>
                <w:lang w:val="de-CH"/>
              </w:rPr>
            </w:pPr>
          </w:p>
        </w:tc>
        <w:tc>
          <w:tcPr>
            <w:tcW w:w="119" w:type="dxa"/>
            <w:shd w:val="clear" w:color="auto" w:fill="EFF0F1" w:themeFill="background2" w:themeFillTint="33"/>
          </w:tcPr>
          <w:p w14:paraId="70BB1024" w14:textId="77777777" w:rsidR="00A218AE" w:rsidRPr="00646F40" w:rsidRDefault="00A218AE" w:rsidP="00476BAF">
            <w:pPr>
              <w:pStyle w:val="FormularBezeichnungstext"/>
              <w:rPr>
                <w:lang w:val="de-CH"/>
              </w:rPr>
            </w:pPr>
          </w:p>
        </w:tc>
        <w:tc>
          <w:tcPr>
            <w:tcW w:w="4875" w:type="dxa"/>
            <w:shd w:val="clear" w:color="auto" w:fill="EFF0F1" w:themeFill="background2" w:themeFillTint="33"/>
          </w:tcPr>
          <w:p w14:paraId="53673AAD" w14:textId="77777777" w:rsidR="00A218AE" w:rsidRPr="00646F40" w:rsidRDefault="00E34BA4" w:rsidP="00476BAF">
            <w:pPr>
              <w:pStyle w:val="FormularBezeichnungstext"/>
              <w:rPr>
                <w:lang w:val="de-CH"/>
              </w:rPr>
            </w:pPr>
            <w:sdt>
              <w:sdtPr>
                <w:rPr>
                  <w:lang w:val="de-CH"/>
                </w:rPr>
                <w:id w:val="1646930467"/>
                <w:placeholder>
                  <w:docPart w:val="825A540752364FA9A31873F4013A059D"/>
                </w:placeholder>
                <w:showingPlcHdr/>
                <w:text/>
              </w:sdtPr>
              <w:sdtEndPr/>
              <w:sdtContent>
                <w:r w:rsidR="00A218AE" w:rsidRPr="00F14217">
                  <w:rPr>
                    <w:color w:val="EFF0F1" w:themeColor="background2" w:themeTint="33"/>
                    <w:lang w:val="de-CH"/>
                  </w:rPr>
                  <w:t>Text</w:t>
                </w:r>
              </w:sdtContent>
            </w:sdt>
          </w:p>
        </w:tc>
      </w:tr>
    </w:tbl>
    <w:p w14:paraId="30BC3268" w14:textId="77777777" w:rsidR="00A218AE" w:rsidRDefault="00A218AE" w:rsidP="00A218AE"/>
    <w:p w14:paraId="3EE67E7F" w14:textId="77777777" w:rsidR="00A218AE" w:rsidRPr="00646F40" w:rsidRDefault="00A218AE" w:rsidP="00A218AE"/>
    <w:tbl>
      <w:tblPr>
        <w:tblStyle w:val="BEFormular-Tabelle"/>
        <w:tblW w:w="9988" w:type="dxa"/>
        <w:tblLook w:val="04A0" w:firstRow="1" w:lastRow="0" w:firstColumn="1" w:lastColumn="0" w:noHBand="0" w:noVBand="1"/>
      </w:tblPr>
      <w:tblGrid>
        <w:gridCol w:w="4957"/>
        <w:gridCol w:w="37"/>
        <w:gridCol w:w="119"/>
        <w:gridCol w:w="4875"/>
      </w:tblGrid>
      <w:tr w:rsidR="00A218AE" w:rsidRPr="00B84804" w14:paraId="4E5626EE" w14:textId="77777777" w:rsidTr="00476BAF">
        <w:trPr>
          <w:trHeight w:val="425"/>
        </w:trPr>
        <w:tc>
          <w:tcPr>
            <w:tcW w:w="4957" w:type="dxa"/>
            <w:shd w:val="clear" w:color="auto" w:fill="FFFFFF" w:themeFill="background1"/>
          </w:tcPr>
          <w:p w14:paraId="2B8FA940" w14:textId="77777777" w:rsidR="00A218AE" w:rsidRPr="0099532A" w:rsidRDefault="00A218AE" w:rsidP="00476BAF">
            <w:pPr>
              <w:pStyle w:val="FormularEingabetext"/>
              <w:ind w:left="0"/>
              <w:rPr>
                <w:rFonts w:cstheme="minorHAnsi"/>
                <w:sz w:val="13"/>
                <w:szCs w:val="13"/>
              </w:rPr>
            </w:pPr>
            <w:r>
              <w:rPr>
                <w:rFonts w:cstheme="minorHAnsi"/>
                <w:sz w:val="13"/>
                <w:szCs w:val="13"/>
              </w:rPr>
              <w:t>Lieu, date</w:t>
            </w:r>
          </w:p>
        </w:tc>
        <w:tc>
          <w:tcPr>
            <w:tcW w:w="156" w:type="dxa"/>
            <w:gridSpan w:val="2"/>
            <w:shd w:val="clear" w:color="auto" w:fill="FFFFFF" w:themeFill="background1"/>
          </w:tcPr>
          <w:p w14:paraId="415CD14B" w14:textId="77777777" w:rsidR="00A218AE" w:rsidRPr="00B84804" w:rsidRDefault="00A218AE" w:rsidP="00476BAF">
            <w:pPr>
              <w:pStyle w:val="Text85pt"/>
            </w:pPr>
          </w:p>
        </w:tc>
        <w:tc>
          <w:tcPr>
            <w:tcW w:w="4875" w:type="dxa"/>
            <w:shd w:val="clear" w:color="auto" w:fill="FFFFFF" w:themeFill="background1"/>
          </w:tcPr>
          <w:p w14:paraId="20D60A4E" w14:textId="77777777" w:rsidR="00A218AE" w:rsidRPr="00B84804" w:rsidRDefault="00A218AE" w:rsidP="00476BAF">
            <w:pPr>
              <w:pStyle w:val="FormularEingabetext"/>
              <w:ind w:left="0"/>
            </w:pPr>
            <w:proofErr w:type="spellStart"/>
            <w:r>
              <w:rPr>
                <w:sz w:val="13"/>
              </w:rPr>
              <w:t>Signature</w:t>
            </w:r>
            <w:proofErr w:type="spellEnd"/>
            <w:r>
              <w:rPr>
                <w:sz w:val="13"/>
              </w:rPr>
              <w:t xml:space="preserve"> du </w:t>
            </w:r>
            <w:proofErr w:type="spellStart"/>
            <w:r>
              <w:rPr>
                <w:sz w:val="13"/>
              </w:rPr>
              <w:t>médecin</w:t>
            </w:r>
            <w:proofErr w:type="spellEnd"/>
          </w:p>
        </w:tc>
      </w:tr>
      <w:tr w:rsidR="00A218AE" w:rsidRPr="001542D5" w14:paraId="4499969B" w14:textId="77777777" w:rsidTr="00476BAF">
        <w:trPr>
          <w:trHeight w:val="425"/>
        </w:trPr>
        <w:tc>
          <w:tcPr>
            <w:tcW w:w="4994" w:type="dxa"/>
            <w:gridSpan w:val="2"/>
            <w:shd w:val="clear" w:color="auto" w:fill="EFF0F1" w:themeFill="background2" w:themeFillTint="33"/>
          </w:tcPr>
          <w:p w14:paraId="5A205512" w14:textId="185882FB" w:rsidR="00A218AE" w:rsidRPr="00027092" w:rsidRDefault="00A218AE" w:rsidP="00476BAF">
            <w:pPr>
              <w:pStyle w:val="FormularBezeichnungstext"/>
              <w:rPr>
                <w:sz w:val="17"/>
                <w:szCs w:val="17"/>
                <w:lang w:val="de-CH"/>
              </w:rPr>
            </w:pPr>
          </w:p>
        </w:tc>
        <w:tc>
          <w:tcPr>
            <w:tcW w:w="119" w:type="dxa"/>
            <w:shd w:val="clear" w:color="auto" w:fill="EFF0F1" w:themeFill="background2" w:themeFillTint="33"/>
          </w:tcPr>
          <w:p w14:paraId="256C80DD" w14:textId="77777777" w:rsidR="00A218AE" w:rsidRPr="00646F40" w:rsidRDefault="00A218AE" w:rsidP="00476BAF">
            <w:pPr>
              <w:pStyle w:val="FormularBezeichnungstext"/>
              <w:rPr>
                <w:lang w:val="de-CH"/>
              </w:rPr>
            </w:pPr>
          </w:p>
        </w:tc>
        <w:tc>
          <w:tcPr>
            <w:tcW w:w="4875" w:type="dxa"/>
            <w:shd w:val="clear" w:color="auto" w:fill="EFF0F1" w:themeFill="background2" w:themeFillTint="33"/>
          </w:tcPr>
          <w:p w14:paraId="4E985249" w14:textId="77777777" w:rsidR="00A218AE" w:rsidRPr="00646F40" w:rsidRDefault="00E34BA4" w:rsidP="00476BAF">
            <w:pPr>
              <w:pStyle w:val="FormularBezeichnungstext"/>
              <w:rPr>
                <w:lang w:val="de-CH"/>
              </w:rPr>
            </w:pPr>
            <w:sdt>
              <w:sdtPr>
                <w:rPr>
                  <w:lang w:val="de-CH"/>
                </w:rPr>
                <w:id w:val="1045949009"/>
                <w:placeholder>
                  <w:docPart w:val="42781A3F1F154FE69C1051359A75C260"/>
                </w:placeholder>
                <w:showingPlcHdr/>
                <w:text/>
              </w:sdtPr>
              <w:sdtEndPr/>
              <w:sdtContent>
                <w:r w:rsidR="00A218AE" w:rsidRPr="00F14217">
                  <w:rPr>
                    <w:color w:val="EFF0F1" w:themeColor="background2" w:themeTint="33"/>
                    <w:lang w:val="de-CH"/>
                  </w:rPr>
                  <w:t>Text</w:t>
                </w:r>
              </w:sdtContent>
            </w:sdt>
          </w:p>
        </w:tc>
      </w:tr>
    </w:tbl>
    <w:p w14:paraId="2C3AE0BA" w14:textId="3BB7D259" w:rsidR="00E34BA4" w:rsidRPr="00E34BA4" w:rsidRDefault="00E34BA4" w:rsidP="00E34BA4">
      <w:pPr>
        <w:tabs>
          <w:tab w:val="left" w:pos="1590"/>
        </w:tabs>
        <w:rPr>
          <w:lang w:val="fr-CH"/>
        </w:rPr>
      </w:pPr>
    </w:p>
    <w:sectPr w:rsidR="00E34BA4" w:rsidRPr="00E34BA4" w:rsidSect="007254A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5" w:right="567" w:bottom="851" w:left="1361" w:header="482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B47D1" w14:textId="77777777" w:rsidR="005C6E77" w:rsidRDefault="00376137">
      <w:pPr>
        <w:spacing w:line="240" w:lineRule="auto"/>
      </w:pPr>
      <w:r>
        <w:separator/>
      </w:r>
    </w:p>
  </w:endnote>
  <w:endnote w:type="continuationSeparator" w:id="0">
    <w:p w14:paraId="0E0A4955" w14:textId="77777777" w:rsidR="005C6E77" w:rsidRDefault="003761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yste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FA8C8" w14:textId="3326003D" w:rsidR="002C47F5" w:rsidRPr="00BD4A9C" w:rsidRDefault="00E34BA4" w:rsidP="00632704">
    <w:pPr>
      <w:pStyle w:val="Fuzeile"/>
    </w:pPr>
    <w:r>
      <w:t xml:space="preserve">Version </w:t>
    </w:r>
    <w:proofErr w:type="spellStart"/>
    <w:r>
      <w:t>oct</w:t>
    </w:r>
    <w:proofErr w:type="spellEnd"/>
    <w:r>
      <w:t>. 2025</w:t>
    </w:r>
    <w:fldSimple w:instr=" COMMENTS &quot; &quot; PATH=Dokument/CustomKlassifizierung/*/Bezeichnung   \* MERGEFORMAT">
      <w:r w:rsidR="002C47F5" w:rsidRPr="002C47F5">
        <w:rPr>
          <w:rFonts w:ascii="Arial" w:eastAsia="Arial" w:hAnsi="Arial"/>
        </w:rPr>
        <w:t xml:space="preserve"> </w:t>
      </w:r>
    </w:fldSimple>
    <w:r w:rsidR="00376137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2D2A9AEA" wp14:editId="5685C5D8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15" name="Textfeld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AAE596" w14:textId="77777777" w:rsidR="002C47F5" w:rsidRPr="005C6148" w:rsidRDefault="00376137" w:rsidP="0007095A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DA03C1" w:rsidRPr="00DA03C1">
                            <w:rPr>
                              <w:noProof/>
                              <w:lang w:val="de-DE"/>
                            </w:rPr>
                            <w:t>2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DA03C1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5" o:spid="_x0000_s1026" type="#_x0000_t202" style="position:absolute;margin-left:-1.6pt;margin-top:0;width:49.6pt;height:44.8pt;z-index:251661312;visibility:visible;mso-wrap-style:square;mso-wrap-distance-left:9pt;mso-wrap-distance-top:0;mso-wrap-distance-right:9pt;mso-wrap-distance-bottom:0;mso-position-horizontal:right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" filled="f" stroked="f" strokeweight=".5pt">
              <v:textbox inset="0,0,0,8mm">
                <w:txbxContent>
                  <w:p w:rsidR="00797FDE" w:rsidRPr="005C6148" w:rsidRDefault="00376137" w:rsidP="0007095A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DA03C1" w:rsidRPr="00DA03C1">
                      <w:rPr>
                        <w:noProof/>
                        <w:lang w:val="de-DE"/>
                      </w:rPr>
                      <w:t>2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DA03C1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7ADFF" w14:textId="78091298" w:rsidR="00E34BA4" w:rsidRDefault="00E34BA4">
    <w:pPr>
      <w:pStyle w:val="Fuzeile"/>
    </w:pPr>
    <w:r>
      <w:t xml:space="preserve">Version </w:t>
    </w:r>
    <w:proofErr w:type="spellStart"/>
    <w:r>
      <w:t>oct</w:t>
    </w:r>
    <w:proofErr w:type="spellEnd"/>
    <w:r>
      <w:t>.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AF1E7" w14:textId="77777777" w:rsidR="005C6E77" w:rsidRDefault="00376137">
      <w:pPr>
        <w:spacing w:line="240" w:lineRule="auto"/>
      </w:pPr>
      <w:r>
        <w:separator/>
      </w:r>
    </w:p>
  </w:footnote>
  <w:footnote w:type="continuationSeparator" w:id="0">
    <w:p w14:paraId="616F69BC" w14:textId="77777777" w:rsidR="005C6E77" w:rsidRDefault="003761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BFA51" w14:textId="2B45C00B" w:rsidR="00A218AE" w:rsidRDefault="00A218AE">
    <w:pPr>
      <w:pStyle w:val="Kopfzeile"/>
    </w:pPr>
    <w:fldSimple w:instr=" STYLEREF  Titel/Titre  \* MERGEFORMAT ">
      <w:r w:rsidR="00E34BA4">
        <w:t>Certificat médical détaillé en vue de la réintégration professionnelle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9332F" w14:textId="77777777" w:rsidR="0081222E" w:rsidRDefault="0081222E" w:rsidP="000822A6">
    <w:pPr>
      <w:pStyle w:val="Kopfzeile"/>
      <w:jc w:val="right"/>
    </w:pPr>
  </w:p>
  <w:p w14:paraId="0F7D49D3" w14:textId="77777777" w:rsidR="002C47F5" w:rsidRDefault="00376137" w:rsidP="000822A6">
    <w:pPr>
      <w:pStyle w:val="Kopfzeile"/>
      <w:jc w:val="right"/>
    </w:pPr>
    <w:r>
      <w:drawing>
        <wp:anchor distT="0" distB="0" distL="114300" distR="114300" simplePos="0" relativeHeight="251660288" behindDoc="0" locked="1" layoutInCell="1" allowOverlap="1" wp14:anchorId="6503CA34" wp14:editId="5D712BD1">
          <wp:simplePos x="0" y="0"/>
          <wp:positionH relativeFrom="page">
            <wp:posOffset>313055</wp:posOffset>
          </wp:positionH>
          <wp:positionV relativeFrom="page">
            <wp:posOffset>183515</wp:posOffset>
          </wp:positionV>
          <wp:extent cx="1483200" cy="694800"/>
          <wp:effectExtent l="0" t="0" r="3175" b="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ogo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3200" cy="69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E804FF"/>
    <w:multiLevelType w:val="multilevel"/>
    <w:tmpl w:val="84809E52"/>
    <w:lvl w:ilvl="0">
      <w:start w:val="1"/>
      <w:numFmt w:val="decimal"/>
      <w:pStyle w:val="Traktandum-Tit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-Titel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7555D12"/>
    <w:multiLevelType w:val="hybridMultilevel"/>
    <w:tmpl w:val="A51EEEE8"/>
    <w:lvl w:ilvl="0" w:tplc="2F30A2CE">
      <w:start w:val="1"/>
      <w:numFmt w:val="decimal"/>
      <w:lvlText w:val="%1."/>
      <w:lvlJc w:val="left"/>
      <w:pPr>
        <w:ind w:left="720" w:hanging="360"/>
      </w:pPr>
    </w:lvl>
    <w:lvl w:ilvl="1" w:tplc="2C680730" w:tentative="1">
      <w:start w:val="1"/>
      <w:numFmt w:val="lowerLetter"/>
      <w:lvlText w:val="%2."/>
      <w:lvlJc w:val="left"/>
      <w:pPr>
        <w:ind w:left="1440" w:hanging="360"/>
      </w:pPr>
    </w:lvl>
    <w:lvl w:ilvl="2" w:tplc="1D500B9C" w:tentative="1">
      <w:start w:val="1"/>
      <w:numFmt w:val="lowerRoman"/>
      <w:lvlText w:val="%3."/>
      <w:lvlJc w:val="right"/>
      <w:pPr>
        <w:ind w:left="2160" w:hanging="180"/>
      </w:pPr>
    </w:lvl>
    <w:lvl w:ilvl="3" w:tplc="A90CD376" w:tentative="1">
      <w:start w:val="1"/>
      <w:numFmt w:val="decimal"/>
      <w:lvlText w:val="%4."/>
      <w:lvlJc w:val="left"/>
      <w:pPr>
        <w:ind w:left="2880" w:hanging="360"/>
      </w:pPr>
    </w:lvl>
    <w:lvl w:ilvl="4" w:tplc="E468F36E" w:tentative="1">
      <w:start w:val="1"/>
      <w:numFmt w:val="lowerLetter"/>
      <w:lvlText w:val="%5."/>
      <w:lvlJc w:val="left"/>
      <w:pPr>
        <w:ind w:left="3600" w:hanging="360"/>
      </w:pPr>
    </w:lvl>
    <w:lvl w:ilvl="5" w:tplc="56602AF6" w:tentative="1">
      <w:start w:val="1"/>
      <w:numFmt w:val="lowerRoman"/>
      <w:lvlText w:val="%6."/>
      <w:lvlJc w:val="right"/>
      <w:pPr>
        <w:ind w:left="4320" w:hanging="180"/>
      </w:pPr>
    </w:lvl>
    <w:lvl w:ilvl="6" w:tplc="9D404D22" w:tentative="1">
      <w:start w:val="1"/>
      <w:numFmt w:val="decimal"/>
      <w:lvlText w:val="%7."/>
      <w:lvlJc w:val="left"/>
      <w:pPr>
        <w:ind w:left="5040" w:hanging="360"/>
      </w:pPr>
    </w:lvl>
    <w:lvl w:ilvl="7" w:tplc="9D6E2626" w:tentative="1">
      <w:start w:val="1"/>
      <w:numFmt w:val="lowerLetter"/>
      <w:lvlText w:val="%8."/>
      <w:lvlJc w:val="left"/>
      <w:pPr>
        <w:ind w:left="5760" w:hanging="360"/>
      </w:pPr>
    </w:lvl>
    <w:lvl w:ilvl="8" w:tplc="02A82A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E73CA"/>
    <w:multiLevelType w:val="hybridMultilevel"/>
    <w:tmpl w:val="5D00219C"/>
    <w:lvl w:ilvl="0" w:tplc="0D68C6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BA09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E8C6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94CD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643B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EE12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2886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DE57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CEFE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D46FD"/>
    <w:multiLevelType w:val="multilevel"/>
    <w:tmpl w:val="0D9453D4"/>
    <w:lvl w:ilvl="0">
      <w:start w:val="1"/>
      <w:numFmt w:val="decimal"/>
      <w:pStyle w:val="H1"/>
      <w:lvlText w:val="%1."/>
      <w:lvlJc w:val="left"/>
      <w:pPr>
        <w:ind w:left="851" w:hanging="851"/>
      </w:pPr>
      <w:rPr>
        <w:rFonts w:hint="default"/>
        <w:spacing w:val="-10"/>
      </w:rPr>
    </w:lvl>
    <w:lvl w:ilvl="1">
      <w:start w:val="1"/>
      <w:numFmt w:val="decimal"/>
      <w:pStyle w:val="berschrift2nummeriert"/>
      <w:lvlText w:val="%1.%2"/>
      <w:lvlJc w:val="left"/>
      <w:pPr>
        <w:ind w:left="851" w:hanging="851"/>
      </w:pPr>
      <w:rPr>
        <w:rFonts w:hint="default"/>
        <w:spacing w:val="-10"/>
      </w:rPr>
    </w:lvl>
    <w:lvl w:ilvl="2">
      <w:start w:val="1"/>
      <w:numFmt w:val="decimal"/>
      <w:pStyle w:val="berschrift3nummeriert"/>
      <w:lvlText w:val="%1.%2.%3"/>
      <w:lvlJc w:val="left"/>
      <w:pPr>
        <w:ind w:left="851" w:hanging="851"/>
      </w:pPr>
      <w:rPr>
        <w:rFonts w:hint="default"/>
        <w:spacing w:val="-10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  <w:spacing w:val="-10"/>
      </w:rPr>
    </w:lvl>
    <w:lvl w:ilvl="4">
      <w:start w:val="1"/>
      <w:numFmt w:val="decimal"/>
      <w:pStyle w:val="berschrift5nummeriert"/>
      <w:lvlText w:val="%1.%2.%3.%4.%5"/>
      <w:lvlJc w:val="left"/>
      <w:pPr>
        <w:ind w:left="851" w:hanging="851"/>
      </w:pPr>
      <w:rPr>
        <w:rFonts w:hint="default"/>
        <w:spacing w:val="-10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</w:abstractNum>
  <w:abstractNum w:abstractNumId="16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84C6F8A"/>
    <w:multiLevelType w:val="hybridMultilevel"/>
    <w:tmpl w:val="891EB3F0"/>
    <w:lvl w:ilvl="0" w:tplc="1C483B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0214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AEAA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FE33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7C4F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FE4F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66FC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7AF2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FC9A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E06DE1"/>
    <w:multiLevelType w:val="multilevel"/>
    <w:tmpl w:val="D90C354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C985FA8"/>
    <w:multiLevelType w:val="hybridMultilevel"/>
    <w:tmpl w:val="FD1A9CFC"/>
    <w:lvl w:ilvl="0" w:tplc="7EFAE1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6668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529A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D227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DC80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1C9A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1E8D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2EDD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024A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FD325A5"/>
    <w:multiLevelType w:val="hybridMultilevel"/>
    <w:tmpl w:val="5C6AB65C"/>
    <w:lvl w:ilvl="0" w:tplc="EF202D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BE7F52" w:tentative="1">
      <w:start w:val="1"/>
      <w:numFmt w:val="lowerLetter"/>
      <w:lvlText w:val="%2."/>
      <w:lvlJc w:val="left"/>
      <w:pPr>
        <w:ind w:left="1440" w:hanging="360"/>
      </w:pPr>
    </w:lvl>
    <w:lvl w:ilvl="2" w:tplc="037289F6" w:tentative="1">
      <w:start w:val="1"/>
      <w:numFmt w:val="lowerRoman"/>
      <w:lvlText w:val="%3."/>
      <w:lvlJc w:val="right"/>
      <w:pPr>
        <w:ind w:left="2160" w:hanging="180"/>
      </w:pPr>
    </w:lvl>
    <w:lvl w:ilvl="3" w:tplc="43D22D7A" w:tentative="1">
      <w:start w:val="1"/>
      <w:numFmt w:val="decimal"/>
      <w:lvlText w:val="%4."/>
      <w:lvlJc w:val="left"/>
      <w:pPr>
        <w:ind w:left="2880" w:hanging="360"/>
      </w:pPr>
    </w:lvl>
    <w:lvl w:ilvl="4" w:tplc="1C6A562A" w:tentative="1">
      <w:start w:val="1"/>
      <w:numFmt w:val="lowerLetter"/>
      <w:lvlText w:val="%5."/>
      <w:lvlJc w:val="left"/>
      <w:pPr>
        <w:ind w:left="3600" w:hanging="360"/>
      </w:pPr>
    </w:lvl>
    <w:lvl w:ilvl="5" w:tplc="FEE4368C" w:tentative="1">
      <w:start w:val="1"/>
      <w:numFmt w:val="lowerRoman"/>
      <w:lvlText w:val="%6."/>
      <w:lvlJc w:val="right"/>
      <w:pPr>
        <w:ind w:left="4320" w:hanging="180"/>
      </w:pPr>
    </w:lvl>
    <w:lvl w:ilvl="6" w:tplc="2C087BD6" w:tentative="1">
      <w:start w:val="1"/>
      <w:numFmt w:val="decimal"/>
      <w:lvlText w:val="%7."/>
      <w:lvlJc w:val="left"/>
      <w:pPr>
        <w:ind w:left="5040" w:hanging="360"/>
      </w:pPr>
    </w:lvl>
    <w:lvl w:ilvl="7" w:tplc="225A185E" w:tentative="1">
      <w:start w:val="1"/>
      <w:numFmt w:val="lowerLetter"/>
      <w:lvlText w:val="%8."/>
      <w:lvlJc w:val="left"/>
      <w:pPr>
        <w:ind w:left="5760" w:hanging="360"/>
      </w:pPr>
    </w:lvl>
    <w:lvl w:ilvl="8" w:tplc="1A161E1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31984">
    <w:abstractNumId w:val="9"/>
  </w:num>
  <w:num w:numId="2" w16cid:durableId="1665815863">
    <w:abstractNumId w:val="7"/>
  </w:num>
  <w:num w:numId="3" w16cid:durableId="1481190162">
    <w:abstractNumId w:val="6"/>
  </w:num>
  <w:num w:numId="4" w16cid:durableId="1452631229">
    <w:abstractNumId w:val="5"/>
  </w:num>
  <w:num w:numId="5" w16cid:durableId="1604798002">
    <w:abstractNumId w:val="4"/>
  </w:num>
  <w:num w:numId="6" w16cid:durableId="1844271490">
    <w:abstractNumId w:val="8"/>
  </w:num>
  <w:num w:numId="7" w16cid:durableId="593630728">
    <w:abstractNumId w:val="3"/>
  </w:num>
  <w:num w:numId="8" w16cid:durableId="1936086388">
    <w:abstractNumId w:val="2"/>
  </w:num>
  <w:num w:numId="9" w16cid:durableId="663896100">
    <w:abstractNumId w:val="1"/>
  </w:num>
  <w:num w:numId="10" w16cid:durableId="256788431">
    <w:abstractNumId w:val="0"/>
  </w:num>
  <w:num w:numId="11" w16cid:durableId="1822575278">
    <w:abstractNumId w:val="21"/>
  </w:num>
  <w:num w:numId="12" w16cid:durableId="1110271953">
    <w:abstractNumId w:val="16"/>
  </w:num>
  <w:num w:numId="13" w16cid:durableId="623852250">
    <w:abstractNumId w:val="13"/>
  </w:num>
  <w:num w:numId="14" w16cid:durableId="1137652147">
    <w:abstractNumId w:val="23"/>
  </w:num>
  <w:num w:numId="15" w16cid:durableId="1924602874">
    <w:abstractNumId w:val="22"/>
  </w:num>
  <w:num w:numId="16" w16cid:durableId="564073092">
    <w:abstractNumId w:val="10"/>
  </w:num>
  <w:num w:numId="17" w16cid:durableId="297758837">
    <w:abstractNumId w:val="14"/>
  </w:num>
  <w:num w:numId="18" w16cid:durableId="16174413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98073138">
    <w:abstractNumId w:val="20"/>
  </w:num>
  <w:num w:numId="20" w16cid:durableId="1180775702">
    <w:abstractNumId w:val="12"/>
  </w:num>
  <w:num w:numId="21" w16cid:durableId="1642879558">
    <w:abstractNumId w:val="18"/>
  </w:num>
  <w:num w:numId="22" w16cid:durableId="1098019972">
    <w:abstractNumId w:val="17"/>
  </w:num>
  <w:num w:numId="23" w16cid:durableId="1679043819">
    <w:abstractNumId w:val="11"/>
  </w:num>
  <w:num w:numId="24" w16cid:durableId="392581235">
    <w:abstractNumId w:val="15"/>
  </w:num>
  <w:num w:numId="25" w16cid:durableId="9167422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forms" w:enforcement="0"/>
  <w:defaultTabStop w:val="708"/>
  <w:autoHyphenation/>
  <w:hyphenationZone w:val="425"/>
  <w:drawingGridHorizontalSpacing w:val="255"/>
  <w:drawingGridVerticalSpacing w:val="255"/>
  <w:displayHorizontalDrawingGridEvery w:val="10"/>
  <w:displayVerticalDrawingGridEvery w:val="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FINPA"/>
    <w:docVar w:name="MetaTool_Script10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_x000d__x000a__x0009__x0009_string str = &quot;&quot;;_x000d__x000a_          _x000d__x000a_        TypeDefinition gekoTd = DefinitionsManager.Definitionen.TypeDefinitions.FindBySchluessel(&quot;Gekobereich&quot;);_x000d__x000a_        if(gekoTd == null)_x000d__x000a_            return string.Empty;_x000d__x000a_                                 _x000d__x000a_        Query q = new Query(gekoTd);_x000d__x000a_    _x000d__x000a_        TypedObjektList allGeko = CMI.DomainModel.MappingInterfaces.MapperSingleton.Instance.ExecuteObjektQuery(q, gekoTd.AllFieldAndAssocFieldIds);_x000d__x000a_        if(allGeko.Count != 1)_x000d__x000a_            return string.Empty;_x000d__x000a_          _x000d__x000a_        Gekobereich geko = allGeko[0] as Gekobereich;_x000d__x000a_        if (geko != null)_x000d__x000a__x0009__x0009_{_x000d__x000a__x0009__x0009__x0009_if (geko.Name != null)_x000d__x000a__x0009__x0009__x0009_{_x000d__x000a__x0009__x0009__x0009__x0009_str += geko.Name.ToString();_x000d__x000a__x0009__x0009__x0009_}_x0009__x0009__x0009__x000d__x000a__x0009__x0009_}_x0009__x0009__x0009__x0009__x0009__x0009__x000d__x000a_        return str;_x000d__x000a_       }_x000d__x000a_   }_x000d__x000a_}_x000d__x000a_"/>
    <w:docVar w:name="MetaTool_TypeDefinition" w:val="Dokument"/>
  </w:docVars>
  <w:rsids>
    <w:rsidRoot w:val="00C856B8"/>
    <w:rsid w:val="00003331"/>
    <w:rsid w:val="00031F0F"/>
    <w:rsid w:val="000622D7"/>
    <w:rsid w:val="000F4F29"/>
    <w:rsid w:val="0011205A"/>
    <w:rsid w:val="001542D5"/>
    <w:rsid w:val="0015532C"/>
    <w:rsid w:val="001C45D9"/>
    <w:rsid w:val="00214C5E"/>
    <w:rsid w:val="00225C60"/>
    <w:rsid w:val="00242734"/>
    <w:rsid w:val="00242C6E"/>
    <w:rsid w:val="00280975"/>
    <w:rsid w:val="002B60CD"/>
    <w:rsid w:val="002B72EA"/>
    <w:rsid w:val="002C47F5"/>
    <w:rsid w:val="002D6C3D"/>
    <w:rsid w:val="002E0105"/>
    <w:rsid w:val="00327517"/>
    <w:rsid w:val="00376137"/>
    <w:rsid w:val="003B059C"/>
    <w:rsid w:val="00433B7F"/>
    <w:rsid w:val="00440BEF"/>
    <w:rsid w:val="0044582D"/>
    <w:rsid w:val="004561A2"/>
    <w:rsid w:val="004649B1"/>
    <w:rsid w:val="0047352B"/>
    <w:rsid w:val="004B628A"/>
    <w:rsid w:val="004C75E6"/>
    <w:rsid w:val="004F491D"/>
    <w:rsid w:val="005201DF"/>
    <w:rsid w:val="005255F9"/>
    <w:rsid w:val="0053063E"/>
    <w:rsid w:val="00546B9C"/>
    <w:rsid w:val="0056605C"/>
    <w:rsid w:val="00573C3E"/>
    <w:rsid w:val="005833DE"/>
    <w:rsid w:val="005C6E77"/>
    <w:rsid w:val="00602983"/>
    <w:rsid w:val="00620A01"/>
    <w:rsid w:val="00646F40"/>
    <w:rsid w:val="006643CC"/>
    <w:rsid w:val="00682DDA"/>
    <w:rsid w:val="006B3C78"/>
    <w:rsid w:val="00741BF0"/>
    <w:rsid w:val="00760698"/>
    <w:rsid w:val="0079677E"/>
    <w:rsid w:val="007D48F6"/>
    <w:rsid w:val="007D79D9"/>
    <w:rsid w:val="007E3687"/>
    <w:rsid w:val="0081222E"/>
    <w:rsid w:val="00841150"/>
    <w:rsid w:val="008A3D1B"/>
    <w:rsid w:val="008B0009"/>
    <w:rsid w:val="008B098B"/>
    <w:rsid w:val="00945E3A"/>
    <w:rsid w:val="00965189"/>
    <w:rsid w:val="00971661"/>
    <w:rsid w:val="0099532A"/>
    <w:rsid w:val="009A64D8"/>
    <w:rsid w:val="009D48D4"/>
    <w:rsid w:val="00A001A2"/>
    <w:rsid w:val="00A218AE"/>
    <w:rsid w:val="00A22DCE"/>
    <w:rsid w:val="00A23675"/>
    <w:rsid w:val="00A608AF"/>
    <w:rsid w:val="00A8636F"/>
    <w:rsid w:val="00AA0E0C"/>
    <w:rsid w:val="00AB558E"/>
    <w:rsid w:val="00AC33FA"/>
    <w:rsid w:val="00AE5112"/>
    <w:rsid w:val="00AE6F3A"/>
    <w:rsid w:val="00B41B27"/>
    <w:rsid w:val="00BA3C08"/>
    <w:rsid w:val="00BA715C"/>
    <w:rsid w:val="00BC60D7"/>
    <w:rsid w:val="00BE668A"/>
    <w:rsid w:val="00C40997"/>
    <w:rsid w:val="00C73BB8"/>
    <w:rsid w:val="00C856B8"/>
    <w:rsid w:val="00CC0B1D"/>
    <w:rsid w:val="00CC4384"/>
    <w:rsid w:val="00D417AE"/>
    <w:rsid w:val="00D42C19"/>
    <w:rsid w:val="00D718C6"/>
    <w:rsid w:val="00DA03C1"/>
    <w:rsid w:val="00DA46A6"/>
    <w:rsid w:val="00DC3664"/>
    <w:rsid w:val="00DD4309"/>
    <w:rsid w:val="00E34BA4"/>
    <w:rsid w:val="00E64586"/>
    <w:rsid w:val="00EB2325"/>
    <w:rsid w:val="00EE10CB"/>
    <w:rsid w:val="00EF1169"/>
    <w:rsid w:val="00F14217"/>
    <w:rsid w:val="00F44E60"/>
    <w:rsid w:val="00F6193F"/>
    <w:rsid w:val="00F95604"/>
    <w:rsid w:val="00FB7E68"/>
    <w:rsid w:val="00FC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;"/>
  <w14:docId w14:val="6BC5E2D0"/>
  <w15:docId w15:val="{A05BE6E4-5D47-4125-B26D-67C113A83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font1482"/>
        <w:sz w:val="22"/>
        <w:szCs w:val="22"/>
        <w:lang w:val="de-CH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6B83"/>
    <w:pPr>
      <w:spacing w:after="0" w:line="270" w:lineRule="atLeast"/>
    </w:pPr>
    <w:rPr>
      <w:rFonts w:cs="System"/>
      <w:bCs/>
      <w:spacing w:val="2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573A1"/>
    <w:pPr>
      <w:keepNext/>
      <w:keepLines/>
      <w:spacing w:before="540" w:after="270"/>
      <w:outlineLvl w:val="0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438E"/>
    <w:pPr>
      <w:keepNext/>
      <w:keepLines/>
      <w:spacing w:before="270" w:after="270"/>
      <w:outlineLvl w:val="1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AC321A"/>
    <w:pPr>
      <w:keepNext/>
      <w:keepLines/>
      <w:spacing w:before="540" w:after="27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AC321A"/>
    <w:pPr>
      <w:keepNext/>
      <w:keepLines/>
      <w:spacing w:before="540" w:after="270"/>
      <w:outlineLvl w:val="3"/>
    </w:pPr>
    <w:rPr>
      <w:rFonts w:asciiTheme="majorHAnsi" w:eastAsiaTheme="majorEastAsia" w:hAnsiTheme="majorHAnsi" w:cstheme="majorBidi"/>
      <w:b/>
      <w:bCs w:val="0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AC321A"/>
    <w:pPr>
      <w:keepNext/>
      <w:keepLines/>
      <w:spacing w:before="540" w:after="270"/>
      <w:outlineLvl w:val="4"/>
    </w:pPr>
    <w:rPr>
      <w:rFonts w:asciiTheme="majorHAnsi" w:eastAsiaTheme="majorEastAsia" w:hAnsiTheme="majorHAnsi" w:cstheme="majorBidi"/>
      <w:b/>
      <w:bCs w:val="0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C22430"/>
    <w:pPr>
      <w:keepNext/>
      <w:keepLines/>
      <w:spacing w:before="140"/>
      <w:outlineLvl w:val="5"/>
    </w:pPr>
    <w:rPr>
      <w:rFonts w:asciiTheme="majorHAnsi" w:eastAsiaTheme="majorEastAsia" w:hAnsiTheme="majorHAnsi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C22430"/>
    <w:pPr>
      <w:keepNext/>
      <w:keepLines/>
      <w:spacing w:before="14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C22430"/>
    <w:pPr>
      <w:keepNext/>
      <w:keepLines/>
      <w:spacing w:before="1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17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C22430"/>
    <w:pPr>
      <w:keepNext/>
      <w:keepLines/>
      <w:spacing w:before="14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 w:val="17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484FC6"/>
    <w:rPr>
      <w:color w:val="auto"/>
      <w:u w:val="single" w:color="B1B9BD"/>
    </w:rPr>
  </w:style>
  <w:style w:type="paragraph" w:styleId="Kopfzeile">
    <w:name w:val="header"/>
    <w:basedOn w:val="Standard"/>
    <w:link w:val="KopfzeileZchn"/>
    <w:uiPriority w:val="79"/>
    <w:semiHidden/>
    <w:rsid w:val="000822A6"/>
    <w:pPr>
      <w:tabs>
        <w:tab w:val="left" w:pos="5100"/>
        <w:tab w:val="right" w:pos="9967"/>
      </w:tabs>
      <w:spacing w:line="240" w:lineRule="auto"/>
    </w:pPr>
    <w:rPr>
      <w:noProof/>
      <w:sz w:val="17"/>
      <w:szCs w:val="17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79"/>
    <w:semiHidden/>
    <w:rsid w:val="00316B83"/>
    <w:rPr>
      <w:rFonts w:cs="System"/>
      <w:bCs/>
      <w:noProof/>
      <w:spacing w:val="2"/>
      <w:sz w:val="17"/>
      <w:szCs w:val="17"/>
      <w:lang w:eastAsia="de-CH"/>
    </w:rPr>
  </w:style>
  <w:style w:type="paragraph" w:styleId="Fuzeile">
    <w:name w:val="footer"/>
    <w:basedOn w:val="Standard"/>
    <w:link w:val="FuzeileZchn"/>
    <w:uiPriority w:val="80"/>
    <w:semiHidden/>
    <w:rsid w:val="00DC36B9"/>
    <w:pPr>
      <w:tabs>
        <w:tab w:val="left" w:pos="2552"/>
        <w:tab w:val="left" w:pos="5103"/>
        <w:tab w:val="left" w:pos="7655"/>
        <w:tab w:val="right" w:pos="9979"/>
      </w:tabs>
      <w:spacing w:line="240" w:lineRule="auto"/>
    </w:pPr>
    <w:rPr>
      <w:sz w:val="13"/>
      <w:szCs w:val="13"/>
    </w:r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3359D8"/>
    <w:rPr>
      <w:rFonts w:cs="System"/>
      <w:spacing w:val="2"/>
      <w:sz w:val="13"/>
      <w:szCs w:val="13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C573A1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438E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paragraph" w:styleId="Titel">
    <w:name w:val="Title"/>
    <w:aliases w:val="Titel/Titre"/>
    <w:basedOn w:val="Standard"/>
    <w:link w:val="TitelZchn"/>
    <w:uiPriority w:val="11"/>
    <w:qFormat/>
    <w:rsid w:val="002141FD"/>
    <w:pPr>
      <w:spacing w:before="620" w:after="16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44"/>
      <w:szCs w:val="44"/>
    </w:rPr>
  </w:style>
  <w:style w:type="character" w:customStyle="1" w:styleId="TitelZchn">
    <w:name w:val="Titel Zchn"/>
    <w:aliases w:val="Titel/Titre Zchn"/>
    <w:basedOn w:val="Absatz-Standardschriftart"/>
    <w:link w:val="Titel"/>
    <w:uiPriority w:val="11"/>
    <w:rsid w:val="002141FD"/>
    <w:rPr>
      <w:rFonts w:asciiTheme="majorHAnsi" w:eastAsiaTheme="majorEastAsia" w:hAnsiTheme="majorHAnsi" w:cstheme="majorBidi"/>
      <w:kern w:val="28"/>
      <w:sz w:val="44"/>
      <w:szCs w:val="44"/>
    </w:rPr>
  </w:style>
  <w:style w:type="paragraph" w:customStyle="1" w:styleId="Brieftitel">
    <w:name w:val="Brieftitel"/>
    <w:basedOn w:val="Standard"/>
    <w:link w:val="BrieftitelZchn"/>
    <w:uiPriority w:val="14"/>
    <w:rsid w:val="00997689"/>
    <w:pPr>
      <w:spacing w:before="270" w:after="27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997689"/>
    <w:rPr>
      <w:rFonts w:asciiTheme="majorHAnsi" w:hAnsiTheme="majorHAnsi" w:cs="System"/>
      <w:b/>
      <w:spacing w:val="2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D1066"/>
    <w:rPr>
      <w:rFonts w:asciiTheme="majorHAnsi" w:eastAsiaTheme="majorEastAsia" w:hAnsiTheme="majorHAnsi" w:cstheme="majorBidi"/>
      <w:b/>
      <w:iCs/>
      <w:spacing w:val="2"/>
      <w:sz w:val="2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D1066"/>
    <w:rPr>
      <w:rFonts w:asciiTheme="majorHAnsi" w:eastAsiaTheme="majorEastAsia" w:hAnsiTheme="majorHAnsi" w:cstheme="majorBidi"/>
      <w:b/>
      <w:color w:val="272727" w:themeColor="text1" w:themeTint="D8"/>
      <w:spacing w:val="2"/>
      <w:sz w:val="17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D1066"/>
    <w:rPr>
      <w:rFonts w:asciiTheme="majorHAnsi" w:eastAsiaTheme="majorEastAsia" w:hAnsiTheme="majorHAnsi" w:cstheme="majorBidi"/>
      <w:b/>
      <w:iCs/>
      <w:color w:val="272727" w:themeColor="text1" w:themeTint="D8"/>
      <w:spacing w:val="2"/>
      <w:sz w:val="17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itelNewsletter">
    <w:name w:val="Titel Newsletter"/>
    <w:basedOn w:val="Titel"/>
    <w:uiPriority w:val="13"/>
    <w:semiHidden/>
    <w:qFormat/>
    <w:rsid w:val="0011601D"/>
    <w:pPr>
      <w:spacing w:before="0" w:after="0"/>
      <w:jc w:val="right"/>
    </w:pPr>
    <w:rPr>
      <w:color w:val="EA161F" w:themeColor="accent6"/>
    </w:rPr>
  </w:style>
  <w:style w:type="paragraph" w:customStyle="1" w:styleId="Traktandum-Titel1">
    <w:name w:val="Traktandum-Titel 1"/>
    <w:basedOn w:val="Aufzhlung1"/>
    <w:next w:val="Text85pt"/>
    <w:uiPriority w:val="18"/>
    <w:semiHidden/>
    <w:rsid w:val="00196ABC"/>
    <w:pPr>
      <w:numPr>
        <w:numId w:val="16"/>
      </w:numPr>
      <w:tabs>
        <w:tab w:val="left" w:pos="7938"/>
      </w:tabs>
      <w:spacing w:line="215" w:lineRule="atLeast"/>
    </w:pPr>
    <w:rPr>
      <w:rFonts w:asciiTheme="majorHAnsi" w:hAnsiTheme="majorHAnsi"/>
      <w:b/>
      <w:bCs w:val="0"/>
      <w:sz w:val="17"/>
      <w:szCs w:val="17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484FC6"/>
    <w:rPr>
      <w:color w:val="auto"/>
      <w:u w:val="single" w:color="B1B9BD"/>
    </w:rPr>
  </w:style>
  <w:style w:type="paragraph" w:styleId="Untertitel">
    <w:name w:val="Subtitle"/>
    <w:aliases w:val="Untertitel/Sous-titre"/>
    <w:basedOn w:val="Standard"/>
    <w:link w:val="UntertitelZchn"/>
    <w:uiPriority w:val="12"/>
    <w:rsid w:val="00754E65"/>
    <w:pPr>
      <w:numPr>
        <w:ilvl w:val="1"/>
      </w:numPr>
      <w:spacing w:line="240" w:lineRule="auto"/>
    </w:pPr>
    <w:rPr>
      <w:rFonts w:eastAsiaTheme="minorEastAsia"/>
      <w:color w:val="B1B9BD" w:themeColor="background2"/>
      <w:sz w:val="44"/>
      <w:szCs w:val="44"/>
    </w:rPr>
  </w:style>
  <w:style w:type="character" w:customStyle="1" w:styleId="UntertitelZchn">
    <w:name w:val="Untertitel Zchn"/>
    <w:aliases w:val="Untertitel/Sous-titre Zchn"/>
    <w:basedOn w:val="Absatz-Standardschriftart"/>
    <w:link w:val="Untertitel"/>
    <w:uiPriority w:val="12"/>
    <w:rsid w:val="00754E65"/>
    <w:rPr>
      <w:rFonts w:eastAsiaTheme="minorEastAsia"/>
      <w:color w:val="B1B9BD" w:themeColor="background2"/>
      <w:spacing w:val="2"/>
      <w:sz w:val="44"/>
      <w:szCs w:val="44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3D1066"/>
    <w:rPr>
      <w:spacing w:val="2"/>
      <w:sz w:val="21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22965"/>
    <w:pPr>
      <w:spacing w:line="162" w:lineRule="atLeast"/>
    </w:pPr>
    <w:rPr>
      <w:sz w:val="13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22965"/>
    <w:rPr>
      <w:spacing w:val="2"/>
      <w:sz w:val="13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unhideWhenUsed/>
    <w:rsid w:val="008A2609"/>
    <w:pPr>
      <w:spacing w:before="140" w:after="270" w:line="240" w:lineRule="auto"/>
    </w:pPr>
    <w:rPr>
      <w:iCs/>
      <w:sz w:val="17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rsid w:val="00E8428A"/>
    <w:pPr>
      <w:jc w:val="right"/>
    </w:pPr>
  </w:style>
  <w:style w:type="paragraph" w:customStyle="1" w:styleId="H1">
    <w:name w:val="H1"/>
    <w:aliases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513F66"/>
    <w:pPr>
      <w:numPr>
        <w:ilvl w:val="1"/>
        <w:numId w:val="24"/>
      </w:numPr>
      <w:spacing w:before="540"/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before="215" w:line="215" w:lineRule="atLeast"/>
      <w:ind w:left="851" w:right="3093" w:hanging="851"/>
    </w:pPr>
    <w:rPr>
      <w:b/>
      <w:sz w:val="17"/>
    </w:rPr>
  </w:style>
  <w:style w:type="paragraph" w:styleId="Verzeichnis2">
    <w:name w:val="toc 2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3">
    <w:name w:val="toc 3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z w:val="17"/>
    </w:r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F7054A"/>
    <w:pPr>
      <w:tabs>
        <w:tab w:val="right" w:pos="7371"/>
      </w:tabs>
      <w:spacing w:after="110" w:line="215" w:lineRule="atLeast"/>
    </w:pPr>
    <w:rPr>
      <w:sz w:val="17"/>
    </w:rPr>
  </w:style>
  <w:style w:type="paragraph" w:customStyle="1" w:styleId="Absenderzeile">
    <w:name w:val="Absenderzeile"/>
    <w:basedOn w:val="Standard"/>
    <w:uiPriority w:val="84"/>
    <w:semiHidden/>
    <w:rsid w:val="004D5F14"/>
    <w:pPr>
      <w:pBdr>
        <w:bottom w:val="single" w:sz="6" w:space="5" w:color="auto"/>
      </w:pBdr>
      <w:tabs>
        <w:tab w:val="left" w:pos="1241"/>
        <w:tab w:val="right" w:pos="4877"/>
      </w:tabs>
      <w:spacing w:after="40" w:line="220" w:lineRule="atLeast"/>
      <w:contextualSpacing/>
    </w:pPr>
    <w:rPr>
      <w:sz w:val="13"/>
    </w:rPr>
  </w:style>
  <w:style w:type="paragraph" w:customStyle="1" w:styleId="Nummerierung1">
    <w:name w:val="Nummerierung 1"/>
    <w:basedOn w:val="Standard"/>
    <w:uiPriority w:val="3"/>
    <w:qFormat/>
    <w:rsid w:val="00B56332"/>
    <w:pPr>
      <w:numPr>
        <w:ilvl w:val="7"/>
        <w:numId w:val="24"/>
      </w:numPr>
      <w:ind w:left="284" w:hanging="284"/>
    </w:pPr>
  </w:style>
  <w:style w:type="paragraph" w:customStyle="1" w:styleId="Nummerierung2">
    <w:name w:val="Nummerierung 2"/>
    <w:basedOn w:val="Nummerierung1"/>
    <w:uiPriority w:val="3"/>
    <w:qFormat/>
    <w:rsid w:val="00B56332"/>
    <w:pPr>
      <w:numPr>
        <w:ilvl w:val="8"/>
      </w:numPr>
      <w:ind w:left="709" w:hanging="425"/>
    </w:pPr>
  </w:style>
  <w:style w:type="character" w:styleId="Seitenzahl">
    <w:name w:val="page number"/>
    <w:basedOn w:val="Absatz-Standardschriftart"/>
    <w:uiPriority w:val="99"/>
    <w:semiHidden/>
    <w:rsid w:val="00E8428A"/>
  </w:style>
  <w:style w:type="paragraph" w:customStyle="1" w:styleId="Text85pt">
    <w:name w:val="Text 8.5 pt"/>
    <w:basedOn w:val="Standard"/>
    <w:qFormat/>
    <w:rsid w:val="003E0D7F"/>
    <w:pPr>
      <w:spacing w:line="215" w:lineRule="atLeast"/>
    </w:pPr>
    <w:rPr>
      <w:sz w:val="17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D7F08"/>
    <w:rPr>
      <w:color w:val="605E5C"/>
      <w:shd w:val="clear" w:color="auto" w:fill="E1DFDD"/>
    </w:rPr>
  </w:style>
  <w:style w:type="paragraph" w:customStyle="1" w:styleId="Tabellenabschluss">
    <w:name w:val="Tabellenabschluss"/>
    <w:basedOn w:val="Standard"/>
    <w:next w:val="Standard"/>
    <w:uiPriority w:val="99"/>
    <w:semiHidden/>
    <w:rsid w:val="0097384E"/>
    <w:pPr>
      <w:spacing w:line="240" w:lineRule="auto"/>
    </w:pPr>
    <w:rPr>
      <w:sz w:val="4"/>
    </w:rPr>
  </w:style>
  <w:style w:type="paragraph" w:customStyle="1" w:styleId="Aufzhlung85pt">
    <w:name w:val="Aufzählung 8.5 pt"/>
    <w:basedOn w:val="Aufzhlung1"/>
    <w:uiPriority w:val="2"/>
    <w:qFormat/>
    <w:rsid w:val="00A45E6C"/>
    <w:pPr>
      <w:spacing w:line="215" w:lineRule="atLeast"/>
    </w:pPr>
    <w:rPr>
      <w:sz w:val="17"/>
      <w:szCs w:val="17"/>
    </w:rPr>
  </w:style>
  <w:style w:type="character" w:styleId="Platzhaltertext">
    <w:name w:val="Placeholder Text"/>
    <w:basedOn w:val="Absatz-Standardschriftart"/>
    <w:uiPriority w:val="99"/>
    <w:semiHidden/>
    <w:rsid w:val="00A12B05"/>
    <w:rPr>
      <w:vanish/>
      <w:color w:val="7D9AA8" w:themeColor="accent1" w:themeTint="99"/>
    </w:rPr>
  </w:style>
  <w:style w:type="paragraph" w:customStyle="1" w:styleId="Kurzbrief">
    <w:name w:val="Kurzbrief"/>
    <w:basedOn w:val="Text85pt"/>
    <w:uiPriority w:val="99"/>
    <w:semiHidden/>
    <w:qFormat/>
    <w:rsid w:val="00B225B2"/>
    <w:pPr>
      <w:ind w:left="294" w:hanging="294"/>
    </w:pPr>
  </w:style>
  <w:style w:type="paragraph" w:customStyle="1" w:styleId="KurzbriefFR">
    <w:name w:val="Kurzbrief FR"/>
    <w:basedOn w:val="Kurzbrief"/>
    <w:uiPriority w:val="99"/>
    <w:semiHidden/>
    <w:qFormat/>
    <w:rsid w:val="004A60C5"/>
    <w:pPr>
      <w:ind w:left="284" w:firstLine="0"/>
    </w:pPr>
    <w:rPr>
      <w:lang w:val="fr-CH"/>
    </w:rPr>
  </w:style>
  <w:style w:type="paragraph" w:customStyle="1" w:styleId="berschrift5nummeriert">
    <w:name w:val="Überschrift 5 nummeriert"/>
    <w:basedOn w:val="berschrift5"/>
    <w:next w:val="Standard"/>
    <w:uiPriority w:val="10"/>
    <w:qFormat/>
    <w:rsid w:val="00D8674A"/>
    <w:pPr>
      <w:numPr>
        <w:ilvl w:val="4"/>
        <w:numId w:val="24"/>
      </w:numPr>
      <w:tabs>
        <w:tab w:val="left" w:pos="1148"/>
      </w:tabs>
    </w:pPr>
  </w:style>
  <w:style w:type="paragraph" w:styleId="Verzeichnis4">
    <w:name w:val="toc 4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pacing w:val="-10"/>
      <w:sz w:val="17"/>
    </w:rPr>
  </w:style>
  <w:style w:type="paragraph" w:styleId="Verzeichnis5">
    <w:name w:val="toc 5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6">
    <w:name w:val="toc 6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  <w:szCs w:val="17"/>
    </w:rPr>
  </w:style>
  <w:style w:type="paragraph" w:styleId="Verzeichnis7">
    <w:name w:val="toc 7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</w:rPr>
  </w:style>
  <w:style w:type="paragraph" w:styleId="Verzeichnis8">
    <w:name w:val="toc 8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Verzeichnis9">
    <w:name w:val="toc 9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customStyle="1" w:styleId="Text65pt">
    <w:name w:val="Text 6.5 pt"/>
    <w:basedOn w:val="Text85pt"/>
    <w:uiPriority w:val="1"/>
    <w:qFormat/>
    <w:rsid w:val="00645850"/>
    <w:pPr>
      <w:spacing w:line="162" w:lineRule="atLeast"/>
    </w:pPr>
    <w:rPr>
      <w:sz w:val="13"/>
      <w:lang w:val="en-US"/>
    </w:rPr>
  </w:style>
  <w:style w:type="table" w:customStyle="1" w:styleId="BETabelle1">
    <w:name w:val="BE: Tabelle 1"/>
    <w:basedOn w:val="NormaleTabelle"/>
    <w:uiPriority w:val="99"/>
    <w:rsid w:val="00D554AB"/>
    <w:pPr>
      <w:spacing w:after="0" w:line="240" w:lineRule="auto"/>
    </w:pPr>
    <w:rPr>
      <w:sz w:val="17"/>
    </w:rPr>
    <w:tblPr>
      <w:tblBorders>
        <w:bottom w:val="single" w:sz="2" w:space="0" w:color="DFE3E5" w:themeColor="text2" w:themeTint="33"/>
        <w:insideH w:val="single" w:sz="2" w:space="0" w:color="DFE3E5" w:themeColor="text2" w:themeTint="33"/>
      </w:tblBorders>
      <w:tblCellMar>
        <w:top w:w="136" w:type="dxa"/>
        <w:left w:w="0" w:type="dxa"/>
        <w:bottom w:w="74" w:type="dxa"/>
        <w:right w:w="28" w:type="dxa"/>
      </w:tblCellMar>
    </w:tblPr>
    <w:tblStylePr w:type="firstRow">
      <w:rPr>
        <w:sz w:val="13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xt13pt">
    <w:name w:val="Text 13 pt"/>
    <w:basedOn w:val="Standard"/>
    <w:qFormat/>
    <w:rsid w:val="00C573A1"/>
    <w:pPr>
      <w:spacing w:line="323" w:lineRule="atLeast"/>
    </w:pPr>
    <w:rPr>
      <w:sz w:val="26"/>
      <w:szCs w:val="26"/>
    </w:rPr>
  </w:style>
  <w:style w:type="paragraph" w:customStyle="1" w:styleId="Brieftext">
    <w:name w:val="Brieftext"/>
    <w:basedOn w:val="Standard"/>
    <w:uiPriority w:val="1"/>
    <w:semiHidden/>
    <w:qFormat/>
    <w:rsid w:val="00F72593"/>
    <w:pPr>
      <w:ind w:right="340"/>
    </w:pPr>
  </w:style>
  <w:style w:type="paragraph" w:customStyle="1" w:styleId="Traktandum-Titel2">
    <w:name w:val="Traktandum-Titel 2"/>
    <w:basedOn w:val="Text85pt"/>
    <w:next w:val="Text85pt"/>
    <w:uiPriority w:val="18"/>
    <w:semiHidden/>
    <w:rsid w:val="00225571"/>
    <w:pPr>
      <w:numPr>
        <w:ilvl w:val="1"/>
        <w:numId w:val="16"/>
      </w:numPr>
    </w:pPr>
  </w:style>
  <w:style w:type="paragraph" w:styleId="Textkrper">
    <w:name w:val="Body Text"/>
    <w:basedOn w:val="Standard"/>
    <w:link w:val="TextkrperZchn"/>
    <w:uiPriority w:val="1"/>
    <w:semiHidden/>
    <w:qFormat/>
    <w:rsid w:val="004B6A97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pacing w:val="0"/>
      <w:szCs w:val="21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3359D8"/>
    <w:rPr>
      <w:rFonts w:ascii="Arial" w:eastAsia="Arial" w:hAnsi="Arial" w:cs="Arial"/>
      <w:sz w:val="21"/>
      <w:szCs w:val="21"/>
      <w:lang w:val="en-US"/>
    </w:rPr>
  </w:style>
  <w:style w:type="table" w:customStyle="1" w:styleId="BEFormular-Tabelle">
    <w:name w:val="BE: Formular-Tabelle"/>
    <w:basedOn w:val="NormaleTabelle"/>
    <w:uiPriority w:val="99"/>
    <w:rsid w:val="008A3D1B"/>
    <w:pPr>
      <w:spacing w:after="0" w:line="240" w:lineRule="auto"/>
    </w:pPr>
    <w:rPr>
      <w:sz w:val="21"/>
    </w:rPr>
    <w:tblPr>
      <w:tblCellMar>
        <w:left w:w="0" w:type="dxa"/>
        <w:right w:w="28" w:type="dxa"/>
      </w:tblCellMar>
    </w:tblPr>
    <w:tcPr>
      <w:vAlign w:val="center"/>
    </w:tcPr>
  </w:style>
  <w:style w:type="paragraph" w:customStyle="1" w:styleId="FormularEingabetext">
    <w:name w:val="Formular: Eingabetext"/>
    <w:basedOn w:val="Text85pt"/>
    <w:uiPriority w:val="19"/>
    <w:qFormat/>
    <w:rsid w:val="008A3D1B"/>
    <w:pPr>
      <w:ind w:left="112"/>
    </w:pPr>
    <w:rPr>
      <w:rFonts w:cs="font1482"/>
      <w:bCs w:val="0"/>
    </w:rPr>
  </w:style>
  <w:style w:type="paragraph" w:customStyle="1" w:styleId="FormularTrennlinie">
    <w:name w:val="Formular: Trennlinie"/>
    <w:basedOn w:val="Text85pt"/>
    <w:next w:val="Text85pt"/>
    <w:uiPriority w:val="20"/>
    <w:qFormat/>
    <w:rsid w:val="008A3D1B"/>
    <w:pPr>
      <w:pBdr>
        <w:bottom w:val="single" w:sz="2" w:space="1" w:color="B1B9BD" w:themeColor="background2"/>
      </w:pBdr>
      <w:spacing w:before="160" w:after="160"/>
      <w:ind w:left="28" w:right="28"/>
    </w:pPr>
    <w:rPr>
      <w:rFonts w:cs="font1482"/>
      <w:bCs w:val="0"/>
    </w:rPr>
  </w:style>
  <w:style w:type="paragraph" w:customStyle="1" w:styleId="FormularBezeichnungstext">
    <w:name w:val="Formular: Bezeichnungstext"/>
    <w:basedOn w:val="Text65pt"/>
    <w:uiPriority w:val="19"/>
    <w:qFormat/>
    <w:rsid w:val="008A3D1B"/>
    <w:rPr>
      <w:rFonts w:cs="font1482"/>
      <w:bCs w:val="0"/>
    </w:rPr>
  </w:style>
  <w:style w:type="table" w:customStyle="1" w:styleId="BEFormular-Tabelle1">
    <w:name w:val="BE: Formular-Tabelle1"/>
    <w:basedOn w:val="NormaleTabelle"/>
    <w:uiPriority w:val="99"/>
    <w:rsid w:val="0081222E"/>
    <w:pPr>
      <w:spacing w:after="0" w:line="240" w:lineRule="auto"/>
    </w:pPr>
    <w:rPr>
      <w:sz w:val="21"/>
    </w:rPr>
    <w:tblPr>
      <w:tblCellMar>
        <w:left w:w="0" w:type="dxa"/>
        <w:right w:w="28" w:type="dxa"/>
      </w:tblCellMar>
    </w:tblPr>
    <w:tcPr>
      <w:vAlign w:val="center"/>
    </w:tcPr>
  </w:style>
  <w:style w:type="table" w:customStyle="1" w:styleId="BEFormular-Tabelle2">
    <w:name w:val="BE: Formular-Tabelle2"/>
    <w:basedOn w:val="NormaleTabelle"/>
    <w:uiPriority w:val="99"/>
    <w:rsid w:val="0081222E"/>
    <w:pPr>
      <w:spacing w:after="0" w:line="240" w:lineRule="auto"/>
    </w:pPr>
    <w:rPr>
      <w:sz w:val="21"/>
    </w:rPr>
    <w:tblPr>
      <w:tblCellMar>
        <w:left w:w="0" w:type="dxa"/>
        <w:right w:w="28" w:type="dxa"/>
      </w:tblCellMar>
    </w:tblPr>
    <w:tcPr>
      <w:vAlign w:val="center"/>
    </w:tcPr>
  </w:style>
  <w:style w:type="table" w:customStyle="1" w:styleId="BEFormular-Tabelle3">
    <w:name w:val="BE: Formular-Tabelle3"/>
    <w:basedOn w:val="NormaleTabelle"/>
    <w:uiPriority w:val="99"/>
    <w:rsid w:val="00AA0E0C"/>
    <w:pPr>
      <w:spacing w:after="0" w:line="240" w:lineRule="auto"/>
    </w:pPr>
    <w:tblPr>
      <w:tblCellMar>
        <w:left w:w="0" w:type="dxa"/>
        <w:right w:w="28" w:type="dxa"/>
      </w:tblCellMar>
    </w:tblPr>
    <w:tcPr>
      <w:vAlign w:val="center"/>
    </w:tcPr>
  </w:style>
  <w:style w:type="table" w:customStyle="1" w:styleId="BEFormular-Tabelle4">
    <w:name w:val="BE: Formular-Tabelle4"/>
    <w:basedOn w:val="NormaleTabelle"/>
    <w:uiPriority w:val="99"/>
    <w:rsid w:val="00242734"/>
    <w:pPr>
      <w:spacing w:after="0" w:line="240" w:lineRule="auto"/>
    </w:pPr>
    <w:tblPr>
      <w:tblCellMar>
        <w:left w:w="0" w:type="dxa"/>
        <w:right w:w="28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C2DDD9808042368C72C0DB0747D7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7D9214-3A06-4DB7-8E60-625FE73F2E4A}"/>
      </w:docPartPr>
      <w:docPartBody>
        <w:p w:rsidR="000555E6" w:rsidRDefault="00374C76">
          <w:pPr>
            <w:pStyle w:val="D5C2DDD9808042368C72C0DB0747D771"/>
          </w:pPr>
          <w:r w:rsidRPr="00336989">
            <w:rPr>
              <w:rStyle w:val="Platzhaltertext"/>
            </w:rPr>
            <w:t>Titel Merkblatt/Checkliste</w:t>
          </w:r>
        </w:p>
      </w:docPartBody>
    </w:docPart>
    <w:docPart>
      <w:docPartPr>
        <w:name w:val="EF6B1AB2EEC7431780011741E6AF80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316E13-71AB-40BD-954D-39FA46A98DDD}"/>
      </w:docPartPr>
      <w:docPartBody>
        <w:p w:rsidR="005646DF" w:rsidRPr="00225C60" w:rsidRDefault="005646DF" w:rsidP="00CC0B1D">
          <w:pPr>
            <w:pStyle w:val="FormularEingabetext"/>
            <w:rPr>
              <w:rStyle w:val="Platzhaltertext"/>
              <w:lang w:val="fr-CH"/>
            </w:rPr>
          </w:pPr>
          <w:r w:rsidRPr="00225C60">
            <w:rPr>
              <w:rStyle w:val="Platzhaltertext"/>
              <w:lang w:val="fr-CH"/>
            </w:rPr>
            <w:t>Joindre description du poste</w:t>
          </w:r>
        </w:p>
        <w:p w:rsidR="00335B1C" w:rsidRDefault="005646DF" w:rsidP="005646DF">
          <w:pPr>
            <w:pStyle w:val="EF6B1AB2EEC7431780011741E6AF80AD6"/>
          </w:pPr>
          <w:r w:rsidRPr="00225C60">
            <w:rPr>
              <w:rStyle w:val="Platzhaltertext"/>
              <w:lang w:val="fr-CH"/>
            </w:rPr>
            <w:t>ou d</w:t>
          </w:r>
          <w:r>
            <w:rPr>
              <w:rStyle w:val="Platzhaltertext"/>
              <w:lang w:val="fr-CH"/>
            </w:rPr>
            <w:t>écrire le p</w:t>
          </w:r>
          <w:r w:rsidRPr="00225C60">
            <w:rPr>
              <w:rStyle w:val="Platzhaltertext"/>
              <w:lang w:val="fr-CH"/>
            </w:rPr>
            <w:t>oste</w:t>
          </w:r>
        </w:p>
      </w:docPartBody>
    </w:docPart>
    <w:docPart>
      <w:docPartPr>
        <w:name w:val="AE16558AC09B433194DFE02D22A87E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F81850-B095-4DEB-BF12-708F33522468}"/>
      </w:docPartPr>
      <w:docPartBody>
        <w:p w:rsidR="000555E6" w:rsidRDefault="000555E6" w:rsidP="000555E6">
          <w:pPr>
            <w:pStyle w:val="AE16558AC09B433194DFE02D22A87E2F"/>
          </w:pPr>
          <w:r w:rsidRPr="006F4761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89AE926BCBCA4D83BE8A5BF1EB1616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3206B7-23F6-4FA8-B5CC-BC27AEBED8E1}"/>
      </w:docPartPr>
      <w:docPartBody>
        <w:p w:rsidR="000555E6" w:rsidRDefault="000555E6" w:rsidP="000555E6">
          <w:pPr>
            <w:pStyle w:val="89AE926BCBCA4D83BE8A5BF1EB1616A6"/>
          </w:pPr>
          <w:r w:rsidRPr="006F4761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0CA8BC6D8FFC48AAA4B0E4E0021BB9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24B76E-D6FA-476A-A105-6F7E9D60B1A6}"/>
      </w:docPartPr>
      <w:docPartBody>
        <w:p w:rsidR="000555E6" w:rsidRDefault="000555E6" w:rsidP="000555E6">
          <w:pPr>
            <w:pStyle w:val="0CA8BC6D8FFC48AAA4B0E4E0021BB992"/>
          </w:pPr>
          <w:r w:rsidRPr="006F4761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2CD50F8A6DF24325AB9252A6AF997F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5A8687-E29A-4789-9028-3FBAF98A87A0}"/>
      </w:docPartPr>
      <w:docPartBody>
        <w:p w:rsidR="000555E6" w:rsidRDefault="000555E6" w:rsidP="000555E6">
          <w:pPr>
            <w:pStyle w:val="2CD50F8A6DF24325AB9252A6AF997F0F"/>
          </w:pPr>
          <w:r w:rsidRPr="006F4761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7A64090B43A246C382D4B972456275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1F5795-F703-4230-9B4E-29F40769CF8F}"/>
      </w:docPartPr>
      <w:docPartBody>
        <w:p w:rsidR="000555E6" w:rsidRPr="00CC0B1D" w:rsidRDefault="000555E6" w:rsidP="006643CC">
          <w:pPr>
            <w:pStyle w:val="FormularEingabetext"/>
            <w:rPr>
              <w:rStyle w:val="Platzhaltertext"/>
            </w:rPr>
          </w:pPr>
          <w:r>
            <w:rPr>
              <w:rStyle w:val="Platzhaltertext"/>
            </w:rPr>
            <w:t>Text</w:t>
          </w:r>
        </w:p>
        <w:p w:rsidR="000555E6" w:rsidRDefault="000555E6" w:rsidP="000555E6">
          <w:pPr>
            <w:pStyle w:val="7A64090B43A246C382D4B97245627546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93D4C0602C37414DBDDB0A0F2CF7E6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0C8EEA-2F70-4569-BA6D-2DD0B65738A1}"/>
      </w:docPartPr>
      <w:docPartBody>
        <w:p w:rsidR="000555E6" w:rsidRDefault="000555E6" w:rsidP="000555E6">
          <w:pPr>
            <w:pStyle w:val="93D4C0602C37414DBDDB0A0F2CF7E6FE"/>
          </w:pPr>
          <w:r w:rsidRPr="006F4761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46C19632BCE422FBE77D0D4B51585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6DACCE-4018-4C0A-8352-4B78F385B5B6}"/>
      </w:docPartPr>
      <w:docPartBody>
        <w:p w:rsidR="000555E6" w:rsidRDefault="000555E6" w:rsidP="000555E6">
          <w:pPr>
            <w:pStyle w:val="D46C19632BCE422FBE77D0D4B51585C9"/>
          </w:pPr>
          <w:r w:rsidRPr="006F4761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CE63F9555CBA4B3C8573263E0C4175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82A9BB-BC28-4399-A06E-FC287C237628}"/>
      </w:docPartPr>
      <w:docPartBody>
        <w:p w:rsidR="000555E6" w:rsidRDefault="000555E6" w:rsidP="000555E6">
          <w:pPr>
            <w:pStyle w:val="CE63F9555CBA4B3C8573263E0C417528"/>
          </w:pPr>
          <w:r w:rsidRPr="006F4761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F30BDC9C6A014862A7EA42566282E2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EF38AF-02B6-4149-9975-E13DFCCECF23}"/>
      </w:docPartPr>
      <w:docPartBody>
        <w:p w:rsidR="000555E6" w:rsidRDefault="000555E6" w:rsidP="000555E6">
          <w:pPr>
            <w:pStyle w:val="F30BDC9C6A014862A7EA42566282E26C"/>
          </w:pPr>
          <w:r w:rsidRPr="006F4761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F07A8E68F06D4C5E8DE1430F02F906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EAADD9-4193-4F6F-93D1-61D4F191EE87}"/>
      </w:docPartPr>
      <w:docPartBody>
        <w:p w:rsidR="000555E6" w:rsidRPr="00CC0B1D" w:rsidRDefault="000555E6" w:rsidP="006643CC">
          <w:pPr>
            <w:pStyle w:val="FormularEingabetext"/>
            <w:rPr>
              <w:rStyle w:val="Platzhaltertext"/>
            </w:rPr>
          </w:pPr>
          <w:r>
            <w:rPr>
              <w:rStyle w:val="Platzhaltertext"/>
            </w:rPr>
            <w:t>Text</w:t>
          </w:r>
        </w:p>
        <w:p w:rsidR="000555E6" w:rsidRDefault="000555E6" w:rsidP="000555E6">
          <w:pPr>
            <w:pStyle w:val="F07A8E68F06D4C5E8DE1430F02F9063E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825A540752364FA9A31873F4013A05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6C2B34-E7D8-415B-8828-1C54AB41DA27}"/>
      </w:docPartPr>
      <w:docPartBody>
        <w:p w:rsidR="000555E6" w:rsidRDefault="000555E6" w:rsidP="000555E6">
          <w:pPr>
            <w:pStyle w:val="825A540752364FA9A31873F4013A059D"/>
          </w:pPr>
          <w:r w:rsidRPr="00F14217">
            <w:rPr>
              <w:color w:val="FAFAFA" w:themeColor="background2" w:themeTint="33"/>
            </w:rPr>
            <w:t>Text</w:t>
          </w:r>
        </w:p>
      </w:docPartBody>
    </w:docPart>
    <w:docPart>
      <w:docPartPr>
        <w:name w:val="42781A3F1F154FE69C1051359A75C2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E13742-357D-46B8-A552-0740B67F7BA4}"/>
      </w:docPartPr>
      <w:docPartBody>
        <w:p w:rsidR="000555E6" w:rsidRDefault="000555E6" w:rsidP="000555E6">
          <w:pPr>
            <w:pStyle w:val="42781A3F1F154FE69C1051359A75C260"/>
          </w:pPr>
          <w:r w:rsidRPr="00F14217">
            <w:rPr>
              <w:color w:val="FAFAFA" w:themeColor="background2" w:themeTint="33"/>
            </w:rPr>
            <w:t>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yste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C76"/>
    <w:rsid w:val="000555E6"/>
    <w:rsid w:val="000F79DC"/>
    <w:rsid w:val="00121D18"/>
    <w:rsid w:val="00283068"/>
    <w:rsid w:val="00335B1C"/>
    <w:rsid w:val="00374C76"/>
    <w:rsid w:val="005646DF"/>
    <w:rsid w:val="0058119F"/>
    <w:rsid w:val="00603235"/>
    <w:rsid w:val="00764B72"/>
    <w:rsid w:val="007D48F6"/>
    <w:rsid w:val="007D680B"/>
    <w:rsid w:val="00823816"/>
    <w:rsid w:val="008863A4"/>
    <w:rsid w:val="009D2B09"/>
    <w:rsid w:val="00C64235"/>
    <w:rsid w:val="00D41E7E"/>
    <w:rsid w:val="00DC5B81"/>
    <w:rsid w:val="00F2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555E6"/>
    <w:rPr>
      <w:vanish/>
      <w:color w:val="45B0E1" w:themeColor="accent1" w:themeTint="99"/>
    </w:rPr>
  </w:style>
  <w:style w:type="paragraph" w:customStyle="1" w:styleId="AE16558AC09B433194DFE02D22A87E2F">
    <w:name w:val="AE16558AC09B433194DFE02D22A87E2F"/>
    <w:rsid w:val="000555E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AE926BCBCA4D83BE8A5BF1EB1616A6">
    <w:name w:val="89AE926BCBCA4D83BE8A5BF1EB1616A6"/>
    <w:rsid w:val="000555E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C2DDD9808042368C72C0DB0747D771">
    <w:name w:val="D5C2DDD9808042368C72C0DB0747D771"/>
  </w:style>
  <w:style w:type="paragraph" w:customStyle="1" w:styleId="0CA8BC6D8FFC48AAA4B0E4E0021BB992">
    <w:name w:val="0CA8BC6D8FFC48AAA4B0E4E0021BB992"/>
    <w:rsid w:val="000555E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D50F8A6DF24325AB9252A6AF997F0F">
    <w:name w:val="2CD50F8A6DF24325AB9252A6AF997F0F"/>
    <w:rsid w:val="000555E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64090B43A246C382D4B97245627546">
    <w:name w:val="7A64090B43A246C382D4B97245627546"/>
    <w:rsid w:val="000555E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D4C0602C37414DBDDB0A0F2CF7E6FE">
    <w:name w:val="93D4C0602C37414DBDDB0A0F2CF7E6FE"/>
    <w:rsid w:val="000555E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6C19632BCE422FBE77D0D4B51585C9">
    <w:name w:val="D46C19632BCE422FBE77D0D4B51585C9"/>
    <w:rsid w:val="000555E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63F9555CBA4B3C8573263E0C417528">
    <w:name w:val="CE63F9555CBA4B3C8573263E0C417528"/>
    <w:rsid w:val="000555E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0BDC9C6A014862A7EA42566282E26C">
    <w:name w:val="F30BDC9C6A014862A7EA42566282E26C"/>
    <w:rsid w:val="000555E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7A8E68F06D4C5E8DE1430F02F9063E">
    <w:name w:val="F07A8E68F06D4C5E8DE1430F02F9063E"/>
    <w:rsid w:val="000555E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5A540752364FA9A31873F4013A059D">
    <w:name w:val="825A540752364FA9A31873F4013A059D"/>
    <w:rsid w:val="000555E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781A3F1F154FE69C1051359A75C260">
    <w:name w:val="42781A3F1F154FE69C1051359A75C260"/>
    <w:rsid w:val="000555E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ormularEingabetext">
    <w:name w:val="Formular: Eingabetext"/>
    <w:basedOn w:val="Standard"/>
    <w:uiPriority w:val="19"/>
    <w:qFormat/>
    <w:rsid w:val="000555E6"/>
    <w:pPr>
      <w:spacing w:after="0" w:line="215" w:lineRule="atLeast"/>
      <w:ind w:left="112"/>
    </w:pPr>
    <w:rPr>
      <w:rFonts w:eastAsiaTheme="minorHAnsi" w:cs="font1482"/>
      <w:spacing w:val="2"/>
      <w:sz w:val="17"/>
      <w:lang w:eastAsia="en-US"/>
    </w:rPr>
  </w:style>
  <w:style w:type="paragraph" w:customStyle="1" w:styleId="EF6B1AB2EEC7431780011741E6AF80AD6">
    <w:name w:val="EF6B1AB2EEC7431780011741E6AF80AD6"/>
    <w:rsid w:val="005646DF"/>
    <w:pPr>
      <w:spacing w:after="0" w:line="215" w:lineRule="atLeast"/>
      <w:ind w:left="112"/>
    </w:pPr>
    <w:rPr>
      <w:rFonts w:eastAsiaTheme="minorHAnsi" w:cs="font1482"/>
      <w:spacing w:val="2"/>
      <w:sz w:val="17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Larissa-Design">
  <a:themeElements>
    <a:clrScheme name="Kanton Bern">
      <a:dk1>
        <a:sysClr val="windowText" lastClr="000000"/>
      </a:dk1>
      <a:lt1>
        <a:sysClr val="window" lastClr="FFFFFF"/>
      </a:lt1>
      <a:dk2>
        <a:srgbClr val="63737B"/>
      </a:dk2>
      <a:lt2>
        <a:srgbClr val="B1B9BD"/>
      </a:lt2>
      <a:accent1>
        <a:srgbClr val="3C505A"/>
      </a:accent1>
      <a:accent2>
        <a:srgbClr val="96D7F0"/>
      </a:accent2>
      <a:accent3>
        <a:srgbClr val="A0C7A0"/>
      </a:accent3>
      <a:accent4>
        <a:srgbClr val="E1D2C6"/>
      </a:accent4>
      <a:accent5>
        <a:srgbClr val="644B41"/>
      </a:accent5>
      <a:accent6>
        <a:srgbClr val="EA161F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7CFCA2C2-E8BD-4705-82E1-217B6FEA3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Personalamt des Kantons Bern</dc:creator>
  <dc:description> </dc:description>
  <cp:lastModifiedBy>Mosimann Yvonne, FIN-PA-PGS</cp:lastModifiedBy>
  <cp:revision>14</cp:revision>
  <cp:lastPrinted>2019-09-11T20:00:00Z</cp:lastPrinted>
  <dcterms:created xsi:type="dcterms:W3CDTF">2020-06-30T10:52:00Z</dcterms:created>
  <dcterms:modified xsi:type="dcterms:W3CDTF">2025-10-21T11:34:00Z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4fdd986-87d9-48c6-acda-407b1ab5fef0_Enabled">
    <vt:lpwstr>true</vt:lpwstr>
  </property>
  <property fmtid="{D5CDD505-2E9C-101B-9397-08002B2CF9AE}" pid="3" name="MSIP_Label_74fdd986-87d9-48c6-acda-407b1ab5fef0_SetDate">
    <vt:lpwstr>2025-10-21T11:23:34Z</vt:lpwstr>
  </property>
  <property fmtid="{D5CDD505-2E9C-101B-9397-08002B2CF9AE}" pid="4" name="MSIP_Label_74fdd986-87d9-48c6-acda-407b1ab5fef0_Method">
    <vt:lpwstr>Standard</vt:lpwstr>
  </property>
  <property fmtid="{D5CDD505-2E9C-101B-9397-08002B2CF9AE}" pid="5" name="MSIP_Label_74fdd986-87d9-48c6-acda-407b1ab5fef0_Name">
    <vt:lpwstr>NICHT KLASSIFIZIERT</vt:lpwstr>
  </property>
  <property fmtid="{D5CDD505-2E9C-101B-9397-08002B2CF9AE}" pid="6" name="MSIP_Label_74fdd986-87d9-48c6-acda-407b1ab5fef0_SiteId">
    <vt:lpwstr>cb96f99a-a111-42d7-9f65-e111197ba4bb</vt:lpwstr>
  </property>
  <property fmtid="{D5CDD505-2E9C-101B-9397-08002B2CF9AE}" pid="7" name="MSIP_Label_74fdd986-87d9-48c6-acda-407b1ab5fef0_ActionId">
    <vt:lpwstr>b3754e31-f3b3-491c-a6a4-3a057d7655a3</vt:lpwstr>
  </property>
  <property fmtid="{D5CDD505-2E9C-101B-9397-08002B2CF9AE}" pid="8" name="MSIP_Label_74fdd986-87d9-48c6-acda-407b1ab5fef0_ContentBits">
    <vt:lpwstr>0</vt:lpwstr>
  </property>
  <property fmtid="{D5CDD505-2E9C-101B-9397-08002B2CF9AE}" pid="9" name="MSIP_Label_74fdd986-87d9-48c6-acda-407b1ab5fef0_Tag">
    <vt:lpwstr>10, 3, 0, 1</vt:lpwstr>
  </property>
</Properties>
</file>