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291D" w14:textId="77777777" w:rsidR="00B51A1C" w:rsidRPr="00AE5F37" w:rsidRDefault="00B51A1C" w:rsidP="00B51A1C">
      <w:pPr>
        <w:pStyle w:val="Titel"/>
        <w:spacing w:before="40"/>
        <w:rPr>
          <w:lang w:val="fr-CH"/>
        </w:rPr>
      </w:pPr>
      <w:sdt>
        <w:sdtPr>
          <w:rPr>
            <w:lang w:val="fr-CH"/>
          </w:rPr>
          <w:id w:val="-2064866644"/>
          <w:placeholder>
            <w:docPart w:val="35EA350486E54DFC81E39FAFEF284B1D"/>
          </w:placeholder>
          <w:text w:multiLine="1"/>
        </w:sdtPr>
        <w:sdtContent>
          <w:proofErr w:type="gramStart"/>
          <w:r w:rsidRPr="00AE5F37">
            <w:rPr>
              <w:lang w:val="fr-CH"/>
            </w:rPr>
            <w:t>Formulaire:</w:t>
          </w:r>
          <w:proofErr w:type="gramEnd"/>
          <w:r w:rsidRPr="00AE5F37">
            <w:rPr>
              <w:lang w:val="fr-CH"/>
            </w:rPr>
            <w:t xml:space="preserve"> Entretien de suivi (détection précoce ou absence de courte durée)</w:t>
          </w:r>
        </w:sdtContent>
      </w:sdt>
    </w:p>
    <w:tbl>
      <w:tblPr>
        <w:tblStyle w:val="Tabellenraster2"/>
        <w:tblpPr w:leftFromText="141" w:rightFromText="141" w:vertAnchor="page" w:horzAnchor="margin" w:tblpX="-10" w:tblpY="2986"/>
        <w:tblW w:w="983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750"/>
        <w:gridCol w:w="5086"/>
      </w:tblGrid>
      <w:tr w:rsidR="004C7309" w:rsidRPr="004C7309" w14:paraId="2019D823" w14:textId="77777777" w:rsidTr="004C7309">
        <w:trPr>
          <w:trHeight w:val="340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0BC2" w14:textId="77777777" w:rsidR="004C7309" w:rsidRPr="004C7309" w:rsidRDefault="004C7309" w:rsidP="004C7309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b/>
                <w:lang w:val="fr-CH" w:eastAsia="de-DE"/>
              </w:rPr>
            </w:pPr>
            <w:r w:rsidRPr="004C7309">
              <w:rPr>
                <w:rFonts w:asciiTheme="minorHAnsi" w:hAnsiTheme="minorHAnsi" w:cstheme="minorHAnsi"/>
                <w:b/>
                <w:lang w:val="fr-CH"/>
              </w:rPr>
              <w:t>Indications sur l’entretien</w:t>
            </w:r>
            <w:r w:rsidRPr="004C7309">
              <w:rPr>
                <w:rFonts w:asciiTheme="minorHAnsi" w:hAnsiTheme="minorHAnsi" w:cstheme="minorHAnsi"/>
                <w:b/>
                <w:lang w:val="fr-CH" w:eastAsia="de-DE"/>
              </w:rPr>
              <w:t xml:space="preserve"> </w:t>
            </w:r>
          </w:p>
        </w:tc>
      </w:tr>
      <w:tr w:rsidR="004C7309" w:rsidRPr="004C7309" w14:paraId="29F8E847" w14:textId="77777777" w:rsidTr="004C7309">
        <w:trPr>
          <w:trHeight w:val="313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7535" w14:textId="77777777" w:rsidR="004C7309" w:rsidRPr="004C7309" w:rsidRDefault="004C7309" w:rsidP="004C7309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val="fr-CH" w:eastAsia="de-DE"/>
              </w:rPr>
            </w:pPr>
            <w:r w:rsidRPr="004C7309">
              <w:rPr>
                <w:rFonts w:asciiTheme="minorHAnsi" w:hAnsiTheme="minorHAnsi" w:cstheme="minorHAnsi"/>
                <w:lang w:val="fr-CH"/>
              </w:rPr>
              <w:t>Nom / prénom de l’agent/e:</w:t>
            </w:r>
            <w:r w:rsidRPr="004C7309">
              <w:rPr>
                <w:rFonts w:asciiTheme="minorHAnsi" w:hAnsiTheme="minorHAnsi" w:cstheme="minorHAnsi"/>
                <w:lang w:val="fr-CH" w:eastAsia="de-DE"/>
              </w:rPr>
              <w:t xml:space="preserve"> 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3877" w14:textId="77777777" w:rsidR="004C7309" w:rsidRPr="004C7309" w:rsidRDefault="004C7309" w:rsidP="004C7309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val="fr-CH" w:eastAsia="de-DE"/>
              </w:rPr>
            </w:pPr>
            <w:r w:rsidRPr="004C7309">
              <w:rPr>
                <w:rFonts w:asciiTheme="minorHAnsi" w:hAnsiTheme="minorHAnsi" w:cstheme="minorHAnsi"/>
                <w:lang w:val="fr-CH"/>
              </w:rPr>
              <w:t>Office / section:</w:t>
            </w:r>
            <w:r w:rsidRPr="004C7309">
              <w:rPr>
                <w:rFonts w:asciiTheme="minorHAnsi" w:hAnsiTheme="minorHAnsi" w:cstheme="minorHAnsi"/>
                <w:lang w:val="fr-CH" w:eastAsia="de-DE"/>
              </w:rPr>
              <w:t xml:space="preserve"> </w:t>
            </w:r>
          </w:p>
        </w:tc>
      </w:tr>
      <w:tr w:rsidR="004C7309" w:rsidRPr="004C7309" w14:paraId="15E1AB9E" w14:textId="77777777" w:rsidTr="004C7309">
        <w:trPr>
          <w:trHeight w:val="313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A45D" w14:textId="77777777" w:rsidR="004C7309" w:rsidRPr="004C7309" w:rsidRDefault="004C7309" w:rsidP="004C7309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val="fr-CH" w:eastAsia="de-DE"/>
              </w:rPr>
            </w:pPr>
            <w:r w:rsidRPr="004C7309">
              <w:rPr>
                <w:rFonts w:asciiTheme="minorHAnsi" w:hAnsiTheme="minorHAnsi" w:cstheme="minorHAnsi"/>
                <w:lang w:val="fr-CH"/>
              </w:rPr>
              <w:t>Supérieur/e hiérarchique:</w:t>
            </w:r>
            <w:r w:rsidRPr="004C7309">
              <w:rPr>
                <w:rFonts w:asciiTheme="minorHAnsi" w:hAnsiTheme="minorHAnsi" w:cstheme="minorHAnsi"/>
                <w:lang w:val="fr-CH" w:eastAsia="de-DE"/>
              </w:rPr>
              <w:t xml:space="preserve"> 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62F2" w14:textId="77777777" w:rsidR="004C7309" w:rsidRPr="004C7309" w:rsidRDefault="004C7309" w:rsidP="004C7309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val="fr-CH" w:eastAsia="de-DE"/>
              </w:rPr>
            </w:pPr>
            <w:r w:rsidRPr="004C7309">
              <w:rPr>
                <w:rFonts w:asciiTheme="minorHAnsi" w:hAnsiTheme="minorHAnsi" w:cstheme="minorHAnsi"/>
                <w:szCs w:val="24"/>
                <w:lang w:val="fr-CH" w:eastAsia="de-DE"/>
              </w:rPr>
              <w:t xml:space="preserve">Date de l’entretien: </w:t>
            </w:r>
          </w:p>
        </w:tc>
      </w:tr>
      <w:tr w:rsidR="004C7309" w:rsidRPr="00B51A1C" w14:paraId="3E274E1F" w14:textId="77777777" w:rsidTr="004C7309">
        <w:trPr>
          <w:trHeight w:val="313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8DBD" w14:textId="77777777" w:rsidR="004C7309" w:rsidRPr="004C7309" w:rsidRDefault="00B51A1C" w:rsidP="00017A16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szCs w:val="24"/>
                <w:lang w:val="fr-CH" w:eastAsia="de-DE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  <w:lang w:val="fr-CH" w:eastAsia="de-DE"/>
                </w:rPr>
                <w:id w:val="-205561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16">
                  <w:rPr>
                    <w:rFonts w:ascii="MS Gothic" w:eastAsia="MS Gothic" w:hAnsi="MS Gothic" w:cs="Segoe UI Symbol" w:hint="eastAsia"/>
                    <w:szCs w:val="24"/>
                    <w:lang w:val="fr-CH" w:eastAsia="de-DE"/>
                  </w:rPr>
                  <w:t>☐</w:t>
                </w:r>
              </w:sdtContent>
            </w:sdt>
            <w:r w:rsidR="004C7309" w:rsidRPr="004C7309">
              <w:rPr>
                <w:rFonts w:asciiTheme="minorHAnsi" w:eastAsia="MS Gothic" w:hAnsiTheme="minorHAnsi" w:cstheme="minorHAnsi"/>
                <w:szCs w:val="24"/>
                <w:lang w:val="fr-CH" w:eastAsia="de-DE"/>
              </w:rPr>
              <w:t xml:space="preserve">   Critères de détection précoce</w:t>
            </w:r>
            <w:r w:rsidR="004C7309">
              <w:rPr>
                <w:rFonts w:asciiTheme="minorHAnsi" w:hAnsiTheme="minorHAnsi" w:cstheme="minorHAnsi"/>
                <w:szCs w:val="24"/>
                <w:lang w:val="fr-CH" w:eastAsia="de-DE"/>
              </w:rPr>
              <w:t xml:space="preserve">                     </w:t>
            </w:r>
            <w:sdt>
              <w:sdtPr>
                <w:rPr>
                  <w:rFonts w:cstheme="minorHAnsi"/>
                  <w:szCs w:val="24"/>
                  <w:lang w:val="fr-CH" w:eastAsia="de-DE"/>
                </w:rPr>
                <w:id w:val="-161474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16">
                  <w:rPr>
                    <w:rFonts w:ascii="MS Gothic" w:eastAsia="MS Gothic" w:hAnsi="MS Gothic" w:cstheme="minorHAnsi" w:hint="eastAsia"/>
                    <w:szCs w:val="24"/>
                    <w:lang w:val="fr-CH" w:eastAsia="de-DE"/>
                  </w:rPr>
                  <w:t>☐</w:t>
                </w:r>
              </w:sdtContent>
            </w:sdt>
            <w:r w:rsidR="004C7309" w:rsidRPr="004C7309">
              <w:rPr>
                <w:rFonts w:asciiTheme="minorHAnsi" w:eastAsia="MS Gothic" w:hAnsiTheme="minorHAnsi" w:cstheme="minorHAnsi"/>
                <w:szCs w:val="24"/>
                <w:lang w:val="fr-CH" w:eastAsia="de-DE"/>
              </w:rPr>
              <w:t xml:space="preserve">  Changement de comportement / détection précoce</w:t>
            </w:r>
          </w:p>
        </w:tc>
      </w:tr>
    </w:tbl>
    <w:tbl>
      <w:tblPr>
        <w:tblStyle w:val="Tabellenraster1"/>
        <w:tblpPr w:leftFromText="141" w:rightFromText="141" w:vertAnchor="text" w:horzAnchor="margin" w:tblpX="-509" w:tblpY="220"/>
        <w:tblOverlap w:val="never"/>
        <w:tblW w:w="9834" w:type="dxa"/>
        <w:tblLayout w:type="fixed"/>
        <w:tblLook w:val="04A0" w:firstRow="1" w:lastRow="0" w:firstColumn="1" w:lastColumn="0" w:noHBand="0" w:noVBand="1"/>
      </w:tblPr>
      <w:tblGrid>
        <w:gridCol w:w="1207"/>
        <w:gridCol w:w="8627"/>
      </w:tblGrid>
      <w:tr w:rsidR="004C7309" w:rsidRPr="00B51A1C" w14:paraId="77BC77D5" w14:textId="77777777" w:rsidTr="004C7309">
        <w:trPr>
          <w:trHeight w:val="1831"/>
        </w:trPr>
        <w:tc>
          <w:tcPr>
            <w:tcW w:w="9834" w:type="dxa"/>
            <w:gridSpan w:val="2"/>
          </w:tcPr>
          <w:p w14:paraId="04ECD987" w14:textId="77777777" w:rsidR="004C7309" w:rsidRPr="0092641D" w:rsidRDefault="004C7309" w:rsidP="004C7309">
            <w:pPr>
              <w:rPr>
                <w:rFonts w:cs="Arial"/>
                <w:b/>
                <w:lang w:val="fr-CH"/>
              </w:rPr>
            </w:pPr>
            <w:r w:rsidRPr="0092641D">
              <w:rPr>
                <w:rFonts w:cs="Arial"/>
                <w:b/>
                <w:lang w:val="fr-CH"/>
              </w:rPr>
              <w:t>Situation initiale </w:t>
            </w:r>
            <w:r w:rsidRPr="0092641D">
              <w:rPr>
                <w:rFonts w:cs="Arial"/>
                <w:lang w:val="fr-CH"/>
              </w:rPr>
              <w:t>(</w:t>
            </w:r>
            <w:r w:rsidRPr="0092641D">
              <w:rPr>
                <w:rFonts w:cs="Arial"/>
                <w:b/>
                <w:lang w:val="fr-CH"/>
              </w:rPr>
              <w:t>pas de diagnostic</w:t>
            </w:r>
            <w:r w:rsidRPr="0092641D">
              <w:rPr>
                <w:rFonts w:cs="Arial"/>
                <w:lang w:val="fr-CH"/>
              </w:rPr>
              <w:t> </w:t>
            </w:r>
            <w:r w:rsidRPr="0092641D">
              <w:rPr>
                <w:rFonts w:cs="Arial"/>
                <w:b/>
                <w:lang w:val="fr-CH"/>
              </w:rPr>
              <w:t>!)</w:t>
            </w:r>
          </w:p>
          <w:p w14:paraId="0D61B07E" w14:textId="77777777" w:rsidR="004C7309" w:rsidRPr="0092641D" w:rsidRDefault="004C7309" w:rsidP="004C7309">
            <w:pPr>
              <w:tabs>
                <w:tab w:val="left" w:pos="5103"/>
              </w:tabs>
              <w:ind w:right="-108"/>
              <w:rPr>
                <w:rFonts w:ascii="Helvetica 65 Medium" w:hAnsi="Helvetica 65 Medium"/>
                <w:b/>
                <w:lang w:val="fr-CH"/>
              </w:rPr>
            </w:pPr>
          </w:p>
        </w:tc>
      </w:tr>
      <w:tr w:rsidR="004C7309" w:rsidRPr="00B51A1C" w14:paraId="7A5CA16C" w14:textId="77777777" w:rsidTr="004C7309">
        <w:tblPrEx>
          <w:shd w:val="clear" w:color="auto" w:fill="F2F2F2" w:themeFill="background1" w:themeFillShade="F2"/>
        </w:tblPrEx>
        <w:trPr>
          <w:trHeight w:val="567"/>
        </w:trPr>
        <w:tc>
          <w:tcPr>
            <w:tcW w:w="9834" w:type="dxa"/>
            <w:gridSpan w:val="2"/>
            <w:shd w:val="clear" w:color="auto" w:fill="auto"/>
            <w:vAlign w:val="center"/>
            <w:hideMark/>
          </w:tcPr>
          <w:p w14:paraId="144E3113" w14:textId="77777777"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E215AE">
              <w:rPr>
                <w:rFonts w:cs="Arial"/>
                <w:b/>
                <w:lang w:val="fr-CH" w:eastAsia="de-DE"/>
              </w:rPr>
              <w:t xml:space="preserve">Les changements et/ou les </w:t>
            </w:r>
            <w:r w:rsidRPr="0092641D">
              <w:rPr>
                <w:rFonts w:cs="Arial"/>
                <w:b/>
                <w:lang w:val="fr-CH" w:eastAsia="de-DE"/>
              </w:rPr>
              <w:t>absences sont-elles en lien avec le travail ? Si oui, de quelle manière ?</w:t>
            </w:r>
          </w:p>
          <w:p w14:paraId="16BD61C6" w14:textId="77777777"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92641D">
              <w:rPr>
                <w:lang w:val="fr-CH" w:eastAsia="de-DE"/>
              </w:rPr>
              <w:t>a) Cochez les cases appropriées.  b) Soulignez les thèmes (en italique) appropriés.</w:t>
            </w:r>
          </w:p>
        </w:tc>
      </w:tr>
      <w:tr w:rsidR="004C7309" w:rsidRPr="00B51A1C" w14:paraId="3AE16717" w14:textId="77777777" w:rsidTr="004C7309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1207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-1820874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A9AACA" w14:textId="77777777" w:rsidR="004C7309" w:rsidRPr="0092641D" w:rsidRDefault="00017A16" w:rsidP="004C7309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8627" w:type="dxa"/>
            <w:shd w:val="clear" w:color="auto" w:fill="auto"/>
            <w:vAlign w:val="center"/>
            <w:hideMark/>
          </w:tcPr>
          <w:p w14:paraId="5E09D947" w14:textId="77777777"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92641D">
              <w:rPr>
                <w:lang w:val="fr-CH" w:eastAsia="de-DE"/>
              </w:rPr>
              <w:t xml:space="preserve">Activité </w:t>
            </w:r>
            <w:r w:rsidRPr="0092641D">
              <w:rPr>
                <w:i/>
                <w:sz w:val="16"/>
                <w:szCs w:val="16"/>
                <w:lang w:val="fr-CH" w:eastAsia="de-DE"/>
              </w:rPr>
              <w:t xml:space="preserve">(organisation du travail; sollicitation excessive ou insuffisante; stress et surmenage; volume de travail; </w:t>
            </w:r>
            <w:r>
              <w:rPr>
                <w:i/>
                <w:sz w:val="16"/>
                <w:szCs w:val="16"/>
                <w:lang w:val="fr-CH" w:eastAsia="de-DE"/>
              </w:rPr>
              <w:t>planning du</w:t>
            </w:r>
            <w:r w:rsidRPr="0092641D">
              <w:rPr>
                <w:i/>
                <w:sz w:val="16"/>
                <w:szCs w:val="16"/>
                <w:lang w:val="fr-CH" w:eastAsia="de-DE"/>
              </w:rPr>
              <w:t xml:space="preserve"> personnel; autres: …)</w:t>
            </w:r>
          </w:p>
        </w:tc>
      </w:tr>
      <w:tr w:rsidR="004C7309" w:rsidRPr="00B51A1C" w14:paraId="3D09F045" w14:textId="77777777" w:rsidTr="004C7309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1207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1687098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3C9F37" w14:textId="77777777" w:rsidR="004C7309" w:rsidRPr="0092641D" w:rsidRDefault="00017A16" w:rsidP="004C7309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8627" w:type="dxa"/>
            <w:shd w:val="clear" w:color="auto" w:fill="auto"/>
            <w:vAlign w:val="center"/>
            <w:hideMark/>
          </w:tcPr>
          <w:p w14:paraId="54B4F438" w14:textId="77777777"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92641D">
              <w:rPr>
                <w:lang w:val="fr-CH" w:eastAsia="de-DE"/>
              </w:rPr>
              <w:t xml:space="preserve">Sollicitations physiques </w:t>
            </w:r>
            <w:r w:rsidRPr="0092641D">
              <w:rPr>
                <w:i/>
                <w:sz w:val="16"/>
                <w:szCs w:val="16"/>
                <w:lang w:val="fr-CH" w:eastAsia="de-DE"/>
              </w:rPr>
              <w:t>(levage / port de charges; position debout/assise prolongée; sollicitation unilatérale; autres: …)</w:t>
            </w:r>
          </w:p>
        </w:tc>
      </w:tr>
      <w:tr w:rsidR="004C7309" w:rsidRPr="00B51A1C" w14:paraId="4CDB44A3" w14:textId="77777777" w:rsidTr="004C7309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1207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-1194608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535E6F" w14:textId="77777777" w:rsidR="004C7309" w:rsidRPr="0092641D" w:rsidRDefault="00017A16" w:rsidP="004C7309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8627" w:type="dxa"/>
            <w:shd w:val="clear" w:color="auto" w:fill="auto"/>
            <w:vAlign w:val="center"/>
            <w:hideMark/>
          </w:tcPr>
          <w:p w14:paraId="365A9A39" w14:textId="77777777"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92641D">
              <w:rPr>
                <w:lang w:val="fr-CH" w:eastAsia="de-DE"/>
              </w:rPr>
              <w:t xml:space="preserve">Poste de travail </w:t>
            </w:r>
            <w:r w:rsidRPr="0092641D">
              <w:rPr>
                <w:i/>
                <w:sz w:val="16"/>
                <w:szCs w:val="16"/>
                <w:lang w:val="fr-CH" w:eastAsia="de-DE"/>
              </w:rPr>
              <w:t>(bruit; température; lumière; courants d’air; autres: ...)</w:t>
            </w:r>
          </w:p>
        </w:tc>
      </w:tr>
      <w:tr w:rsidR="004C7309" w:rsidRPr="00B51A1C" w14:paraId="03386BE1" w14:textId="77777777" w:rsidTr="004C7309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1207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-1736929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E50971" w14:textId="77777777" w:rsidR="004C7309" w:rsidRPr="0092641D" w:rsidRDefault="00017A16" w:rsidP="004C7309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8627" w:type="dxa"/>
            <w:shd w:val="clear" w:color="auto" w:fill="auto"/>
            <w:vAlign w:val="center"/>
            <w:hideMark/>
          </w:tcPr>
          <w:p w14:paraId="77A800ED" w14:textId="77777777"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92641D">
              <w:rPr>
                <w:lang w:val="fr-CH" w:eastAsia="de-DE"/>
              </w:rPr>
              <w:t xml:space="preserve">Encadrement </w:t>
            </w:r>
            <w:r w:rsidRPr="0092641D">
              <w:rPr>
                <w:i/>
                <w:sz w:val="16"/>
                <w:szCs w:val="16"/>
                <w:lang w:val="fr-CH" w:eastAsia="de-DE"/>
              </w:rPr>
              <w:t>(équité; motivation; soutien; compliments / critiques; communication; contrôle; autres: …)</w:t>
            </w:r>
          </w:p>
        </w:tc>
      </w:tr>
      <w:tr w:rsidR="004C7309" w:rsidRPr="00B51A1C" w14:paraId="703357E5" w14:textId="77777777" w:rsidTr="004C7309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1207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-884860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8F39E2" w14:textId="77777777" w:rsidR="004C7309" w:rsidRPr="0092641D" w:rsidRDefault="00017A16" w:rsidP="004C7309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8627" w:type="dxa"/>
            <w:shd w:val="clear" w:color="auto" w:fill="auto"/>
            <w:vAlign w:val="center"/>
            <w:hideMark/>
          </w:tcPr>
          <w:p w14:paraId="5FAC4DD9" w14:textId="77777777"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92641D">
              <w:rPr>
                <w:lang w:val="fr-CH" w:eastAsia="de-DE"/>
              </w:rPr>
              <w:t xml:space="preserve">Équipe </w:t>
            </w:r>
            <w:r w:rsidRPr="0092641D">
              <w:rPr>
                <w:i/>
                <w:sz w:val="16"/>
                <w:szCs w:val="16"/>
                <w:lang w:val="fr-CH" w:eastAsia="de-DE"/>
              </w:rPr>
              <w:t>(coopération; ambiance de travail; entrai</w:t>
            </w:r>
            <w:r>
              <w:rPr>
                <w:i/>
                <w:sz w:val="16"/>
                <w:szCs w:val="16"/>
                <w:lang w:val="fr-CH" w:eastAsia="de-DE"/>
              </w:rPr>
              <w:t>de; conflits; harcèlement moral ou</w:t>
            </w:r>
            <w:r w:rsidRPr="0092641D">
              <w:rPr>
                <w:i/>
                <w:sz w:val="16"/>
                <w:szCs w:val="16"/>
                <w:lang w:val="fr-CH" w:eastAsia="de-DE"/>
              </w:rPr>
              <w:t xml:space="preserve"> sexuel; autres: …)</w:t>
            </w:r>
          </w:p>
        </w:tc>
      </w:tr>
      <w:tr w:rsidR="004C7309" w:rsidRPr="00B51A1C" w14:paraId="00582285" w14:textId="77777777" w:rsidTr="004C7309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1207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-135953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BFD2C4" w14:textId="77777777" w:rsidR="004C7309" w:rsidRPr="0092641D" w:rsidRDefault="00017A16" w:rsidP="004C7309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8627" w:type="dxa"/>
            <w:shd w:val="clear" w:color="auto" w:fill="auto"/>
            <w:vAlign w:val="center"/>
            <w:hideMark/>
          </w:tcPr>
          <w:p w14:paraId="66059CAA" w14:textId="77777777"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92641D">
              <w:rPr>
                <w:lang w:val="fr-CH" w:eastAsia="de-DE"/>
              </w:rPr>
              <w:t xml:space="preserve">Contraintes multiples </w:t>
            </w:r>
            <w:r w:rsidRPr="0092641D">
              <w:rPr>
                <w:i/>
                <w:sz w:val="16"/>
                <w:szCs w:val="16"/>
                <w:lang w:val="fr-CH" w:eastAsia="de-DE"/>
              </w:rPr>
              <w:t>(problèmes d’ordre privé; équilibre entre travail et vie privée; autres: …)</w:t>
            </w:r>
          </w:p>
        </w:tc>
      </w:tr>
      <w:tr w:rsidR="004C7309" w:rsidRPr="004C7309" w14:paraId="6F99CE76" w14:textId="77777777" w:rsidTr="004C7309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1207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ascii="MS Gothic" w:eastAsia="MS Gothic" w:hAnsi="MS Gothic"/>
                <w:szCs w:val="24"/>
                <w:lang w:val="fr-CH" w:eastAsia="de-DE"/>
              </w:rPr>
              <w:id w:val="809672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30E5FD" w14:textId="77777777" w:rsidR="004C7309" w:rsidRPr="0092641D" w:rsidRDefault="00017A16" w:rsidP="004C7309">
                <w:pPr>
                  <w:spacing w:line="240" w:lineRule="auto"/>
                  <w:jc w:val="center"/>
                  <w:rPr>
                    <w:szCs w:val="24"/>
                    <w:lang w:val="fr-CH"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fr-CH" w:eastAsia="de-DE"/>
                  </w:rPr>
                  <w:t>☐</w:t>
                </w:r>
              </w:p>
            </w:sdtContent>
          </w:sdt>
        </w:tc>
        <w:tc>
          <w:tcPr>
            <w:tcW w:w="8627" w:type="dxa"/>
            <w:shd w:val="clear" w:color="auto" w:fill="auto"/>
            <w:vAlign w:val="center"/>
            <w:hideMark/>
          </w:tcPr>
          <w:p w14:paraId="7EF3F20D" w14:textId="77777777" w:rsidR="004C7309" w:rsidRPr="0092641D" w:rsidRDefault="004C7309" w:rsidP="004C7309">
            <w:pPr>
              <w:spacing w:line="240" w:lineRule="auto"/>
              <w:rPr>
                <w:lang w:val="fr-CH" w:eastAsia="de-DE"/>
              </w:rPr>
            </w:pPr>
            <w:r w:rsidRPr="0092641D">
              <w:rPr>
                <w:lang w:val="fr-CH" w:eastAsia="de-DE"/>
              </w:rPr>
              <w:t>Autres: …………………………………………………….</w:t>
            </w:r>
          </w:p>
        </w:tc>
      </w:tr>
      <w:tr w:rsidR="004C7309" w:rsidRPr="004C7309" w14:paraId="4C25F0D2" w14:textId="77777777" w:rsidTr="004C7309">
        <w:tblPrEx>
          <w:shd w:val="clear" w:color="auto" w:fill="F2F2F2" w:themeFill="background1" w:themeFillShade="F2"/>
        </w:tblPrEx>
        <w:trPr>
          <w:trHeight w:val="1153"/>
        </w:trPr>
        <w:tc>
          <w:tcPr>
            <w:tcW w:w="9834" w:type="dxa"/>
            <w:gridSpan w:val="2"/>
            <w:shd w:val="clear" w:color="auto" w:fill="auto"/>
          </w:tcPr>
          <w:p w14:paraId="7A927AE0" w14:textId="77777777" w:rsidR="004C7309" w:rsidRPr="0092641D" w:rsidRDefault="004C7309" w:rsidP="004C7309">
            <w:pPr>
              <w:spacing w:line="240" w:lineRule="auto"/>
              <w:rPr>
                <w:b/>
                <w:lang w:val="fr-CH" w:eastAsia="de-DE"/>
              </w:rPr>
            </w:pPr>
            <w:r w:rsidRPr="0092641D">
              <w:rPr>
                <w:b/>
                <w:lang w:val="fr-CH" w:eastAsia="de-DE"/>
              </w:rPr>
              <w:t>Explications / indications complémentaires</w:t>
            </w:r>
          </w:p>
          <w:p w14:paraId="6080E6DF" w14:textId="77777777" w:rsidR="004C7309" w:rsidRPr="0092641D" w:rsidRDefault="004C7309" w:rsidP="004C7309">
            <w:pPr>
              <w:spacing w:line="240" w:lineRule="auto"/>
              <w:rPr>
                <w:b/>
                <w:lang w:val="fr-CH" w:eastAsia="de-DE"/>
              </w:rPr>
            </w:pPr>
          </w:p>
        </w:tc>
      </w:tr>
    </w:tbl>
    <w:tbl>
      <w:tblPr>
        <w:tblpPr w:leftFromText="141" w:rightFromText="141" w:vertAnchor="text" w:horzAnchor="margin" w:tblpX="-215" w:tblpY="-11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5"/>
        <w:gridCol w:w="1980"/>
        <w:gridCol w:w="1886"/>
      </w:tblGrid>
      <w:tr w:rsidR="004C7309" w:rsidRPr="0092641D" w14:paraId="169BAC47" w14:textId="77777777" w:rsidTr="004C7309">
        <w:trPr>
          <w:trHeight w:hRule="exact" w:val="335"/>
        </w:trPr>
        <w:tc>
          <w:tcPr>
            <w:tcW w:w="59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949323" w14:textId="77777777"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 w:val="20"/>
                <w:szCs w:val="20"/>
                <w:lang w:val="fr-CH" w:eastAsia="de-DE"/>
              </w:rPr>
            </w:pPr>
            <w:r w:rsidRPr="0092641D">
              <w:rPr>
                <w:rFonts w:cstheme="minorHAnsi"/>
                <w:b/>
                <w:sz w:val="20"/>
                <w:szCs w:val="20"/>
                <w:lang w:val="fr-CH"/>
              </w:rPr>
              <w:t>Mesures / conventions / objectifs impératifs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DD804D" w14:textId="77777777"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 w:val="20"/>
                <w:szCs w:val="20"/>
                <w:lang w:val="fr-CH" w:eastAsia="de-DE"/>
              </w:rPr>
            </w:pPr>
            <w:r w:rsidRPr="0092641D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t>Responsable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FFAF8" w14:textId="77777777"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 w:val="20"/>
                <w:szCs w:val="20"/>
                <w:lang w:val="fr-CH" w:eastAsia="de-DE"/>
              </w:rPr>
            </w:pPr>
            <w:r w:rsidRPr="0092641D">
              <w:rPr>
                <w:rFonts w:eastAsia="Times New Roman" w:cs="Arial"/>
                <w:b/>
                <w:sz w:val="20"/>
                <w:szCs w:val="20"/>
                <w:lang w:val="fr-CH" w:eastAsia="de-DE"/>
              </w:rPr>
              <w:t>Délai</w:t>
            </w:r>
          </w:p>
        </w:tc>
      </w:tr>
      <w:tr w:rsidR="004C7309" w:rsidRPr="0092641D" w14:paraId="00B03E88" w14:textId="77777777" w:rsidTr="004C7309">
        <w:trPr>
          <w:trHeight w:hRule="exact" w:val="843"/>
        </w:trPr>
        <w:tc>
          <w:tcPr>
            <w:tcW w:w="59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2CCB66" w14:textId="77777777"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83FD51" w14:textId="77777777"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99F09A" w14:textId="77777777"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</w:tr>
      <w:tr w:rsidR="004C7309" w:rsidRPr="0092641D" w14:paraId="5401313A" w14:textId="77777777" w:rsidTr="004C7309">
        <w:trPr>
          <w:trHeight w:val="822"/>
        </w:trPr>
        <w:tc>
          <w:tcPr>
            <w:tcW w:w="5975" w:type="dxa"/>
            <w:shd w:val="clear" w:color="auto" w:fill="FFFFFF" w:themeFill="background1"/>
          </w:tcPr>
          <w:p w14:paraId="045BA12E" w14:textId="77777777"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A4316E9" w14:textId="77777777"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886" w:type="dxa"/>
            <w:shd w:val="clear" w:color="auto" w:fill="FFFFFF" w:themeFill="background1"/>
          </w:tcPr>
          <w:p w14:paraId="0AD2CCA3" w14:textId="77777777"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</w:tr>
      <w:tr w:rsidR="004C7309" w:rsidRPr="0092641D" w14:paraId="45415ABF" w14:textId="77777777" w:rsidTr="004C7309">
        <w:trPr>
          <w:trHeight w:val="834"/>
        </w:trPr>
        <w:tc>
          <w:tcPr>
            <w:tcW w:w="59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CA57C2" w14:textId="77777777"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959794" w14:textId="77777777"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4C409" w14:textId="77777777" w:rsidR="004C7309" w:rsidRPr="0092641D" w:rsidRDefault="004C7309" w:rsidP="004C7309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val="fr-CH" w:eastAsia="de-DE"/>
              </w:rPr>
            </w:pPr>
          </w:p>
        </w:tc>
      </w:tr>
    </w:tbl>
    <w:p w14:paraId="7743242E" w14:textId="77777777" w:rsidR="00B51A1C" w:rsidRDefault="00B51A1C" w:rsidP="008C1FDF">
      <w:pPr>
        <w:rPr>
          <w:lang w:val="fr-CH"/>
        </w:rPr>
      </w:pPr>
    </w:p>
    <w:p w14:paraId="65CFEDE6" w14:textId="77777777" w:rsidR="004C7309" w:rsidRPr="0092641D" w:rsidRDefault="004C7309" w:rsidP="004C7309">
      <w:pPr>
        <w:widowControl w:val="0"/>
        <w:spacing w:before="40" w:line="240" w:lineRule="auto"/>
        <w:ind w:right="-57"/>
        <w:rPr>
          <w:rFonts w:eastAsia="Times New Roman" w:cs="Arial"/>
          <w:bCs w:val="0"/>
          <w:sz w:val="18"/>
          <w:szCs w:val="18"/>
          <w:lang w:val="fr-CH" w:eastAsia="de-DE"/>
        </w:rPr>
      </w:pPr>
    </w:p>
    <w:p w14:paraId="74E66DB0" w14:textId="77777777" w:rsidR="004C7309" w:rsidRPr="0092641D" w:rsidRDefault="004C7309" w:rsidP="004C7309">
      <w:pPr>
        <w:widowControl w:val="0"/>
        <w:spacing w:line="240" w:lineRule="auto"/>
        <w:rPr>
          <w:rFonts w:eastAsia="Times New Roman" w:cs="Arial"/>
          <w:sz w:val="20"/>
          <w:szCs w:val="20"/>
          <w:lang w:val="fr-CH" w:eastAsia="de-DE"/>
        </w:rPr>
      </w:pPr>
      <w:r w:rsidRPr="0092641D">
        <w:rPr>
          <w:rFonts w:eastAsia="Times New Roman" w:cs="Arial"/>
          <w:sz w:val="20"/>
          <w:szCs w:val="20"/>
          <w:lang w:val="fr-CH" w:eastAsia="de-DE"/>
        </w:rPr>
        <w:t xml:space="preserve">Un entretien de suivi est-il nécessaire ? </w:t>
      </w:r>
    </w:p>
    <w:p w14:paraId="470AF0AC" w14:textId="77777777" w:rsidR="004C7309" w:rsidRDefault="004C7309" w:rsidP="004C7309">
      <w:pPr>
        <w:widowControl w:val="0"/>
        <w:spacing w:line="240" w:lineRule="auto"/>
        <w:rPr>
          <w:rFonts w:eastAsia="Times New Roman" w:cs="Arial"/>
          <w:sz w:val="20"/>
          <w:szCs w:val="20"/>
          <w:lang w:val="fr-CH" w:eastAsia="de-DE"/>
        </w:rPr>
      </w:pPr>
      <w:r w:rsidRPr="0092641D">
        <w:rPr>
          <w:rFonts w:eastAsia="Times New Roman" w:cs="Arial"/>
          <w:sz w:val="20"/>
          <w:szCs w:val="20"/>
          <w:lang w:val="fr-CH" w:eastAsia="de-DE"/>
        </w:rPr>
        <w:t xml:space="preserve">Si oui, date et heure de cet </w:t>
      </w:r>
      <w:proofErr w:type="gramStart"/>
      <w:r w:rsidRPr="0092641D">
        <w:rPr>
          <w:rFonts w:eastAsia="Times New Roman" w:cs="Arial"/>
          <w:sz w:val="20"/>
          <w:szCs w:val="20"/>
          <w:lang w:val="fr-CH" w:eastAsia="de-DE"/>
        </w:rPr>
        <w:t>entretien:</w:t>
      </w:r>
      <w:proofErr w:type="gramEnd"/>
      <w:r w:rsidRPr="0092641D">
        <w:rPr>
          <w:rFonts w:eastAsia="Times New Roman" w:cs="Arial"/>
          <w:sz w:val="20"/>
          <w:szCs w:val="20"/>
          <w:lang w:val="fr-CH" w:eastAsia="de-DE"/>
        </w:rPr>
        <w:tab/>
        <w:t xml:space="preserve">        heure:</w:t>
      </w:r>
      <w:r w:rsidRPr="0092641D">
        <w:rPr>
          <w:rFonts w:eastAsia="Times New Roman" w:cs="Arial"/>
          <w:sz w:val="20"/>
          <w:szCs w:val="20"/>
          <w:lang w:val="fr-CH" w:eastAsia="de-DE"/>
        </w:rPr>
        <w:tab/>
        <w:t xml:space="preserve"> </w:t>
      </w:r>
      <w:r w:rsidRPr="0092641D">
        <w:rPr>
          <w:rFonts w:eastAsia="Times New Roman" w:cs="Arial"/>
          <w:sz w:val="20"/>
          <w:szCs w:val="20"/>
          <w:lang w:val="fr-CH" w:eastAsia="de-D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92641D">
        <w:rPr>
          <w:rFonts w:eastAsia="Times New Roman" w:cs="Arial"/>
          <w:sz w:val="20"/>
          <w:szCs w:val="20"/>
          <w:lang w:val="fr-CH" w:eastAsia="de-DE"/>
        </w:rPr>
        <w:instrText xml:space="preserve"> FORMTEXT </w:instrText>
      </w:r>
      <w:r w:rsidRPr="0092641D">
        <w:rPr>
          <w:rFonts w:eastAsia="Times New Roman" w:cs="Arial"/>
          <w:sz w:val="20"/>
          <w:szCs w:val="20"/>
          <w:lang w:val="fr-CH" w:eastAsia="de-DE"/>
        </w:rPr>
      </w:r>
      <w:r w:rsidRPr="0092641D">
        <w:rPr>
          <w:rFonts w:eastAsia="Times New Roman" w:cs="Arial"/>
          <w:sz w:val="20"/>
          <w:szCs w:val="20"/>
          <w:lang w:val="fr-CH" w:eastAsia="de-DE"/>
        </w:rPr>
        <w:fldChar w:fldCharType="separate"/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sz w:val="20"/>
          <w:szCs w:val="20"/>
          <w:lang w:val="fr-CH" w:eastAsia="de-DE"/>
        </w:rPr>
        <w:fldChar w:fldCharType="end"/>
      </w:r>
      <w:r w:rsidRPr="0092641D">
        <w:rPr>
          <w:rFonts w:eastAsia="Times New Roman" w:cs="Arial"/>
          <w:sz w:val="20"/>
          <w:szCs w:val="20"/>
          <w:lang w:val="fr-CH" w:eastAsia="de-DE"/>
        </w:rPr>
        <w:tab/>
      </w:r>
      <w:r w:rsidRPr="0092641D">
        <w:rPr>
          <w:rFonts w:eastAsia="Times New Roman" w:cs="Arial"/>
          <w:sz w:val="20"/>
          <w:szCs w:val="20"/>
          <w:lang w:val="fr-CH" w:eastAsia="de-DE"/>
        </w:rPr>
        <w:tab/>
        <w:t xml:space="preserve">date: </w:t>
      </w:r>
      <w:r w:rsidRPr="0092641D">
        <w:rPr>
          <w:rFonts w:eastAsia="Times New Roman" w:cs="Arial"/>
          <w:sz w:val="20"/>
          <w:szCs w:val="20"/>
          <w:lang w:val="fr-CH" w:eastAsia="de-DE"/>
        </w:rPr>
        <w:tab/>
      </w:r>
      <w:r w:rsidRPr="0092641D">
        <w:rPr>
          <w:rFonts w:eastAsia="Times New Roman" w:cs="Arial"/>
          <w:sz w:val="20"/>
          <w:szCs w:val="20"/>
          <w:lang w:val="fr-CH" w:eastAsia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92641D">
        <w:rPr>
          <w:rFonts w:eastAsia="Times New Roman" w:cs="Arial"/>
          <w:sz w:val="20"/>
          <w:szCs w:val="20"/>
          <w:lang w:val="fr-CH" w:eastAsia="de-DE"/>
        </w:rPr>
        <w:instrText xml:space="preserve"> FORMTEXT </w:instrText>
      </w:r>
      <w:r w:rsidRPr="0092641D">
        <w:rPr>
          <w:rFonts w:eastAsia="Times New Roman" w:cs="Arial"/>
          <w:sz w:val="20"/>
          <w:szCs w:val="20"/>
          <w:lang w:val="fr-CH" w:eastAsia="de-DE"/>
        </w:rPr>
      </w:r>
      <w:r w:rsidRPr="0092641D">
        <w:rPr>
          <w:rFonts w:eastAsia="Times New Roman" w:cs="Arial"/>
          <w:sz w:val="20"/>
          <w:szCs w:val="20"/>
          <w:lang w:val="fr-CH" w:eastAsia="de-DE"/>
        </w:rPr>
        <w:fldChar w:fldCharType="separate"/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noProof/>
          <w:sz w:val="20"/>
          <w:szCs w:val="20"/>
          <w:lang w:val="fr-CH" w:eastAsia="de-DE"/>
        </w:rPr>
        <w:t> </w:t>
      </w:r>
      <w:r w:rsidRPr="0092641D">
        <w:rPr>
          <w:rFonts w:eastAsia="Times New Roman" w:cs="Arial"/>
          <w:sz w:val="20"/>
          <w:szCs w:val="20"/>
          <w:lang w:val="fr-CH" w:eastAsia="de-DE"/>
        </w:rPr>
        <w:fldChar w:fldCharType="end"/>
      </w:r>
    </w:p>
    <w:p w14:paraId="758C954B" w14:textId="77777777" w:rsidR="00B51A1C" w:rsidRDefault="00B51A1C" w:rsidP="00B51A1C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</w:p>
    <w:p w14:paraId="3B6ED9D3" w14:textId="77777777" w:rsidR="00B51A1C" w:rsidRDefault="00B51A1C" w:rsidP="00B51A1C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</w:p>
    <w:p w14:paraId="78E7C860" w14:textId="77777777" w:rsidR="00B51A1C" w:rsidRDefault="00B51A1C" w:rsidP="00B51A1C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</w:p>
    <w:p w14:paraId="4A728357" w14:textId="77777777" w:rsidR="00B51A1C" w:rsidRDefault="00B51A1C" w:rsidP="00B51A1C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</w:p>
    <w:p w14:paraId="04CC10A1" w14:textId="77777777" w:rsidR="00B51A1C" w:rsidRPr="00D86B1A" w:rsidRDefault="00B51A1C" w:rsidP="00B51A1C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</w:p>
    <w:p w14:paraId="2D484B6B" w14:textId="77777777" w:rsidR="00B51A1C" w:rsidRPr="00D86B1A" w:rsidRDefault="00B51A1C" w:rsidP="00B51A1C">
      <w:pPr>
        <w:rPr>
          <w:rFonts w:eastAsia="Times New Roman" w:cs="Arial"/>
          <w:sz w:val="20"/>
          <w:szCs w:val="20"/>
          <w:lang w:val="fr-CH" w:eastAsia="de-DE"/>
        </w:rPr>
      </w:pPr>
      <w:r w:rsidRPr="00D86B1A">
        <w:rPr>
          <w:rFonts w:eastAsia="Times New Roman" w:cs="Arial"/>
          <w:sz w:val="20"/>
          <w:szCs w:val="20"/>
          <w:lang w:val="fr-CH" w:eastAsia="de-DE"/>
        </w:rPr>
        <w:lastRenderedPageBreak/>
        <w:t>Signature de l’agent/e</w:t>
      </w:r>
      <w:r w:rsidRPr="00D86B1A">
        <w:rPr>
          <w:rFonts w:eastAsia="Times New Roman" w:cs="Arial"/>
          <w:sz w:val="20"/>
          <w:szCs w:val="20"/>
          <w:lang w:val="fr-CH" w:eastAsia="de-DE"/>
        </w:rPr>
        <w:tab/>
      </w:r>
      <w:r w:rsidRPr="00D86B1A">
        <w:rPr>
          <w:rFonts w:eastAsia="Times New Roman" w:cs="Arial"/>
          <w:sz w:val="20"/>
          <w:szCs w:val="20"/>
          <w:lang w:val="fr-CH" w:eastAsia="de-DE"/>
        </w:rPr>
        <w:tab/>
        <w:t xml:space="preserve">              Signature du/de la supérieur/e</w:t>
      </w:r>
      <w:r w:rsidRPr="00D86B1A">
        <w:rPr>
          <w:rFonts w:eastAsia="Times New Roman" w:cs="Arial"/>
          <w:sz w:val="20"/>
          <w:szCs w:val="20"/>
          <w:lang w:val="fr-CH" w:eastAsia="de-DE"/>
        </w:rPr>
        <w:tab/>
        <w:t xml:space="preserve">           Signature RH </w:t>
      </w:r>
    </w:p>
    <w:p w14:paraId="4982145F" w14:textId="77777777" w:rsidR="00B51A1C" w:rsidRPr="00D86B1A" w:rsidRDefault="00B51A1C" w:rsidP="00B51A1C">
      <w:pPr>
        <w:rPr>
          <w:rFonts w:eastAsia="Times New Roman" w:cs="Arial"/>
          <w:sz w:val="20"/>
          <w:szCs w:val="20"/>
          <w:lang w:val="fr-CH" w:eastAsia="de-DE"/>
        </w:rPr>
      </w:pPr>
    </w:p>
    <w:p w14:paraId="1E546BD0" w14:textId="77777777" w:rsidR="00B51A1C" w:rsidRPr="00D86B1A" w:rsidRDefault="00B51A1C" w:rsidP="00B51A1C">
      <w:pPr>
        <w:rPr>
          <w:rFonts w:eastAsia="Times New Roman" w:cs="Arial"/>
          <w:sz w:val="20"/>
          <w:szCs w:val="20"/>
          <w:lang w:val="fr-CH" w:eastAsia="de-DE"/>
        </w:rPr>
      </w:pPr>
      <w:r w:rsidRPr="00D86B1A">
        <w:rPr>
          <w:rFonts w:eastAsia="Times New Roman" w:cs="Arial"/>
          <w:sz w:val="20"/>
          <w:szCs w:val="20"/>
          <w:lang w:val="fr-CH" w:eastAsia="de-DE"/>
        </w:rPr>
        <w:t>_________________________</w:t>
      </w:r>
      <w:r w:rsidRPr="00D86B1A">
        <w:rPr>
          <w:rFonts w:eastAsia="Times New Roman" w:cs="Arial"/>
          <w:sz w:val="20"/>
          <w:szCs w:val="20"/>
          <w:lang w:val="fr-CH" w:eastAsia="de-DE"/>
        </w:rPr>
        <w:tab/>
      </w:r>
      <w:r w:rsidRPr="00D86B1A">
        <w:rPr>
          <w:rFonts w:eastAsia="Times New Roman" w:cs="Arial"/>
          <w:sz w:val="20"/>
          <w:szCs w:val="20"/>
          <w:lang w:val="fr-CH" w:eastAsia="de-DE"/>
        </w:rPr>
        <w:tab/>
        <w:t>________________________              _______________________</w:t>
      </w:r>
    </w:p>
    <w:p w14:paraId="0637D653" w14:textId="77777777" w:rsidR="00B51A1C" w:rsidRPr="0092641D" w:rsidRDefault="00B51A1C" w:rsidP="004C7309">
      <w:pPr>
        <w:widowControl w:val="0"/>
        <w:spacing w:line="240" w:lineRule="auto"/>
        <w:rPr>
          <w:rFonts w:eastAsia="Times New Roman" w:cs="Arial"/>
          <w:sz w:val="20"/>
          <w:szCs w:val="20"/>
          <w:lang w:val="fr-CH" w:eastAsia="de-DE"/>
        </w:rPr>
      </w:pPr>
    </w:p>
    <w:p w14:paraId="09BFDA84" w14:textId="77777777" w:rsidR="004C7309" w:rsidRPr="0092641D" w:rsidRDefault="004C7309" w:rsidP="004C7309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</w:p>
    <w:p w14:paraId="202EC03D" w14:textId="77777777" w:rsidR="004C7309" w:rsidRPr="0092641D" w:rsidRDefault="004C7309" w:rsidP="004C7309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</w:p>
    <w:p w14:paraId="3C91A62C" w14:textId="77777777" w:rsidR="004C7309" w:rsidRPr="0092641D" w:rsidRDefault="004C7309" w:rsidP="004C7309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  <w:r w:rsidRPr="0092641D">
        <w:rPr>
          <w:rFonts w:eastAsia="Times New Roman" w:cs="Arial"/>
          <w:sz w:val="20"/>
          <w:szCs w:val="20"/>
          <w:lang w:val="fr-CH" w:eastAsia="de-DE"/>
        </w:rPr>
        <w:t xml:space="preserve">Les données doivent être traitées de manière </w:t>
      </w:r>
      <w:r w:rsidRPr="0092641D">
        <w:rPr>
          <w:rFonts w:eastAsia="Times New Roman" w:cs="Arial"/>
          <w:b/>
          <w:sz w:val="20"/>
          <w:szCs w:val="20"/>
          <w:lang w:val="fr-CH" w:eastAsia="de-DE"/>
        </w:rPr>
        <w:t>strictement confidentielle</w:t>
      </w:r>
      <w:r w:rsidRPr="0092641D">
        <w:rPr>
          <w:rFonts w:eastAsia="Times New Roman" w:cs="Arial"/>
          <w:sz w:val="20"/>
          <w:szCs w:val="20"/>
          <w:lang w:val="fr-CH" w:eastAsia="de-DE"/>
        </w:rPr>
        <w:t>.</w:t>
      </w:r>
    </w:p>
    <w:p w14:paraId="3AA0C0CC" w14:textId="77777777" w:rsidR="004C7309" w:rsidRPr="0092641D" w:rsidRDefault="004C7309" w:rsidP="004C7309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  <w:r w:rsidRPr="0092641D">
        <w:rPr>
          <w:rFonts w:eastAsia="Times New Roman" w:cs="Arial"/>
          <w:sz w:val="20"/>
          <w:szCs w:val="20"/>
          <w:lang w:val="fr-CH" w:eastAsia="de-DE"/>
        </w:rPr>
        <w:t>Une copie du formulaire complété est remise à l’agent/e concerné/e.</w:t>
      </w:r>
    </w:p>
    <w:p w14:paraId="441131A5" w14:textId="77777777" w:rsidR="004C7309" w:rsidRPr="004C7309" w:rsidRDefault="004C7309" w:rsidP="004C7309">
      <w:pPr>
        <w:tabs>
          <w:tab w:val="left" w:pos="4649"/>
        </w:tabs>
        <w:rPr>
          <w:rFonts w:eastAsia="Times New Roman" w:cs="Arial"/>
          <w:sz w:val="20"/>
          <w:szCs w:val="20"/>
          <w:lang w:val="fr-CH" w:eastAsia="de-DE"/>
        </w:rPr>
      </w:pPr>
      <w:r>
        <w:rPr>
          <w:rFonts w:eastAsia="Times New Roman" w:cs="Arial"/>
          <w:sz w:val="20"/>
          <w:szCs w:val="20"/>
          <w:lang w:val="fr-CH" w:eastAsia="de-DE"/>
        </w:rPr>
        <w:t xml:space="preserve">Le formulaire est classé </w:t>
      </w:r>
      <w:r w:rsidRPr="0092641D">
        <w:rPr>
          <w:rFonts w:eastAsia="Times New Roman" w:cs="Arial"/>
          <w:sz w:val="20"/>
          <w:szCs w:val="20"/>
          <w:lang w:val="fr-CH" w:eastAsia="de-DE"/>
        </w:rPr>
        <w:t>dans le dossier personnel.</w:t>
      </w:r>
    </w:p>
    <w:sectPr w:rsidR="004C7309" w:rsidRPr="004C7309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CEB7" w14:textId="77777777" w:rsidR="00BC3626" w:rsidRDefault="0094318D">
      <w:pPr>
        <w:spacing w:line="240" w:lineRule="auto"/>
      </w:pPr>
      <w:r>
        <w:separator/>
      </w:r>
    </w:p>
  </w:endnote>
  <w:endnote w:type="continuationSeparator" w:id="0">
    <w:p w14:paraId="29FBA8E3" w14:textId="77777777" w:rsidR="00BC3626" w:rsidRDefault="00943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66FA" w14:textId="77777777" w:rsidR="00B51A1C" w:rsidRPr="00BD4A9C" w:rsidRDefault="00017A16" w:rsidP="00632704">
    <w:pPr>
      <w:pStyle w:val="Fuzeile"/>
    </w:pPr>
    <w:fldSimple w:instr=" COMMENTS &quot; &quot; PATH=Dokument/CustomKlassifizierung/*/Bezeichnung  \* MERGEFORMAT">
      <w:r w:rsidR="0094318D">
        <w:rPr>
          <w:rFonts w:ascii="Arial" w:eastAsia="Arial" w:hAnsi="Arial"/>
        </w:rPr>
        <w:t xml:space="preserve"> </w:t>
      </w:r>
    </w:fldSimple>
    <w:r w:rsidR="0094318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88929FB" wp14:editId="111C354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2E839" w14:textId="77777777" w:rsidR="00B51A1C" w:rsidRPr="005C6148" w:rsidRDefault="0094318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17A16" w:rsidRPr="00017A1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17A1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88929FB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6732E839" w14:textId="77777777" w:rsidR="00B51A1C" w:rsidRPr="005C6148" w:rsidRDefault="0094318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17A16" w:rsidRPr="00017A1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17A1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3FEE" w14:textId="77777777" w:rsidR="00B51A1C" w:rsidRPr="004C7309" w:rsidRDefault="004C7309" w:rsidP="008C1FDF">
    <w:pPr>
      <w:pStyle w:val="Fuzeile"/>
      <w:rPr>
        <w:lang w:val="fr-CH"/>
      </w:rPr>
    </w:pPr>
    <w:r w:rsidRPr="00CC2D32">
      <w:rPr>
        <w:sz w:val="16"/>
        <w:szCs w:val="16"/>
        <w:lang w:val="fr-CH"/>
      </w:rPr>
      <w:t>Gestion de la santé en entreprise / Détection précoce et gestion des absences</w:t>
    </w:r>
    <w:r w:rsidRPr="004C7309">
      <w:rPr>
        <w:rFonts w:ascii="Arial" w:eastAsia="Arial" w:hAnsi="Arial"/>
        <w:lang w:val="fr-CH"/>
      </w:rPr>
      <w:t xml:space="preserve"> </w:t>
    </w:r>
    <w:r w:rsidR="0094318D">
      <w:rPr>
        <w:rFonts w:ascii="Arial" w:eastAsia="Arial" w:hAnsi="Arial"/>
      </w:rPr>
      <w:fldChar w:fldCharType="begin"/>
    </w:r>
    <w:r w:rsidR="0094318D" w:rsidRPr="004C7309">
      <w:rPr>
        <w:lang w:val="fr-CH"/>
      </w:rPr>
      <w:instrText xml:space="preserve"> COMMENTS " " PATH=Dokument/CustomKlassifizierung/*/Bezeichnung  \* MERGEFORMAT</w:instrText>
    </w:r>
    <w:r w:rsidR="0094318D">
      <w:rPr>
        <w:rFonts w:ascii="Arial" w:eastAsia="Arial" w:hAnsi="Arial"/>
      </w:rPr>
      <w:fldChar w:fldCharType="separate"/>
    </w:r>
    <w:r w:rsidR="0094318D" w:rsidRPr="004C7309">
      <w:rPr>
        <w:rFonts w:ascii="Arial" w:eastAsia="Arial" w:hAnsi="Arial"/>
        <w:lang w:val="fr-CH"/>
      </w:rPr>
      <w:t xml:space="preserve"> </w:t>
    </w:r>
    <w:r w:rsidR="0094318D">
      <w:rPr>
        <w:rFonts w:ascii="Arial" w:eastAsia="Arial" w:hAnsi="Arial"/>
      </w:rPr>
      <w:fldChar w:fldCharType="end"/>
    </w:r>
    <w:r w:rsidR="0094318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B73BEE4" wp14:editId="326EFED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588E7" w14:textId="77777777" w:rsidR="00B51A1C" w:rsidRPr="005C6148" w:rsidRDefault="0094318D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17A16" w:rsidRPr="00017A16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17A1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B73BEE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588588E7" w14:textId="77777777" w:rsidR="00B51A1C" w:rsidRPr="005C6148" w:rsidRDefault="0094318D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17A16" w:rsidRPr="00017A16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17A1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E55C" w14:textId="77777777" w:rsidR="00BC3626" w:rsidRDefault="0094318D">
      <w:pPr>
        <w:spacing w:line="240" w:lineRule="auto"/>
      </w:pPr>
      <w:r>
        <w:separator/>
      </w:r>
    </w:p>
  </w:footnote>
  <w:footnote w:type="continuationSeparator" w:id="0">
    <w:p w14:paraId="52A7E521" w14:textId="77777777" w:rsidR="00BC3626" w:rsidRDefault="009431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84F2" w14:textId="77777777" w:rsidR="00B51A1C" w:rsidRDefault="0094318D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023506B8" wp14:editId="474F621D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7D161D"/>
    <w:multiLevelType w:val="multilevel"/>
    <w:tmpl w:val="1F9A9AD0"/>
    <w:numStyleLink w:val="KantonListe"/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4A34010A">
      <w:start w:val="1"/>
      <w:numFmt w:val="decimal"/>
      <w:lvlText w:val="%1."/>
      <w:lvlJc w:val="left"/>
      <w:pPr>
        <w:ind w:left="720" w:hanging="360"/>
      </w:pPr>
    </w:lvl>
    <w:lvl w:ilvl="1" w:tplc="2AE88A54" w:tentative="1">
      <w:start w:val="1"/>
      <w:numFmt w:val="lowerLetter"/>
      <w:lvlText w:val="%2."/>
      <w:lvlJc w:val="left"/>
      <w:pPr>
        <w:ind w:left="1440" w:hanging="360"/>
      </w:pPr>
    </w:lvl>
    <w:lvl w:ilvl="2" w:tplc="321E193A" w:tentative="1">
      <w:start w:val="1"/>
      <w:numFmt w:val="lowerRoman"/>
      <w:lvlText w:val="%3."/>
      <w:lvlJc w:val="right"/>
      <w:pPr>
        <w:ind w:left="2160" w:hanging="180"/>
      </w:pPr>
    </w:lvl>
    <w:lvl w:ilvl="3" w:tplc="4A1EEE8C" w:tentative="1">
      <w:start w:val="1"/>
      <w:numFmt w:val="decimal"/>
      <w:lvlText w:val="%4."/>
      <w:lvlJc w:val="left"/>
      <w:pPr>
        <w:ind w:left="2880" w:hanging="360"/>
      </w:pPr>
    </w:lvl>
    <w:lvl w:ilvl="4" w:tplc="24A29D04" w:tentative="1">
      <w:start w:val="1"/>
      <w:numFmt w:val="lowerLetter"/>
      <w:lvlText w:val="%5."/>
      <w:lvlJc w:val="left"/>
      <w:pPr>
        <w:ind w:left="3600" w:hanging="360"/>
      </w:pPr>
    </w:lvl>
    <w:lvl w:ilvl="5" w:tplc="23D28A70" w:tentative="1">
      <w:start w:val="1"/>
      <w:numFmt w:val="lowerRoman"/>
      <w:lvlText w:val="%6."/>
      <w:lvlJc w:val="right"/>
      <w:pPr>
        <w:ind w:left="4320" w:hanging="180"/>
      </w:pPr>
    </w:lvl>
    <w:lvl w:ilvl="6" w:tplc="53D80BB4" w:tentative="1">
      <w:start w:val="1"/>
      <w:numFmt w:val="decimal"/>
      <w:lvlText w:val="%7."/>
      <w:lvlJc w:val="left"/>
      <w:pPr>
        <w:ind w:left="5040" w:hanging="360"/>
      </w:pPr>
    </w:lvl>
    <w:lvl w:ilvl="7" w:tplc="45F40206" w:tentative="1">
      <w:start w:val="1"/>
      <w:numFmt w:val="lowerLetter"/>
      <w:lvlText w:val="%8."/>
      <w:lvlJc w:val="left"/>
      <w:pPr>
        <w:ind w:left="5760" w:hanging="360"/>
      </w:pPr>
    </w:lvl>
    <w:lvl w:ilvl="8" w:tplc="DFB23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A72A8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CFE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56E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23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0B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8ED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88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85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26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3668A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E5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A2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A2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41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E5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A2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E7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87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6C2B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61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84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8D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C0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E3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60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AB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D69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456A4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E8B8E4" w:tentative="1">
      <w:start w:val="1"/>
      <w:numFmt w:val="lowerLetter"/>
      <w:lvlText w:val="%2."/>
      <w:lvlJc w:val="left"/>
      <w:pPr>
        <w:ind w:left="1440" w:hanging="360"/>
      </w:pPr>
    </w:lvl>
    <w:lvl w:ilvl="2" w:tplc="A26471DA" w:tentative="1">
      <w:start w:val="1"/>
      <w:numFmt w:val="lowerRoman"/>
      <w:lvlText w:val="%3."/>
      <w:lvlJc w:val="right"/>
      <w:pPr>
        <w:ind w:left="2160" w:hanging="180"/>
      </w:pPr>
    </w:lvl>
    <w:lvl w:ilvl="3" w:tplc="31143180" w:tentative="1">
      <w:start w:val="1"/>
      <w:numFmt w:val="decimal"/>
      <w:lvlText w:val="%4."/>
      <w:lvlJc w:val="left"/>
      <w:pPr>
        <w:ind w:left="2880" w:hanging="360"/>
      </w:pPr>
    </w:lvl>
    <w:lvl w:ilvl="4" w:tplc="445E1DDC" w:tentative="1">
      <w:start w:val="1"/>
      <w:numFmt w:val="lowerLetter"/>
      <w:lvlText w:val="%5."/>
      <w:lvlJc w:val="left"/>
      <w:pPr>
        <w:ind w:left="3600" w:hanging="360"/>
      </w:pPr>
    </w:lvl>
    <w:lvl w:ilvl="5" w:tplc="D2547E48" w:tentative="1">
      <w:start w:val="1"/>
      <w:numFmt w:val="lowerRoman"/>
      <w:lvlText w:val="%6."/>
      <w:lvlJc w:val="right"/>
      <w:pPr>
        <w:ind w:left="4320" w:hanging="180"/>
      </w:pPr>
    </w:lvl>
    <w:lvl w:ilvl="6" w:tplc="0D640A90" w:tentative="1">
      <w:start w:val="1"/>
      <w:numFmt w:val="decimal"/>
      <w:lvlText w:val="%7."/>
      <w:lvlJc w:val="left"/>
      <w:pPr>
        <w:ind w:left="5040" w:hanging="360"/>
      </w:pPr>
    </w:lvl>
    <w:lvl w:ilvl="7" w:tplc="90DCD09C" w:tentative="1">
      <w:start w:val="1"/>
      <w:numFmt w:val="lowerLetter"/>
      <w:lvlText w:val="%8."/>
      <w:lvlJc w:val="left"/>
      <w:pPr>
        <w:ind w:left="5760" w:hanging="360"/>
      </w:pPr>
    </w:lvl>
    <w:lvl w:ilvl="8" w:tplc="98D6B3A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531408">
    <w:abstractNumId w:val="9"/>
  </w:num>
  <w:num w:numId="2" w16cid:durableId="1308241546">
    <w:abstractNumId w:val="7"/>
  </w:num>
  <w:num w:numId="3" w16cid:durableId="1181897790">
    <w:abstractNumId w:val="6"/>
  </w:num>
  <w:num w:numId="4" w16cid:durableId="1934321233">
    <w:abstractNumId w:val="5"/>
  </w:num>
  <w:num w:numId="5" w16cid:durableId="75590622">
    <w:abstractNumId w:val="4"/>
  </w:num>
  <w:num w:numId="6" w16cid:durableId="194463824">
    <w:abstractNumId w:val="8"/>
  </w:num>
  <w:num w:numId="7" w16cid:durableId="960919209">
    <w:abstractNumId w:val="3"/>
  </w:num>
  <w:num w:numId="8" w16cid:durableId="1455558649">
    <w:abstractNumId w:val="2"/>
  </w:num>
  <w:num w:numId="9" w16cid:durableId="2108116667">
    <w:abstractNumId w:val="1"/>
  </w:num>
  <w:num w:numId="10" w16cid:durableId="666995">
    <w:abstractNumId w:val="0"/>
  </w:num>
  <w:num w:numId="11" w16cid:durableId="2047244619">
    <w:abstractNumId w:val="23"/>
  </w:num>
  <w:num w:numId="12" w16cid:durableId="952176087">
    <w:abstractNumId w:val="18"/>
  </w:num>
  <w:num w:numId="13" w16cid:durableId="313415243">
    <w:abstractNumId w:val="14"/>
  </w:num>
  <w:num w:numId="14" w16cid:durableId="697047726">
    <w:abstractNumId w:val="25"/>
  </w:num>
  <w:num w:numId="15" w16cid:durableId="820732727">
    <w:abstractNumId w:val="24"/>
  </w:num>
  <w:num w:numId="16" w16cid:durableId="1412502830">
    <w:abstractNumId w:val="10"/>
  </w:num>
  <w:num w:numId="17" w16cid:durableId="57869925">
    <w:abstractNumId w:val="15"/>
  </w:num>
  <w:num w:numId="18" w16cid:durableId="10053249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6639368">
    <w:abstractNumId w:val="22"/>
  </w:num>
  <w:num w:numId="20" w16cid:durableId="1708993000">
    <w:abstractNumId w:val="13"/>
  </w:num>
  <w:num w:numId="21" w16cid:durableId="171993174">
    <w:abstractNumId w:val="20"/>
  </w:num>
  <w:num w:numId="22" w16cid:durableId="510687179">
    <w:abstractNumId w:val="19"/>
  </w:num>
  <w:num w:numId="23" w16cid:durableId="1435705778">
    <w:abstractNumId w:val="11"/>
  </w:num>
  <w:num w:numId="24" w16cid:durableId="805469055">
    <w:abstractNumId w:val="16"/>
  </w:num>
  <w:num w:numId="25" w16cid:durableId="1084301681">
    <w:abstractNumId w:val="21"/>
  </w:num>
  <w:num w:numId="26" w16cid:durableId="1819153736">
    <w:abstractNumId w:val="17"/>
  </w:num>
  <w:num w:numId="27" w16cid:durableId="10704947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FINPA"/>
    <w:docVar w:name="MetaTool_TypeDefinition" w:val="Dokument"/>
  </w:docVars>
  <w:rsids>
    <w:rsidRoot w:val="0094318D"/>
    <w:rsid w:val="00017A16"/>
    <w:rsid w:val="004C7309"/>
    <w:rsid w:val="0094318D"/>
    <w:rsid w:val="00B51A1C"/>
    <w:rsid w:val="00BC3626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A1896"/>
  <w15:docId w15:val="{D9F96E06-D9AF-42E5-8D38-51797446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KantonListe">
    <w:name w:val="Kanton_Liste"/>
    <w:uiPriority w:val="99"/>
    <w:rsid w:val="004C7309"/>
    <w:pPr>
      <w:numPr>
        <w:numId w:val="26"/>
      </w:numPr>
    </w:pPr>
  </w:style>
  <w:style w:type="table" w:customStyle="1" w:styleId="Tabellenraster2">
    <w:name w:val="Tabellenraster2"/>
    <w:basedOn w:val="NormaleTabelle"/>
    <w:next w:val="Tabellenraster"/>
    <w:rsid w:val="004C7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EA350486E54DFC81E39FAFEF284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4F6D5-1B3A-408E-BD03-E64616258CD9}"/>
      </w:docPartPr>
      <w:docPartBody>
        <w:p w:rsidR="00923547" w:rsidRDefault="00923547" w:rsidP="00923547">
          <w:pPr>
            <w:pStyle w:val="35EA350486E54DFC81E39FAFEF284B1D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47"/>
    <w:rsid w:val="00923547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3547"/>
    <w:rPr>
      <w:vanish/>
      <w:color w:val="45B0E1" w:themeColor="accent1" w:themeTint="99"/>
    </w:rPr>
  </w:style>
  <w:style w:type="paragraph" w:customStyle="1" w:styleId="1086CA4983A1421E8C03EE915784778D">
    <w:name w:val="1086CA4983A1421E8C03EE915784778D"/>
  </w:style>
  <w:style w:type="paragraph" w:customStyle="1" w:styleId="35EA350486E54DFC81E39FAFEF284B1D">
    <w:name w:val="35EA350486E54DFC81E39FAFEF284B1D"/>
    <w:rsid w:val="009235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075189E3-EEA6-4A1B-B31A-296EF6A2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Grawehr Sara, FIN-PA-PGS</cp:lastModifiedBy>
  <cp:revision>2</cp:revision>
  <cp:lastPrinted>2019-09-11T20:00:00Z</cp:lastPrinted>
  <dcterms:created xsi:type="dcterms:W3CDTF">2025-08-19T07:26:00Z</dcterms:created>
  <dcterms:modified xsi:type="dcterms:W3CDTF">2025-08-19T07:26:00Z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2025-08-19T07:26:32Z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4e172e80-b7ff-41f4-853d-4edc3556f8da</vt:lpwstr>
  </property>
  <property fmtid="{D5CDD505-2E9C-101B-9397-08002B2CF9AE}" pid="8" name="MSIP_Label_74fdd986-87d9-48c6-acda-407b1ab5fef0_ContentBits">
    <vt:lpwstr>0</vt:lpwstr>
  </property>
</Properties>
</file>