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2DBF" w14:textId="77777777" w:rsidR="00304780" w:rsidRPr="00336989" w:rsidRDefault="00304780" w:rsidP="005D05F7">
      <w:pPr>
        <w:pStyle w:val="Titel"/>
        <w:spacing w:before="40"/>
      </w:pPr>
      <w:sdt>
        <w:sdtPr>
          <w:id w:val="-2064866644"/>
          <w:placeholder>
            <w:docPart w:val="1086CA4983A1421E8C03EE915784778D"/>
          </w:placeholder>
          <w:text w:multiLine="1"/>
        </w:sdtPr>
        <w:sdtEndPr/>
        <w:sdtContent>
          <w:r w:rsidR="00027E37" w:rsidRPr="00027E37">
            <w:t xml:space="preserve">Ereignisprotokoll UmaK </w:t>
          </w:r>
          <w:r w:rsidR="00027E37">
            <w:br/>
          </w:r>
          <w:r w:rsidR="00027E37" w:rsidRPr="00027E37">
            <w:t>Umgang mit aggressivem Kundenverhalten</w:t>
          </w:r>
        </w:sdtContent>
      </w:sdt>
    </w:p>
    <w:p w14:paraId="1721C903" w14:textId="77777777" w:rsidR="00027E37" w:rsidRDefault="00027E37" w:rsidP="00027E37"/>
    <w:tbl>
      <w:tblPr>
        <w:tblStyle w:val="Tabellenraster1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027E37" w14:paraId="77088DDC" w14:textId="77777777" w:rsidTr="007D7A55">
        <w:trPr>
          <w:trHeight w:val="436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293CA7" w14:textId="77777777" w:rsidR="00027E37" w:rsidRDefault="00027E37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</w:rPr>
              <w:t>Angaben zum Ereignis</w:t>
            </w:r>
          </w:p>
        </w:tc>
      </w:tr>
      <w:tr w:rsidR="00027E37" w14:paraId="71DC3901" w14:textId="77777777" w:rsidTr="003209CA">
        <w:trPr>
          <w:trHeight w:val="1038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1DCC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  <w:r w:rsidRPr="0039597C">
              <w:rPr>
                <w:b/>
                <w:sz w:val="20"/>
                <w:szCs w:val="20"/>
                <w:lang w:eastAsia="de-CH"/>
              </w:rPr>
              <w:t>Wer</w:t>
            </w:r>
            <w:r>
              <w:rPr>
                <w:b/>
                <w:sz w:val="20"/>
                <w:szCs w:val="20"/>
                <w:lang w:eastAsia="de-CH"/>
              </w:rPr>
              <w:t xml:space="preserve"> </w:t>
            </w:r>
          </w:p>
          <w:p w14:paraId="3C5B6937" w14:textId="2E3C8EAD" w:rsidR="006A00E1" w:rsidRPr="00FD5F24" w:rsidRDefault="00027E37" w:rsidP="006A00E1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Angaben zum Kunden/zur Kundin</w:t>
            </w:r>
          </w:p>
          <w:sdt>
            <w:sdtPr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  <w:id w:val="-609204217"/>
              <w:placeholder>
                <w:docPart w:val="0FDD714B8F5F44469C9CB1614D11C93F"/>
              </w:placeholder>
              <w:showingPlcHdr/>
            </w:sdtPr>
            <w:sdtContent>
              <w:p w14:paraId="095A8CE7" w14:textId="682F26D7" w:rsidR="003209CA" w:rsidRPr="003209CA" w:rsidRDefault="003209CA" w:rsidP="003209CA">
                <w:pPr>
                  <w:spacing w:line="240" w:lineRule="atLeast"/>
                  <w:rPr>
                    <w:rFonts w:ascii="Arial" w:eastAsia="Times New Roman" w:hAnsi="Arial" w:cs="Times New Roman"/>
                    <w:bCs w:val="0"/>
                    <w:sz w:val="20"/>
                    <w:szCs w:val="20"/>
                    <w:lang w:eastAsia="de-DE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27E37" w14:paraId="4CDFB691" w14:textId="77777777" w:rsidTr="007D7A55">
        <w:trPr>
          <w:trHeight w:val="436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D952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  <w:r w:rsidRPr="0039597C">
              <w:rPr>
                <w:b/>
                <w:sz w:val="20"/>
                <w:szCs w:val="20"/>
                <w:lang w:eastAsia="de-CH"/>
              </w:rPr>
              <w:t xml:space="preserve">Wann </w:t>
            </w:r>
          </w:p>
          <w:p w14:paraId="6534DF4D" w14:textId="77777777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Datum / Uhrzeit</w:t>
            </w:r>
          </w:p>
          <w:p w14:paraId="7E94E780" w14:textId="77777777" w:rsidR="003209CA" w:rsidRDefault="003209CA" w:rsidP="003209CA">
            <w:pPr>
              <w:tabs>
                <w:tab w:val="left" w:pos="6930"/>
              </w:tabs>
              <w:spacing w:line="240" w:lineRule="atLeast"/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bCs w:val="0"/>
                  <w:sz w:val="20"/>
                  <w:szCs w:val="20"/>
                  <w:lang w:eastAsia="de-DE"/>
                </w:rPr>
                <w:id w:val="894157273"/>
                <w:placeholder>
                  <w:docPart w:val="DefaultPlaceholder_-1854013440"/>
                </w:placeholder>
                <w:showingPlcHdr/>
              </w:sdtPr>
              <w:sdtContent>
                <w:r w:rsidRPr="001814C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  <w:tab/>
            </w:r>
          </w:p>
          <w:p w14:paraId="5064FA35" w14:textId="3AFBEA7C" w:rsidR="003209CA" w:rsidRPr="003209CA" w:rsidRDefault="003209CA" w:rsidP="003209CA">
            <w:pPr>
              <w:tabs>
                <w:tab w:val="left" w:pos="6930"/>
              </w:tabs>
              <w:spacing w:line="240" w:lineRule="atLeast"/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</w:pPr>
          </w:p>
        </w:tc>
      </w:tr>
      <w:tr w:rsidR="00027E37" w14:paraId="1254141C" w14:textId="77777777" w:rsidTr="003209CA">
        <w:trPr>
          <w:trHeight w:val="1140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C76C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  <w:lang w:eastAsia="de-CH"/>
              </w:rPr>
              <w:t>Wo</w:t>
            </w:r>
          </w:p>
          <w:p w14:paraId="7A5E6E56" w14:textId="77777777" w:rsidR="003209CA" w:rsidRPr="00FD5F24" w:rsidRDefault="00027E37" w:rsidP="00FD5F24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Genauer Ort (Adresse, Räumlichkeit)</w:t>
            </w:r>
          </w:p>
          <w:sdt>
            <w:sdtPr>
              <w:rPr>
                <w:rFonts w:cs="Arial"/>
                <w:sz w:val="20"/>
                <w:szCs w:val="20"/>
                <w:lang w:eastAsia="de-CH"/>
              </w:rPr>
              <w:id w:val="-1128008716"/>
              <w:placeholder>
                <w:docPart w:val="DefaultPlaceholder_-1854013440"/>
              </w:placeholder>
              <w:showingPlcHdr/>
            </w:sdtPr>
            <w:sdtContent>
              <w:p w14:paraId="45DEE06A" w14:textId="1A161B50" w:rsidR="003209CA" w:rsidRPr="003209CA" w:rsidRDefault="003209CA" w:rsidP="003209CA">
                <w:pPr>
                  <w:rPr>
                    <w:rFonts w:cs="Arial"/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27E37" w14:paraId="0DD27AD4" w14:textId="77777777" w:rsidTr="007D7A55">
        <w:trPr>
          <w:trHeight w:val="1613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23B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  <w:lang w:eastAsia="de-CH"/>
              </w:rPr>
              <w:t>Wie</w:t>
            </w:r>
          </w:p>
          <w:p w14:paraId="53F203C7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  <w:lang w:eastAsia="de-CH"/>
              </w:rPr>
            </w:pPr>
          </w:p>
          <w:p w14:paraId="0687DB0A" w14:textId="1422BC21" w:rsidR="00027E37" w:rsidRPr="00FD5F24" w:rsidRDefault="00027E37" w:rsidP="007D7A55">
            <w:pPr>
              <w:tabs>
                <w:tab w:val="left" w:pos="1310"/>
                <w:tab w:val="left" w:pos="2869"/>
                <w:tab w:val="left" w:pos="4428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Kontakt:</w:t>
            </w: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107940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9CA"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telefonisch</w:t>
            </w: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-39474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persönlich</w:t>
            </w: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47356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schriftlich </w:t>
            </w:r>
          </w:p>
          <w:p w14:paraId="24EAB7C5" w14:textId="77777777" w:rsidR="00027E37" w:rsidRPr="00FD5F24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</w:p>
          <w:p w14:paraId="5B98CFB0" w14:textId="77777777" w:rsidR="00027E37" w:rsidRPr="00FD5F24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Ziel (gegen wen richten sich die Aggressionen?)</w:t>
            </w:r>
          </w:p>
          <w:sdt>
            <w:sdtPr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  <w:id w:val="-2023150113"/>
              <w:placeholder>
                <w:docPart w:val="DefaultPlaceholder_-1854013440"/>
              </w:placeholder>
              <w:showingPlcHdr/>
            </w:sdtPr>
            <w:sdtContent>
              <w:p w14:paraId="7C59AA29" w14:textId="11A9774D" w:rsidR="00027E37" w:rsidRDefault="003209CA" w:rsidP="007D7A55">
                <w:pPr>
                  <w:tabs>
                    <w:tab w:val="left" w:pos="1310"/>
                    <w:tab w:val="left" w:pos="2869"/>
                  </w:tabs>
                  <w:spacing w:line="240" w:lineRule="atLeast"/>
                  <w:rPr>
                    <w:rFonts w:ascii="Arial" w:eastAsia="Times New Roman" w:hAnsi="Arial" w:cs="Times New Roman"/>
                    <w:bCs w:val="0"/>
                    <w:sz w:val="20"/>
                    <w:szCs w:val="20"/>
                    <w:lang w:eastAsia="de-DE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949F1E1" w14:textId="77777777" w:rsidR="003209CA" w:rsidRDefault="003209CA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sz w:val="20"/>
                <w:szCs w:val="20"/>
                <w:lang w:eastAsia="de-CH"/>
              </w:rPr>
            </w:pPr>
          </w:p>
          <w:p w14:paraId="16E1F2A3" w14:textId="77777777" w:rsidR="00027E37" w:rsidRPr="00FD5F24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Was ist vorgefallen? (Umschreiben Sie die Situation und mögliche Gründe für das aggressive Verhalten)</w:t>
            </w:r>
          </w:p>
          <w:sdt>
            <w:sdtPr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  <w:id w:val="581576399"/>
              <w:placeholder>
                <w:docPart w:val="DefaultPlaceholder_-1854013440"/>
              </w:placeholder>
              <w:showingPlcHdr/>
            </w:sdtPr>
            <w:sdtContent>
              <w:p w14:paraId="2C84213D" w14:textId="108AC6FB" w:rsidR="003209CA" w:rsidRDefault="003209CA" w:rsidP="007D7A55">
                <w:pPr>
                  <w:tabs>
                    <w:tab w:val="left" w:pos="1310"/>
                    <w:tab w:val="left" w:pos="2869"/>
                  </w:tabs>
                  <w:spacing w:line="240" w:lineRule="atLeast"/>
                  <w:rPr>
                    <w:rFonts w:ascii="Arial" w:eastAsia="Times New Roman" w:hAnsi="Arial" w:cs="Times New Roman"/>
                    <w:bCs w:val="0"/>
                    <w:sz w:val="20"/>
                    <w:szCs w:val="20"/>
                    <w:lang w:eastAsia="de-DE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FE279D5" w14:textId="77777777" w:rsidR="003209CA" w:rsidRDefault="003209CA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</w:pPr>
          </w:p>
          <w:p w14:paraId="54EBF034" w14:textId="63FBD9E1" w:rsidR="00027E37" w:rsidRPr="00FD5F24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Genauer Wortlaut der allfälligen Drohung</w:t>
            </w:r>
          </w:p>
          <w:p w14:paraId="7A6AE822" w14:textId="77777777" w:rsidR="00027E37" w:rsidRPr="00FD5F24" w:rsidRDefault="00304780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157995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37"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027E37"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keine</w:t>
            </w:r>
          </w:p>
          <w:sdt>
            <w:sdtPr>
              <w:rPr>
                <w:rFonts w:cs="Arial"/>
                <w:sz w:val="20"/>
                <w:szCs w:val="20"/>
                <w:lang w:eastAsia="de-CH"/>
              </w:rPr>
              <w:id w:val="785312802"/>
              <w:placeholder>
                <w:docPart w:val="DefaultPlaceholder_-1854013440"/>
              </w:placeholder>
              <w:showingPlcHdr/>
            </w:sdtPr>
            <w:sdtContent>
              <w:p w14:paraId="20CE7FB8" w14:textId="202C2581" w:rsidR="00027E37" w:rsidRDefault="003209CA" w:rsidP="007D7A55">
                <w:pPr>
                  <w:tabs>
                    <w:tab w:val="left" w:pos="1310"/>
                    <w:tab w:val="left" w:pos="2869"/>
                  </w:tabs>
                  <w:spacing w:line="240" w:lineRule="atLeast"/>
                  <w:rPr>
                    <w:rFonts w:cs="Arial"/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D0666B3" w14:textId="77777777" w:rsidR="00027E37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</w:p>
          <w:p w14:paraId="699EA4FC" w14:textId="77777777" w:rsidR="00027E37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</w:p>
          <w:p w14:paraId="062C4E16" w14:textId="77777777" w:rsidR="00027E37" w:rsidRPr="00FD5F24" w:rsidRDefault="00027E37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Frühere Vorkommnisse mit dieser Person</w:t>
            </w:r>
          </w:p>
          <w:p w14:paraId="6CBC631A" w14:textId="77777777" w:rsidR="00027E37" w:rsidRPr="00FD5F24" w:rsidRDefault="00304780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-67781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37"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027E37"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Person bisher unbekannt</w:t>
            </w:r>
            <w:r w:rsidR="00027E37"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4652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37"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027E37"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Person bisher bekannt, aber keine Vorkommnisse</w:t>
            </w:r>
          </w:p>
          <w:sdt>
            <w:sdtPr>
              <w:rPr>
                <w:rFonts w:cs="Arial"/>
                <w:sz w:val="20"/>
                <w:szCs w:val="20"/>
                <w:lang w:eastAsia="de-CH"/>
              </w:rPr>
              <w:id w:val="-652293683"/>
              <w:placeholder>
                <w:docPart w:val="DefaultPlaceholder_-1854013440"/>
              </w:placeholder>
              <w:showingPlcHdr/>
            </w:sdtPr>
            <w:sdtContent>
              <w:p w14:paraId="0AFA7BC3" w14:textId="192191AD" w:rsidR="003209CA" w:rsidRDefault="003209CA" w:rsidP="007D7A55">
                <w:pPr>
                  <w:spacing w:line="240" w:lineRule="atLeast"/>
                  <w:rPr>
                    <w:rFonts w:cs="Arial"/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7AC1512" w14:textId="77777777" w:rsidR="003209CA" w:rsidRDefault="003209CA" w:rsidP="007D7A55">
            <w:pPr>
              <w:tabs>
                <w:tab w:val="left" w:pos="1310"/>
                <w:tab w:val="left" w:pos="2869"/>
                <w:tab w:val="left" w:pos="5704"/>
              </w:tabs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</w:p>
          <w:p w14:paraId="02C9ABDA" w14:textId="4E157165" w:rsidR="00027E37" w:rsidRPr="00FD5F24" w:rsidRDefault="00027E37" w:rsidP="007D7A55">
            <w:pPr>
              <w:tabs>
                <w:tab w:val="left" w:pos="1310"/>
                <w:tab w:val="left" w:pos="2869"/>
                <w:tab w:val="left" w:pos="5704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Gefährdung:</w:t>
            </w: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-67094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keine</w:t>
            </w: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-34224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gefährdet sich selbst</w:t>
            </w: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ab/>
            </w: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4119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gefährdet andere</w:t>
            </w:r>
          </w:p>
        </w:tc>
      </w:tr>
      <w:tr w:rsidR="00027E37" w14:paraId="57C19414" w14:textId="77777777" w:rsidTr="007D7A55">
        <w:trPr>
          <w:trHeight w:val="436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BEC612" w14:textId="77777777" w:rsidR="00027E37" w:rsidRDefault="00027E37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</w:rPr>
              <w:t>Massnahmen</w:t>
            </w:r>
          </w:p>
        </w:tc>
      </w:tr>
      <w:tr w:rsidR="00027E37" w14:paraId="3A5940B3" w14:textId="77777777" w:rsidTr="007D7A55">
        <w:trPr>
          <w:trHeight w:val="1613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08D" w14:textId="77777777" w:rsidR="00027E37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  <w:lang w:eastAsia="de-CH"/>
              </w:rPr>
              <w:t xml:space="preserve">Sofortmassnahmen </w:t>
            </w:r>
          </w:p>
          <w:p w14:paraId="07CE2089" w14:textId="77777777" w:rsidR="00027E37" w:rsidRPr="00FD5F24" w:rsidRDefault="00027E37" w:rsidP="007D7A55">
            <w:pPr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Was wurde bereits unternommen, was ist noch zu unternehmen?</w:t>
            </w:r>
          </w:p>
          <w:p w14:paraId="09C2DD0C" w14:textId="77777777" w:rsidR="00027E37" w:rsidRPr="00FD5F24" w:rsidRDefault="00304780" w:rsidP="007D7A55">
            <w:pPr>
              <w:tabs>
                <w:tab w:val="left" w:pos="1310"/>
                <w:tab w:val="left" w:pos="2869"/>
              </w:tabs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sdt>
              <w:sdtPr>
                <w:rPr>
                  <w:rFonts w:cs="Arial"/>
                  <w:i/>
                  <w:iCs/>
                  <w:sz w:val="20"/>
                  <w:szCs w:val="20"/>
                  <w:lang w:eastAsia="de-CH"/>
                </w:rPr>
                <w:id w:val="-12179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E37" w:rsidRPr="00FD5F24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027E37"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 xml:space="preserve"> keine nötig</w:t>
            </w:r>
          </w:p>
          <w:sdt>
            <w:sdtPr>
              <w:rPr>
                <w:rFonts w:cs="Arial"/>
                <w:sz w:val="20"/>
                <w:szCs w:val="20"/>
                <w:lang w:eastAsia="de-CH"/>
              </w:rPr>
              <w:id w:val="-22790080"/>
              <w:placeholder>
                <w:docPart w:val="DefaultPlaceholder_-1854013440"/>
              </w:placeholder>
              <w:showingPlcHdr/>
            </w:sdtPr>
            <w:sdtContent>
              <w:p w14:paraId="014B21B8" w14:textId="0DEC64C3" w:rsidR="00027E37" w:rsidRPr="00581DA2" w:rsidRDefault="00FD5F24" w:rsidP="003209CA">
                <w:pPr>
                  <w:spacing w:line="240" w:lineRule="atLeast"/>
                  <w:rPr>
                    <w:rFonts w:cs="Arial"/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27E37" w14:paraId="5921AD4D" w14:textId="77777777" w:rsidTr="007D7A55">
        <w:trPr>
          <w:trHeight w:val="1613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6FE" w14:textId="77777777" w:rsidR="00027E37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  <w:lang w:eastAsia="de-CH"/>
              </w:rPr>
              <w:t xml:space="preserve">Weiteres Vorgehen </w:t>
            </w:r>
          </w:p>
          <w:p w14:paraId="4D2B838C" w14:textId="77777777" w:rsidR="00027E37" w:rsidRPr="00FD5F24" w:rsidRDefault="00027E37" w:rsidP="007D7A55">
            <w:pPr>
              <w:spacing w:line="240" w:lineRule="atLeast"/>
              <w:rPr>
                <w:rFonts w:cs="Arial"/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rFonts w:cs="Arial"/>
                <w:i/>
                <w:iCs/>
                <w:sz w:val="20"/>
                <w:szCs w:val="20"/>
                <w:lang w:eastAsia="de-CH"/>
              </w:rPr>
              <w:t>Wie sind Sie mit der Person verblieben? Wie stellen Sie sich die nächsten Schritte vor?</w:t>
            </w:r>
          </w:p>
          <w:p w14:paraId="25774480" w14:textId="77777777" w:rsidR="00027E37" w:rsidRDefault="003209CA" w:rsidP="00304780">
            <w:pPr>
              <w:tabs>
                <w:tab w:val="left" w:pos="5985"/>
              </w:tabs>
              <w:spacing w:line="240" w:lineRule="atLeast"/>
              <w:rPr>
                <w:sz w:val="20"/>
                <w:szCs w:val="20"/>
                <w:lang w:eastAsia="de-CH"/>
              </w:rPr>
            </w:pPr>
            <w:sdt>
              <w:sdtPr>
                <w:rPr>
                  <w:sz w:val="20"/>
                  <w:szCs w:val="20"/>
                  <w:lang w:eastAsia="de-CH"/>
                </w:rPr>
                <w:id w:val="1289011506"/>
                <w:placeholder>
                  <w:docPart w:val="DefaultPlaceholder_-1854013440"/>
                </w:placeholder>
                <w:showingPlcHdr/>
              </w:sdtPr>
              <w:sdtContent>
                <w:r w:rsidRPr="001814C3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304780">
              <w:rPr>
                <w:sz w:val="20"/>
                <w:szCs w:val="20"/>
                <w:lang w:eastAsia="de-CH"/>
              </w:rPr>
              <w:tab/>
            </w:r>
          </w:p>
          <w:p w14:paraId="15CC4938" w14:textId="3CC5FB34" w:rsidR="00304780" w:rsidRPr="00304780" w:rsidRDefault="00304780" w:rsidP="00304780">
            <w:pPr>
              <w:rPr>
                <w:sz w:val="20"/>
                <w:szCs w:val="20"/>
                <w:lang w:eastAsia="de-CH"/>
              </w:rPr>
            </w:pPr>
          </w:p>
        </w:tc>
      </w:tr>
      <w:tr w:rsidR="00027E37" w14:paraId="5059C931" w14:textId="77777777" w:rsidTr="007D7A55">
        <w:trPr>
          <w:trHeight w:val="436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44863" w14:textId="77777777" w:rsidR="00027E37" w:rsidRDefault="00027E37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Involvierte Personen </w:t>
            </w:r>
          </w:p>
        </w:tc>
      </w:tr>
      <w:tr w:rsidR="00027E37" w14:paraId="0ADA9BA4" w14:textId="77777777" w:rsidTr="007D7A55">
        <w:trPr>
          <w:trHeight w:val="436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5031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  <w:r>
              <w:rPr>
                <w:b/>
                <w:sz w:val="20"/>
                <w:szCs w:val="20"/>
                <w:lang w:eastAsia="de-CH"/>
              </w:rPr>
              <w:t xml:space="preserve">Protokollierende Person </w:t>
            </w:r>
          </w:p>
          <w:p w14:paraId="4B793726" w14:textId="77777777" w:rsidR="00027E37" w:rsidRDefault="00027E37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</w:p>
          <w:p w14:paraId="0445945C" w14:textId="77777777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Name / Vorname, Funktion</w:t>
            </w:r>
          </w:p>
          <w:sdt>
            <w:sdtPr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  <w:id w:val="315616486"/>
              <w:placeholder>
                <w:docPart w:val="DefaultPlaceholder_-1854013440"/>
              </w:placeholder>
              <w:showingPlcHdr/>
            </w:sdtPr>
            <w:sdtContent>
              <w:p w14:paraId="287E3EAE" w14:textId="1561A5CE" w:rsidR="00FD5F24" w:rsidRDefault="00FD5F24" w:rsidP="007D7A55">
                <w:pPr>
                  <w:spacing w:line="240" w:lineRule="atLeast"/>
                  <w:rPr>
                    <w:rFonts w:ascii="Arial" w:eastAsia="Times New Roman" w:hAnsi="Arial" w:cs="Times New Roman"/>
                    <w:bCs w:val="0"/>
                    <w:sz w:val="20"/>
                    <w:szCs w:val="20"/>
                    <w:lang w:eastAsia="de-DE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9DBC722" w14:textId="77777777" w:rsidR="003209CA" w:rsidRDefault="003209CA" w:rsidP="007D7A55">
            <w:pPr>
              <w:spacing w:line="240" w:lineRule="atLeast"/>
              <w:rPr>
                <w:rFonts w:ascii="Arial" w:eastAsia="Times New Roman" w:hAnsi="Arial" w:cs="Times New Roman"/>
                <w:bCs w:val="0"/>
                <w:sz w:val="20"/>
                <w:szCs w:val="20"/>
                <w:lang w:eastAsia="de-DE"/>
              </w:rPr>
            </w:pPr>
          </w:p>
          <w:p w14:paraId="0743C76B" w14:textId="3D7202A2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Datum und Unterschrift</w:t>
            </w:r>
          </w:p>
          <w:sdt>
            <w:sdtPr>
              <w:rPr>
                <w:sz w:val="20"/>
                <w:szCs w:val="20"/>
                <w:lang w:eastAsia="de-CH"/>
              </w:rPr>
              <w:id w:val="-55402913"/>
              <w:placeholder>
                <w:docPart w:val="DefaultPlaceholder_-1854013440"/>
              </w:placeholder>
              <w:showingPlcHdr/>
            </w:sdtPr>
            <w:sdtContent>
              <w:p w14:paraId="725D92EE" w14:textId="038B31E4" w:rsidR="00FD5F24" w:rsidRPr="00FD5F24" w:rsidRDefault="00FD5F24" w:rsidP="00FD5F24">
                <w:pPr>
                  <w:tabs>
                    <w:tab w:val="left" w:pos="5385"/>
                  </w:tabs>
                  <w:spacing w:line="240" w:lineRule="atLeast"/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27E37" w14:paraId="30FBAFDD" w14:textId="77777777" w:rsidTr="007D7A55">
        <w:trPr>
          <w:trHeight w:val="436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9AB2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  <w:r>
              <w:rPr>
                <w:b/>
                <w:sz w:val="20"/>
                <w:szCs w:val="20"/>
                <w:lang w:eastAsia="de-CH"/>
              </w:rPr>
              <w:t xml:space="preserve">Führungsperson </w:t>
            </w:r>
          </w:p>
          <w:p w14:paraId="0FE8A0BE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</w:p>
          <w:p w14:paraId="6A6B5916" w14:textId="77777777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Name / Vorname, Funktion</w:t>
            </w:r>
          </w:p>
          <w:sdt>
            <w:sdtPr>
              <w:rPr>
                <w:sz w:val="20"/>
                <w:szCs w:val="20"/>
                <w:lang w:eastAsia="de-CH"/>
              </w:rPr>
              <w:id w:val="-309320307"/>
              <w:placeholder>
                <w:docPart w:val="DefaultPlaceholder_-1854013440"/>
              </w:placeholder>
              <w:showingPlcHdr/>
            </w:sdtPr>
            <w:sdtContent>
              <w:p w14:paraId="42BE190C" w14:textId="5B3143F0" w:rsidR="00FD5F24" w:rsidRDefault="00FD5F24" w:rsidP="007D7A55">
                <w:pPr>
                  <w:spacing w:line="240" w:lineRule="atLeast"/>
                  <w:rPr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71A87B" w14:textId="77777777" w:rsidR="00FD5F24" w:rsidRDefault="00FD5F24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</w:p>
          <w:p w14:paraId="0D439B02" w14:textId="56E006CC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Kopie erhalten / Datum und Unterschrift</w:t>
            </w:r>
          </w:p>
          <w:sdt>
            <w:sdtPr>
              <w:rPr>
                <w:sz w:val="20"/>
                <w:szCs w:val="20"/>
                <w:lang w:eastAsia="de-CH"/>
              </w:rPr>
              <w:id w:val="-43828057"/>
              <w:placeholder>
                <w:docPart w:val="DefaultPlaceholder_-1854013440"/>
              </w:placeholder>
              <w:showingPlcHdr/>
            </w:sdtPr>
            <w:sdtContent>
              <w:p w14:paraId="0785A0B3" w14:textId="770F87AA" w:rsidR="00FD5F24" w:rsidRDefault="00FD5F24" w:rsidP="007D7A55">
                <w:pPr>
                  <w:spacing w:line="240" w:lineRule="atLeast"/>
                  <w:rPr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7429930" w14:textId="49AB550E" w:rsidR="00FD5F24" w:rsidRDefault="00FD5F24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</w:p>
        </w:tc>
      </w:tr>
      <w:tr w:rsidR="00027E37" w14:paraId="2BFC7F3B" w14:textId="77777777" w:rsidTr="007D7A55">
        <w:trPr>
          <w:trHeight w:val="436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7A91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  <w:r>
              <w:rPr>
                <w:b/>
                <w:sz w:val="20"/>
                <w:szCs w:val="20"/>
                <w:lang w:eastAsia="de-CH"/>
              </w:rPr>
              <w:t>Ansprechperson UmaK</w:t>
            </w:r>
          </w:p>
          <w:p w14:paraId="21E8D8E1" w14:textId="77777777" w:rsidR="00027E37" w:rsidRDefault="00027E37" w:rsidP="007D7A55">
            <w:pPr>
              <w:spacing w:line="240" w:lineRule="atLeast"/>
              <w:rPr>
                <w:b/>
                <w:sz w:val="20"/>
                <w:szCs w:val="20"/>
                <w:lang w:eastAsia="de-CH"/>
              </w:rPr>
            </w:pPr>
          </w:p>
          <w:p w14:paraId="7CD4FF29" w14:textId="77777777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Name / Vorname, Funktion</w:t>
            </w:r>
          </w:p>
          <w:sdt>
            <w:sdtPr>
              <w:rPr>
                <w:sz w:val="20"/>
                <w:szCs w:val="20"/>
                <w:lang w:eastAsia="de-CH"/>
              </w:rPr>
              <w:id w:val="-1651739435"/>
              <w:placeholder>
                <w:docPart w:val="DefaultPlaceholder_-1854013440"/>
              </w:placeholder>
              <w:showingPlcHdr/>
            </w:sdtPr>
            <w:sdtContent>
              <w:p w14:paraId="579354C2" w14:textId="3D64CD11" w:rsidR="00FD5F24" w:rsidRDefault="00FD5F24" w:rsidP="007D7A55">
                <w:pPr>
                  <w:spacing w:line="240" w:lineRule="atLeast"/>
                  <w:rPr>
                    <w:sz w:val="20"/>
                    <w:szCs w:val="20"/>
                    <w:lang w:eastAsia="de-CH"/>
                  </w:rPr>
                </w:pPr>
                <w:r w:rsidRPr="001814C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D327AF" w14:textId="77777777" w:rsidR="00FD5F24" w:rsidRDefault="00FD5F24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</w:p>
          <w:p w14:paraId="4A5BD759" w14:textId="4A276ED1" w:rsidR="00027E37" w:rsidRPr="00FD5F24" w:rsidRDefault="00027E37" w:rsidP="007D7A55">
            <w:pPr>
              <w:spacing w:line="240" w:lineRule="atLeast"/>
              <w:rPr>
                <w:i/>
                <w:iCs/>
                <w:sz w:val="20"/>
                <w:szCs w:val="20"/>
                <w:lang w:eastAsia="de-CH"/>
              </w:rPr>
            </w:pPr>
            <w:r w:rsidRPr="00FD5F24">
              <w:rPr>
                <w:i/>
                <w:iCs/>
                <w:sz w:val="20"/>
                <w:szCs w:val="20"/>
                <w:lang w:eastAsia="de-CH"/>
              </w:rPr>
              <w:t>Kopie erhalten / Datum und Unterschrift</w:t>
            </w:r>
          </w:p>
          <w:p w14:paraId="085D7272" w14:textId="03FC349E" w:rsidR="00FD5F24" w:rsidRDefault="00FD5F24" w:rsidP="00FD5F24">
            <w:pPr>
              <w:tabs>
                <w:tab w:val="left" w:pos="7275"/>
              </w:tabs>
              <w:spacing w:line="240" w:lineRule="atLeast"/>
              <w:rPr>
                <w:sz w:val="20"/>
                <w:szCs w:val="20"/>
                <w:lang w:eastAsia="de-CH"/>
              </w:rPr>
            </w:pPr>
            <w:sdt>
              <w:sdtPr>
                <w:rPr>
                  <w:sz w:val="20"/>
                  <w:szCs w:val="20"/>
                  <w:lang w:eastAsia="de-CH"/>
                </w:rPr>
                <w:id w:val="813376022"/>
                <w:placeholder>
                  <w:docPart w:val="DefaultPlaceholder_-1854013440"/>
                </w:placeholder>
                <w:showingPlcHdr/>
              </w:sdtPr>
              <w:sdtContent>
                <w:r w:rsidRPr="001814C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28D2620" w14:textId="134889C0" w:rsidR="00FD5F24" w:rsidRDefault="00FD5F24" w:rsidP="00FD5F24">
            <w:pPr>
              <w:tabs>
                <w:tab w:val="left" w:pos="7275"/>
              </w:tabs>
              <w:spacing w:line="240" w:lineRule="atLeast"/>
              <w:rPr>
                <w:sz w:val="20"/>
                <w:szCs w:val="20"/>
                <w:lang w:eastAsia="de-CH"/>
              </w:rPr>
            </w:pPr>
          </w:p>
        </w:tc>
      </w:tr>
      <w:tr w:rsidR="00027E37" w14:paraId="1377467D" w14:textId="77777777" w:rsidTr="007D7A55">
        <w:trPr>
          <w:trHeight w:val="436"/>
        </w:trPr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A9B99A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</w:rPr>
            </w:pPr>
          </w:p>
          <w:p w14:paraId="5A420124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</w:rPr>
            </w:pPr>
          </w:p>
          <w:p w14:paraId="3132A4C3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</w:rPr>
            </w:pPr>
          </w:p>
          <w:p w14:paraId="7EE788C7" w14:textId="77777777" w:rsidR="00027E37" w:rsidRDefault="00027E37" w:rsidP="007D7A55">
            <w:pPr>
              <w:spacing w:line="240" w:lineRule="atLeast"/>
              <w:rPr>
                <w:rFonts w:cs="Arial"/>
                <w:b/>
                <w:sz w:val="20"/>
                <w:szCs w:val="20"/>
              </w:rPr>
            </w:pPr>
          </w:p>
        </w:tc>
      </w:tr>
      <w:tr w:rsidR="00027E37" w14:paraId="30674BF7" w14:textId="77777777" w:rsidTr="007D7A55">
        <w:trPr>
          <w:trHeight w:val="209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7D731" w14:textId="77777777" w:rsidR="00027E37" w:rsidRPr="005B2FBD" w:rsidRDefault="00027E37" w:rsidP="007D7A55">
            <w:pPr>
              <w:spacing w:line="240" w:lineRule="atLeast"/>
              <w:rPr>
                <w:sz w:val="20"/>
                <w:szCs w:val="20"/>
                <w:lang w:eastAsia="de-CH"/>
              </w:rPr>
            </w:pPr>
            <w:r w:rsidRPr="005B2FBD">
              <w:rPr>
                <w:rFonts w:cs="Arial"/>
                <w:b/>
                <w:sz w:val="20"/>
                <w:szCs w:val="20"/>
              </w:rPr>
              <w:t xml:space="preserve">Hinweise </w:t>
            </w:r>
          </w:p>
        </w:tc>
      </w:tr>
      <w:tr w:rsidR="00027E37" w14:paraId="01A802E0" w14:textId="77777777" w:rsidTr="007D7A55">
        <w:trPr>
          <w:trHeight w:val="937"/>
        </w:trPr>
        <w:tc>
          <w:tcPr>
            <w:tcW w:w="9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26B" w14:textId="77777777" w:rsidR="00027E37" w:rsidRPr="005B2FBD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  <w:r w:rsidRPr="005B2FBD">
              <w:rPr>
                <w:rFonts w:cs="Arial"/>
                <w:sz w:val="20"/>
                <w:szCs w:val="20"/>
                <w:lang w:eastAsia="de-CH"/>
              </w:rPr>
              <w:t xml:space="preserve">Bitte bewahren Sie das Original dieses Protokolls bei sich auf. </w:t>
            </w:r>
          </w:p>
          <w:p w14:paraId="1C6714A0" w14:textId="77777777" w:rsidR="00027E37" w:rsidRPr="005B2FBD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</w:p>
          <w:p w14:paraId="398F08FB" w14:textId="77777777" w:rsidR="00027E37" w:rsidRPr="005B2FBD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  <w:r w:rsidRPr="005B2FBD">
              <w:rPr>
                <w:rFonts w:cs="Arial"/>
                <w:sz w:val="20"/>
                <w:szCs w:val="20"/>
                <w:lang w:eastAsia="de-CH"/>
              </w:rPr>
              <w:t>Beachten Sie allfällige besonderen Geheimhaltungspflichten.</w:t>
            </w:r>
          </w:p>
          <w:p w14:paraId="3F584A45" w14:textId="77777777" w:rsidR="00027E37" w:rsidRPr="005B2FBD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</w:p>
          <w:p w14:paraId="3925FEAD" w14:textId="77777777" w:rsidR="00027E37" w:rsidRPr="005B2FBD" w:rsidRDefault="00027E37" w:rsidP="007D7A55">
            <w:pPr>
              <w:spacing w:line="240" w:lineRule="atLeast"/>
              <w:rPr>
                <w:rFonts w:cs="Arial"/>
                <w:sz w:val="20"/>
                <w:szCs w:val="20"/>
                <w:lang w:eastAsia="de-CH"/>
              </w:rPr>
            </w:pPr>
            <w:r w:rsidRPr="005B2FBD">
              <w:rPr>
                <w:rFonts w:cs="Arial"/>
                <w:sz w:val="20"/>
                <w:szCs w:val="20"/>
                <w:lang w:eastAsia="de-CH"/>
              </w:rPr>
              <w:t>Das Vorgehen nach aggressiven Kundenkontakten ist im Prozess Umgang mit aggressivem Kundenverhalten UmaK beschrieben.</w:t>
            </w:r>
          </w:p>
        </w:tc>
      </w:tr>
    </w:tbl>
    <w:p w14:paraId="2582FE8E" w14:textId="77777777" w:rsidR="00027E37" w:rsidRPr="00336989" w:rsidRDefault="00027E37" w:rsidP="008C1FDF"/>
    <w:sectPr w:rsidR="00027E37" w:rsidRPr="00336989" w:rsidSect="007254A0">
      <w:footerReference w:type="default" r:id="rId8"/>
      <w:headerReference w:type="first" r:id="rId9"/>
      <w:footerReference w:type="first" r:id="rId10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350B" w14:textId="77777777" w:rsidR="00A371B9" w:rsidRDefault="00027E37">
      <w:pPr>
        <w:spacing w:line="240" w:lineRule="auto"/>
      </w:pPr>
      <w:r>
        <w:separator/>
      </w:r>
    </w:p>
  </w:endnote>
  <w:endnote w:type="continuationSeparator" w:id="0">
    <w:p w14:paraId="66E457B7" w14:textId="77777777" w:rsidR="00A371B9" w:rsidRDefault="00027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42DB" w14:textId="65069599" w:rsidR="00304780" w:rsidRPr="00BD4A9C" w:rsidRDefault="00027E37" w:rsidP="00632704">
    <w:pPr>
      <w:pStyle w:val="Fuzeile"/>
    </w:pPr>
    <w:r>
      <w:rPr>
        <w:rFonts w:ascii="Arial" w:eastAsia="Arial" w:hAnsi="Arial"/>
      </w:rPr>
      <w:t>2</w:t>
    </w:r>
    <w:r w:rsidR="00FD5F24">
      <w:rPr>
        <w:rFonts w:ascii="Arial" w:eastAsia="Arial" w:hAnsi="Arial"/>
      </w:rPr>
      <w:t>6</w:t>
    </w:r>
    <w:r>
      <w:rPr>
        <w:rFonts w:ascii="Arial" w:eastAsia="Arial" w:hAnsi="Arial"/>
      </w:rPr>
      <w:t>.0</w:t>
    </w:r>
    <w:r w:rsidR="00FD5F24">
      <w:rPr>
        <w:rFonts w:ascii="Arial" w:eastAsia="Arial" w:hAnsi="Arial"/>
      </w:rPr>
      <w:t>5</w:t>
    </w:r>
    <w:r>
      <w:rPr>
        <w:rFonts w:ascii="Arial" w:eastAsia="Arial" w:hAnsi="Arial"/>
      </w:rPr>
      <w:t>.202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473645C" wp14:editId="49DDF73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2CF21" w14:textId="77777777" w:rsidR="00304780" w:rsidRPr="005C6148" w:rsidRDefault="00027E37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027E37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473645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0B92CF21" w14:textId="77777777" w:rsidR="00304780" w:rsidRPr="005C6148" w:rsidRDefault="00027E37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027E37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D5F24">
      <w:rPr>
        <w:rFonts w:ascii="Arial" w:eastAsia="Arial" w:hAnsi="Arial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0BB" w14:textId="77777777" w:rsidR="00304780" w:rsidRPr="0075237B" w:rsidRDefault="00027E37" w:rsidP="008C1FDF">
    <w:pPr>
      <w:pStyle w:val="Fuzeile"/>
    </w:pPr>
    <w:fldSimple w:instr=" COMMENTS &quot;Nicht klassifiziert&quot; PATH=Dokument/CustomKlassifizierung/*/Bezeichnung  \* MERGEFORMAT">
      <w:r>
        <w:rPr>
          <w:rFonts w:ascii="Arial" w:eastAsia="Arial" w:hAnsi="Arial"/>
        </w:rPr>
        <w:t>Nicht klassifiziert</w:t>
      </w:r>
    </w:fldSimple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D9C17B5" wp14:editId="08464A0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375FA" w14:textId="77777777" w:rsidR="00304780" w:rsidRPr="005C6148" w:rsidRDefault="00027E37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027E37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D9C17B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79E375FA" w14:textId="77777777" w:rsidR="00304780" w:rsidRPr="005C6148" w:rsidRDefault="00027E37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027E37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2C59" w14:textId="77777777" w:rsidR="00A371B9" w:rsidRDefault="00027E37">
      <w:pPr>
        <w:spacing w:line="240" w:lineRule="auto"/>
      </w:pPr>
      <w:r>
        <w:separator/>
      </w:r>
    </w:p>
  </w:footnote>
  <w:footnote w:type="continuationSeparator" w:id="0">
    <w:p w14:paraId="53B30566" w14:textId="77777777" w:rsidR="00A371B9" w:rsidRDefault="00027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D6BC" w14:textId="77777777" w:rsidR="00304780" w:rsidRDefault="00027E37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6360B724" wp14:editId="105EBD9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7AA6B28">
      <w:start w:val="1"/>
      <w:numFmt w:val="decimal"/>
      <w:lvlText w:val="%1."/>
      <w:lvlJc w:val="left"/>
      <w:pPr>
        <w:ind w:left="720" w:hanging="360"/>
      </w:pPr>
    </w:lvl>
    <w:lvl w:ilvl="1" w:tplc="6624E4EA" w:tentative="1">
      <w:start w:val="1"/>
      <w:numFmt w:val="lowerLetter"/>
      <w:lvlText w:val="%2."/>
      <w:lvlJc w:val="left"/>
      <w:pPr>
        <w:ind w:left="1440" w:hanging="360"/>
      </w:pPr>
    </w:lvl>
    <w:lvl w:ilvl="2" w:tplc="7D7EE5B4" w:tentative="1">
      <w:start w:val="1"/>
      <w:numFmt w:val="lowerRoman"/>
      <w:lvlText w:val="%3."/>
      <w:lvlJc w:val="right"/>
      <w:pPr>
        <w:ind w:left="2160" w:hanging="180"/>
      </w:pPr>
    </w:lvl>
    <w:lvl w:ilvl="3" w:tplc="F12A6790" w:tentative="1">
      <w:start w:val="1"/>
      <w:numFmt w:val="decimal"/>
      <w:lvlText w:val="%4."/>
      <w:lvlJc w:val="left"/>
      <w:pPr>
        <w:ind w:left="2880" w:hanging="360"/>
      </w:pPr>
    </w:lvl>
    <w:lvl w:ilvl="4" w:tplc="6EFC34F6" w:tentative="1">
      <w:start w:val="1"/>
      <w:numFmt w:val="lowerLetter"/>
      <w:lvlText w:val="%5."/>
      <w:lvlJc w:val="left"/>
      <w:pPr>
        <w:ind w:left="3600" w:hanging="360"/>
      </w:pPr>
    </w:lvl>
    <w:lvl w:ilvl="5" w:tplc="2CB8EC06" w:tentative="1">
      <w:start w:val="1"/>
      <w:numFmt w:val="lowerRoman"/>
      <w:lvlText w:val="%6."/>
      <w:lvlJc w:val="right"/>
      <w:pPr>
        <w:ind w:left="4320" w:hanging="180"/>
      </w:pPr>
    </w:lvl>
    <w:lvl w:ilvl="6" w:tplc="52FE7402" w:tentative="1">
      <w:start w:val="1"/>
      <w:numFmt w:val="decimal"/>
      <w:lvlText w:val="%7."/>
      <w:lvlJc w:val="left"/>
      <w:pPr>
        <w:ind w:left="5040" w:hanging="360"/>
      </w:pPr>
    </w:lvl>
    <w:lvl w:ilvl="7" w:tplc="00145AB6" w:tentative="1">
      <w:start w:val="1"/>
      <w:numFmt w:val="lowerLetter"/>
      <w:lvlText w:val="%8."/>
      <w:lvlJc w:val="left"/>
      <w:pPr>
        <w:ind w:left="5760" w:hanging="360"/>
      </w:pPr>
    </w:lvl>
    <w:lvl w:ilvl="8" w:tplc="84B20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CAB62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E4B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42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8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0B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89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3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E6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4B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9F361A"/>
    <w:multiLevelType w:val="multilevel"/>
    <w:tmpl w:val="40A8DA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ascii="Arial" w:hAnsi="Arial" w:hint="default"/>
        <w:b w:val="0"/>
        <w:i w:val="0"/>
        <w:sz w:val="22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4E8CB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ED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4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E8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8C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68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C4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CB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6C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B09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0F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61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2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6D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2B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89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7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46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4E14E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46EC6" w:tentative="1">
      <w:start w:val="1"/>
      <w:numFmt w:val="lowerLetter"/>
      <w:lvlText w:val="%2."/>
      <w:lvlJc w:val="left"/>
      <w:pPr>
        <w:ind w:left="1440" w:hanging="360"/>
      </w:pPr>
    </w:lvl>
    <w:lvl w:ilvl="2" w:tplc="42B4771C" w:tentative="1">
      <w:start w:val="1"/>
      <w:numFmt w:val="lowerRoman"/>
      <w:lvlText w:val="%3."/>
      <w:lvlJc w:val="right"/>
      <w:pPr>
        <w:ind w:left="2160" w:hanging="180"/>
      </w:pPr>
    </w:lvl>
    <w:lvl w:ilvl="3" w:tplc="DCF07D2E" w:tentative="1">
      <w:start w:val="1"/>
      <w:numFmt w:val="decimal"/>
      <w:lvlText w:val="%4."/>
      <w:lvlJc w:val="left"/>
      <w:pPr>
        <w:ind w:left="2880" w:hanging="360"/>
      </w:pPr>
    </w:lvl>
    <w:lvl w:ilvl="4" w:tplc="DD826EE0" w:tentative="1">
      <w:start w:val="1"/>
      <w:numFmt w:val="lowerLetter"/>
      <w:lvlText w:val="%5."/>
      <w:lvlJc w:val="left"/>
      <w:pPr>
        <w:ind w:left="3600" w:hanging="360"/>
      </w:pPr>
    </w:lvl>
    <w:lvl w:ilvl="5" w:tplc="FDD2023E" w:tentative="1">
      <w:start w:val="1"/>
      <w:numFmt w:val="lowerRoman"/>
      <w:lvlText w:val="%6."/>
      <w:lvlJc w:val="right"/>
      <w:pPr>
        <w:ind w:left="4320" w:hanging="180"/>
      </w:pPr>
    </w:lvl>
    <w:lvl w:ilvl="6" w:tplc="5A362CFA" w:tentative="1">
      <w:start w:val="1"/>
      <w:numFmt w:val="decimal"/>
      <w:lvlText w:val="%7."/>
      <w:lvlJc w:val="left"/>
      <w:pPr>
        <w:ind w:left="5040" w:hanging="360"/>
      </w:pPr>
    </w:lvl>
    <w:lvl w:ilvl="7" w:tplc="C7464446" w:tentative="1">
      <w:start w:val="1"/>
      <w:numFmt w:val="lowerLetter"/>
      <w:lvlText w:val="%8."/>
      <w:lvlJc w:val="left"/>
      <w:pPr>
        <w:ind w:left="5760" w:hanging="360"/>
      </w:pPr>
    </w:lvl>
    <w:lvl w:ilvl="8" w:tplc="96AE16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47742">
    <w:abstractNumId w:val="9"/>
  </w:num>
  <w:num w:numId="2" w16cid:durableId="2020084619">
    <w:abstractNumId w:val="7"/>
  </w:num>
  <w:num w:numId="3" w16cid:durableId="33889223">
    <w:abstractNumId w:val="6"/>
  </w:num>
  <w:num w:numId="4" w16cid:durableId="656227935">
    <w:abstractNumId w:val="5"/>
  </w:num>
  <w:num w:numId="5" w16cid:durableId="639924567">
    <w:abstractNumId w:val="4"/>
  </w:num>
  <w:num w:numId="6" w16cid:durableId="1243490345">
    <w:abstractNumId w:val="8"/>
  </w:num>
  <w:num w:numId="7" w16cid:durableId="1390883760">
    <w:abstractNumId w:val="3"/>
  </w:num>
  <w:num w:numId="8" w16cid:durableId="1578322073">
    <w:abstractNumId w:val="2"/>
  </w:num>
  <w:num w:numId="9" w16cid:durableId="392437579">
    <w:abstractNumId w:val="1"/>
  </w:num>
  <w:num w:numId="10" w16cid:durableId="1916667745">
    <w:abstractNumId w:val="0"/>
  </w:num>
  <w:num w:numId="11" w16cid:durableId="1275137475">
    <w:abstractNumId w:val="22"/>
  </w:num>
  <w:num w:numId="12" w16cid:durableId="1237521674">
    <w:abstractNumId w:val="16"/>
  </w:num>
  <w:num w:numId="13" w16cid:durableId="613560567">
    <w:abstractNumId w:val="13"/>
  </w:num>
  <w:num w:numId="14" w16cid:durableId="934091630">
    <w:abstractNumId w:val="24"/>
  </w:num>
  <w:num w:numId="15" w16cid:durableId="508525693">
    <w:abstractNumId w:val="23"/>
  </w:num>
  <w:num w:numId="16" w16cid:durableId="1324042532">
    <w:abstractNumId w:val="10"/>
  </w:num>
  <w:num w:numId="17" w16cid:durableId="949824793">
    <w:abstractNumId w:val="14"/>
  </w:num>
  <w:num w:numId="18" w16cid:durableId="1220558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6228336">
    <w:abstractNumId w:val="21"/>
  </w:num>
  <w:num w:numId="20" w16cid:durableId="1349526234">
    <w:abstractNumId w:val="12"/>
  </w:num>
  <w:num w:numId="21" w16cid:durableId="147940407">
    <w:abstractNumId w:val="19"/>
  </w:num>
  <w:num w:numId="22" w16cid:durableId="1854876051">
    <w:abstractNumId w:val="18"/>
  </w:num>
  <w:num w:numId="23" w16cid:durableId="466168703">
    <w:abstractNumId w:val="11"/>
  </w:num>
  <w:num w:numId="24" w16cid:durableId="1556817411">
    <w:abstractNumId w:val="15"/>
  </w:num>
  <w:num w:numId="25" w16cid:durableId="661127293">
    <w:abstractNumId w:val="20"/>
  </w:num>
  <w:num w:numId="26" w16cid:durableId="5670315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TypeDefinition" w:val="Dokument"/>
  </w:docVars>
  <w:rsids>
    <w:rsidRoot w:val="00027E37"/>
    <w:rsid w:val="00027E37"/>
    <w:rsid w:val="00304780"/>
    <w:rsid w:val="003209CA"/>
    <w:rsid w:val="00582E0E"/>
    <w:rsid w:val="006A00E1"/>
    <w:rsid w:val="00A371B9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65EC46EE"/>
  <w15:docId w15:val="{9990EC4E-4A87-424F-9E4D-31B7A7E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qFormat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qFormat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qFormat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qFormat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qFormat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6CA4983A1421E8C03EE9157847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8069B-09F9-4936-8F94-0AFA78CF1520}"/>
      </w:docPartPr>
      <w:docPartBody>
        <w:p w:rsidR="00C034C8" w:rsidRDefault="00C034C8">
          <w:pPr>
            <w:pStyle w:val="1086CA4983A1421E8C03EE915784778D"/>
          </w:pPr>
          <w:r w:rsidRPr="00336989">
            <w:rPr>
              <w:rStyle w:val="Platzhaltertext"/>
            </w:rPr>
            <w:t>Titel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E1BCA-B851-4412-AD74-45DC614ADF65}"/>
      </w:docPartPr>
      <w:docPartBody>
        <w:p w:rsidR="00C034C8" w:rsidRDefault="00C034C8">
          <w:r w:rsidRPr="001814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DD714B8F5F44469C9CB1614D11C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EB029-C34F-4C2D-880C-31BBECAC5271}"/>
      </w:docPartPr>
      <w:docPartBody>
        <w:p w:rsidR="00C034C8" w:rsidRDefault="00C034C8" w:rsidP="00C034C8">
          <w:pPr>
            <w:pStyle w:val="0FDD714B8F5F44469C9CB1614D11C93F"/>
          </w:pPr>
          <w:r w:rsidRPr="001814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C8"/>
    <w:rsid w:val="00582E0E"/>
    <w:rsid w:val="00C0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34C8"/>
    <w:rPr>
      <w:vanish/>
      <w:color w:val="45B0E1" w:themeColor="accent1" w:themeTint="99"/>
    </w:rPr>
  </w:style>
  <w:style w:type="paragraph" w:customStyle="1" w:styleId="1086CA4983A1421E8C03EE915784778D">
    <w:name w:val="1086CA4983A1421E8C03EE915784778D"/>
  </w:style>
  <w:style w:type="paragraph" w:customStyle="1" w:styleId="0FDD714B8F5F44469C9CB1614D11C93F">
    <w:name w:val="0FDD714B8F5F44469C9CB1614D11C93F"/>
    <w:rsid w:val="00C034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2A89673-C4EC-4FD9-AD2F-D7F0496F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Personalamt des Kantons Bern</dc:creator>
  <cp:lastModifiedBy>McGarrity Marie-Noëlle, FIN-PA-PGS</cp:lastModifiedBy>
  <cp:revision>10</cp:revision>
  <cp:lastPrinted>2019-09-11T20:00:00Z</cp:lastPrinted>
  <dcterms:created xsi:type="dcterms:W3CDTF">2019-09-17T12:06:00Z</dcterms:created>
  <dcterms:modified xsi:type="dcterms:W3CDTF">2026-05-26T08:16:00Z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2026-05-26T08:13:38Z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14b630b2-8e0b-43ab-a033-5c791ae22c30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