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522" w:rsidRPr="00336989" w:rsidRDefault="00027E37" w:rsidP="005D05F7">
      <w:pPr>
        <w:pStyle w:val="Titel"/>
        <w:spacing w:before="40"/>
      </w:pPr>
      <w:sdt>
        <w:sdtPr>
          <w:id w:val="-2064866644"/>
          <w:placeholder>
            <w:docPart w:val="1086CA4983A1421E8C03EE915784778D"/>
          </w:placeholder>
          <w:text w:multiLine="1"/>
        </w:sdtPr>
        <w:sdtContent>
          <w:r w:rsidRPr="00027E37">
            <w:t>Ereignisprotokoll UmaK</w:t>
          </w:r>
          <w:r w:rsidRPr="00027E37">
            <w:t xml:space="preserve"> </w:t>
          </w:r>
          <w:r>
            <w:br/>
          </w:r>
          <w:r w:rsidRPr="00027E37">
            <w:t>Umgang mit aggressivem Kundenverhalten</w:t>
          </w:r>
        </w:sdtContent>
      </w:sdt>
    </w:p>
    <w:p w:rsidR="00027E37" w:rsidRDefault="00027E37" w:rsidP="00027E37"/>
    <w:tbl>
      <w:tblPr>
        <w:tblStyle w:val="Tabellenraster1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45"/>
      </w:tblGrid>
      <w:tr w:rsidR="00027E37" w:rsidTr="007D7A55">
        <w:trPr>
          <w:trHeight w:val="436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27E37" w:rsidRDefault="00027E37" w:rsidP="007D7A55">
            <w:pPr>
              <w:spacing w:line="240" w:lineRule="atLeast"/>
              <w:rPr>
                <w:sz w:val="20"/>
                <w:szCs w:val="20"/>
                <w:lang w:eastAsia="de-CH"/>
              </w:rPr>
            </w:pPr>
            <w:r>
              <w:rPr>
                <w:rFonts w:cs="Arial"/>
                <w:b/>
                <w:sz w:val="20"/>
                <w:szCs w:val="20"/>
              </w:rPr>
              <w:t>Angaben zum Ereignis</w:t>
            </w:r>
          </w:p>
        </w:tc>
      </w:tr>
      <w:tr w:rsidR="00027E37" w:rsidTr="007D7A55">
        <w:trPr>
          <w:trHeight w:val="119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37" w:rsidRDefault="00027E37" w:rsidP="007D7A55">
            <w:pPr>
              <w:spacing w:line="240" w:lineRule="atLeast"/>
              <w:rPr>
                <w:b/>
                <w:sz w:val="20"/>
                <w:szCs w:val="20"/>
                <w:lang w:eastAsia="de-CH"/>
              </w:rPr>
            </w:pPr>
            <w:r w:rsidRPr="0039597C">
              <w:rPr>
                <w:b/>
                <w:sz w:val="20"/>
                <w:szCs w:val="20"/>
                <w:lang w:eastAsia="de-CH"/>
              </w:rPr>
              <w:t>Wer</w:t>
            </w:r>
            <w:r>
              <w:rPr>
                <w:b/>
                <w:sz w:val="20"/>
                <w:szCs w:val="20"/>
                <w:lang w:eastAsia="de-CH"/>
              </w:rPr>
              <w:t xml:space="preserve"> </w:t>
            </w:r>
          </w:p>
          <w:p w:rsidR="00027E37" w:rsidRDefault="00027E37" w:rsidP="007D7A55">
            <w:pPr>
              <w:spacing w:line="240" w:lineRule="atLeast"/>
              <w:rPr>
                <w:sz w:val="20"/>
                <w:szCs w:val="20"/>
                <w:lang w:eastAsia="de-CH"/>
              </w:rPr>
            </w:pPr>
            <w:r>
              <w:rPr>
                <w:sz w:val="20"/>
                <w:szCs w:val="20"/>
                <w:lang w:eastAsia="de-CH"/>
              </w:rPr>
              <w:t>Angaben zum Kunden/zur Kundin</w:t>
            </w:r>
          </w:p>
          <w:p w:rsidR="00027E37" w:rsidRDefault="00027E37" w:rsidP="007D7A55">
            <w:pPr>
              <w:spacing w:line="240" w:lineRule="atLeast"/>
              <w:rPr>
                <w:rFonts w:cs="Arial"/>
                <w:sz w:val="20"/>
                <w:szCs w:val="20"/>
              </w:rPr>
            </w:pPr>
          </w:p>
          <w:p w:rsidR="00027E37" w:rsidRDefault="00027E37" w:rsidP="007D7A55">
            <w:pPr>
              <w:spacing w:line="240" w:lineRule="atLeast"/>
              <w:rPr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9" type="#_x0000_t75" style="width:471pt;height:19pt" o:ole="">
                  <v:imagedata r:id="rId8" o:title=""/>
                </v:shape>
                <w:control r:id="rId9" w:name="TextBox2" w:shapeid="_x0000_i1069"/>
              </w:object>
            </w:r>
          </w:p>
          <w:p w:rsidR="00027E37" w:rsidRDefault="00027E37" w:rsidP="007D7A55">
            <w:pPr>
              <w:spacing w:line="240" w:lineRule="atLeast"/>
              <w:rPr>
                <w:sz w:val="20"/>
                <w:szCs w:val="20"/>
                <w:lang w:eastAsia="de-CH"/>
              </w:rPr>
            </w:pPr>
          </w:p>
        </w:tc>
      </w:tr>
      <w:tr w:rsidR="00027E37" w:rsidTr="007D7A55">
        <w:trPr>
          <w:trHeight w:val="436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37" w:rsidRDefault="00027E37" w:rsidP="007D7A55">
            <w:pPr>
              <w:spacing w:line="240" w:lineRule="atLeast"/>
              <w:rPr>
                <w:b/>
                <w:sz w:val="20"/>
                <w:szCs w:val="20"/>
                <w:lang w:eastAsia="de-CH"/>
              </w:rPr>
            </w:pPr>
            <w:r w:rsidRPr="0039597C">
              <w:rPr>
                <w:b/>
                <w:sz w:val="20"/>
                <w:szCs w:val="20"/>
                <w:lang w:eastAsia="de-CH"/>
              </w:rPr>
              <w:t xml:space="preserve">Wann </w:t>
            </w:r>
          </w:p>
          <w:p w:rsidR="00027E37" w:rsidRDefault="00027E37" w:rsidP="007D7A55">
            <w:pPr>
              <w:spacing w:line="240" w:lineRule="atLeast"/>
              <w:rPr>
                <w:sz w:val="20"/>
                <w:szCs w:val="20"/>
                <w:lang w:eastAsia="de-CH"/>
              </w:rPr>
            </w:pPr>
            <w:r>
              <w:rPr>
                <w:sz w:val="20"/>
                <w:szCs w:val="20"/>
                <w:lang w:eastAsia="de-CH"/>
              </w:rPr>
              <w:t>Datum / Uhrzeit</w:t>
            </w:r>
          </w:p>
          <w:p w:rsidR="00027E37" w:rsidRPr="006A4A87" w:rsidRDefault="00027E37" w:rsidP="007D7A55">
            <w:pPr>
              <w:spacing w:line="240" w:lineRule="atLeast"/>
              <w:rPr>
                <w:sz w:val="20"/>
                <w:szCs w:val="20"/>
                <w:lang w:eastAsia="de-CH"/>
              </w:rPr>
            </w:pPr>
          </w:p>
          <w:p w:rsidR="00027E37" w:rsidRDefault="00027E37" w:rsidP="007D7A55">
            <w:pPr>
              <w:spacing w:line="240" w:lineRule="atLeast"/>
              <w:rPr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object w:dxaOrig="225" w:dyaOrig="225">
                <v:shape id="_x0000_i1068" type="#_x0000_t75" style="width:471pt;height:19pt" o:ole="">
                  <v:imagedata r:id="rId8" o:title=""/>
                </v:shape>
                <w:control r:id="rId10" w:name="TextBox24" w:shapeid="_x0000_i1068"/>
              </w:object>
            </w:r>
          </w:p>
          <w:p w:rsidR="00027E37" w:rsidRDefault="00027E37" w:rsidP="007D7A55">
            <w:pPr>
              <w:spacing w:line="240" w:lineRule="atLeast"/>
              <w:rPr>
                <w:sz w:val="20"/>
                <w:szCs w:val="20"/>
                <w:lang w:eastAsia="de-CH"/>
              </w:rPr>
            </w:pPr>
          </w:p>
        </w:tc>
      </w:tr>
      <w:tr w:rsidR="00027E37" w:rsidTr="007D7A55">
        <w:trPr>
          <w:trHeight w:val="1334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37" w:rsidRDefault="00027E37" w:rsidP="007D7A55">
            <w:pPr>
              <w:spacing w:line="240" w:lineRule="atLeast"/>
              <w:rPr>
                <w:rFonts w:cs="Arial"/>
                <w:b/>
                <w:sz w:val="20"/>
                <w:szCs w:val="20"/>
                <w:lang w:eastAsia="de-CH"/>
              </w:rPr>
            </w:pPr>
            <w:r>
              <w:rPr>
                <w:rFonts w:cs="Arial"/>
                <w:b/>
                <w:sz w:val="20"/>
                <w:szCs w:val="20"/>
                <w:lang w:eastAsia="de-CH"/>
              </w:rPr>
              <w:t>Wo</w:t>
            </w:r>
          </w:p>
          <w:p w:rsidR="00027E37" w:rsidRDefault="00027E37" w:rsidP="007D7A55">
            <w:pPr>
              <w:tabs>
                <w:tab w:val="left" w:pos="5704"/>
              </w:tabs>
              <w:spacing w:line="240" w:lineRule="atLeast"/>
              <w:rPr>
                <w:rFonts w:cs="Arial"/>
                <w:sz w:val="20"/>
                <w:szCs w:val="20"/>
                <w:lang w:eastAsia="de-CH"/>
              </w:rPr>
            </w:pPr>
            <w:r>
              <w:rPr>
                <w:rFonts w:cs="Arial"/>
                <w:sz w:val="20"/>
                <w:szCs w:val="20"/>
                <w:lang w:eastAsia="de-CH"/>
              </w:rPr>
              <w:t>Genauer Ort (Adresse, Räumlichkeit)</w:t>
            </w:r>
          </w:p>
          <w:p w:rsidR="00027E37" w:rsidRDefault="00027E37" w:rsidP="007D7A55">
            <w:pPr>
              <w:spacing w:line="240" w:lineRule="atLeast"/>
              <w:rPr>
                <w:rFonts w:cs="Arial"/>
                <w:sz w:val="20"/>
                <w:szCs w:val="20"/>
                <w:lang w:eastAsia="de-CH"/>
              </w:rPr>
            </w:pPr>
          </w:p>
          <w:p w:rsidR="00027E37" w:rsidRDefault="00027E37" w:rsidP="007D7A55">
            <w:pPr>
              <w:spacing w:line="240" w:lineRule="atLeast"/>
              <w:rPr>
                <w:rFonts w:cs="Arial"/>
                <w:b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object w:dxaOrig="225" w:dyaOrig="225">
                <v:shape id="_x0000_i1067" type="#_x0000_t75" style="width:471pt;height:19pt" o:ole="">
                  <v:imagedata r:id="rId8" o:title=""/>
                </v:shape>
                <w:control r:id="rId11" w:name="TextBox25" w:shapeid="_x0000_i1067"/>
              </w:object>
            </w:r>
          </w:p>
          <w:p w:rsidR="00027E37" w:rsidRDefault="00027E37" w:rsidP="007D7A55">
            <w:pPr>
              <w:spacing w:line="240" w:lineRule="atLeast"/>
              <w:rPr>
                <w:rFonts w:cs="Arial"/>
                <w:b/>
                <w:sz w:val="20"/>
                <w:szCs w:val="20"/>
                <w:lang w:eastAsia="de-CH"/>
              </w:rPr>
            </w:pPr>
          </w:p>
        </w:tc>
      </w:tr>
      <w:tr w:rsidR="00027E37" w:rsidTr="007D7A55">
        <w:trPr>
          <w:trHeight w:val="1613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37" w:rsidRDefault="00027E37" w:rsidP="007D7A55">
            <w:pPr>
              <w:spacing w:line="240" w:lineRule="atLeast"/>
              <w:rPr>
                <w:rFonts w:cs="Arial"/>
                <w:b/>
                <w:sz w:val="20"/>
                <w:szCs w:val="20"/>
                <w:lang w:eastAsia="de-CH"/>
              </w:rPr>
            </w:pPr>
            <w:r>
              <w:rPr>
                <w:rFonts w:cs="Arial"/>
                <w:b/>
                <w:sz w:val="20"/>
                <w:szCs w:val="20"/>
                <w:lang w:eastAsia="de-CH"/>
              </w:rPr>
              <w:t>Wie</w:t>
            </w:r>
          </w:p>
          <w:p w:rsidR="00027E37" w:rsidRDefault="00027E37" w:rsidP="007D7A55">
            <w:pPr>
              <w:spacing w:line="240" w:lineRule="atLeast"/>
              <w:rPr>
                <w:rFonts w:cs="Arial"/>
                <w:b/>
                <w:sz w:val="20"/>
                <w:szCs w:val="20"/>
                <w:lang w:eastAsia="de-CH"/>
              </w:rPr>
            </w:pPr>
          </w:p>
          <w:p w:rsidR="00027E37" w:rsidRDefault="00027E37" w:rsidP="007D7A55">
            <w:pPr>
              <w:tabs>
                <w:tab w:val="left" w:pos="1310"/>
                <w:tab w:val="left" w:pos="2869"/>
                <w:tab w:val="left" w:pos="4428"/>
              </w:tabs>
              <w:spacing w:line="240" w:lineRule="atLeast"/>
              <w:rPr>
                <w:rFonts w:cs="Arial"/>
                <w:sz w:val="20"/>
                <w:szCs w:val="20"/>
                <w:lang w:eastAsia="de-CH"/>
              </w:rPr>
            </w:pPr>
            <w:r>
              <w:rPr>
                <w:rFonts w:cs="Arial"/>
                <w:sz w:val="20"/>
                <w:szCs w:val="20"/>
                <w:lang w:eastAsia="de-CH"/>
              </w:rPr>
              <w:t>Kontakt:</w:t>
            </w:r>
            <w:r>
              <w:rPr>
                <w:rFonts w:cs="Arial"/>
                <w:sz w:val="20"/>
                <w:szCs w:val="20"/>
                <w:lang w:eastAsia="de-CH"/>
              </w:rPr>
              <w:tab/>
            </w:r>
            <w:sdt>
              <w:sdtPr>
                <w:rPr>
                  <w:rFonts w:cs="Arial"/>
                  <w:sz w:val="20"/>
                  <w:szCs w:val="20"/>
                  <w:lang w:eastAsia="de-CH"/>
                </w:rPr>
                <w:id w:val="107940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de-CH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  <w:lang w:eastAsia="de-CH"/>
              </w:rPr>
              <w:t xml:space="preserve"> telefonisch</w:t>
            </w:r>
            <w:r>
              <w:rPr>
                <w:rFonts w:cs="Arial"/>
                <w:sz w:val="20"/>
                <w:szCs w:val="20"/>
                <w:lang w:eastAsia="de-CH"/>
              </w:rPr>
              <w:tab/>
            </w:r>
            <w:sdt>
              <w:sdtPr>
                <w:rPr>
                  <w:rFonts w:cs="Arial"/>
                  <w:sz w:val="20"/>
                  <w:szCs w:val="20"/>
                  <w:lang w:eastAsia="de-CH"/>
                </w:rPr>
                <w:id w:val="-39474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de-CH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  <w:lang w:eastAsia="de-CH"/>
              </w:rPr>
              <w:t xml:space="preserve"> persönlich</w:t>
            </w:r>
            <w:r>
              <w:rPr>
                <w:rFonts w:cs="Arial"/>
                <w:sz w:val="20"/>
                <w:szCs w:val="20"/>
                <w:lang w:eastAsia="de-CH"/>
              </w:rPr>
              <w:tab/>
            </w:r>
            <w:sdt>
              <w:sdtPr>
                <w:rPr>
                  <w:rFonts w:cs="Arial"/>
                  <w:sz w:val="20"/>
                  <w:szCs w:val="20"/>
                  <w:lang w:eastAsia="de-CH"/>
                </w:rPr>
                <w:id w:val="473561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de-CH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  <w:lang w:eastAsia="de-CH"/>
              </w:rPr>
              <w:t xml:space="preserve"> schriftlich </w:t>
            </w:r>
          </w:p>
          <w:p w:rsidR="00027E37" w:rsidRDefault="00027E37" w:rsidP="007D7A55">
            <w:pPr>
              <w:tabs>
                <w:tab w:val="left" w:pos="1310"/>
                <w:tab w:val="left" w:pos="2869"/>
              </w:tabs>
              <w:spacing w:line="240" w:lineRule="atLeast"/>
              <w:rPr>
                <w:rFonts w:cs="Arial"/>
                <w:sz w:val="20"/>
                <w:szCs w:val="20"/>
                <w:lang w:eastAsia="de-CH"/>
              </w:rPr>
            </w:pPr>
          </w:p>
          <w:p w:rsidR="00027E37" w:rsidRDefault="00027E37" w:rsidP="007D7A55">
            <w:pPr>
              <w:tabs>
                <w:tab w:val="left" w:pos="1310"/>
                <w:tab w:val="left" w:pos="2869"/>
              </w:tabs>
              <w:spacing w:line="240" w:lineRule="atLeast"/>
              <w:rPr>
                <w:rFonts w:cs="Arial"/>
                <w:sz w:val="20"/>
                <w:szCs w:val="20"/>
                <w:lang w:eastAsia="de-CH"/>
              </w:rPr>
            </w:pPr>
            <w:r>
              <w:rPr>
                <w:rFonts w:cs="Arial"/>
                <w:sz w:val="20"/>
                <w:szCs w:val="20"/>
                <w:lang w:eastAsia="de-CH"/>
              </w:rPr>
              <w:t>Ziel (gegen wen richten sich die Aggressionen?)</w:t>
            </w:r>
          </w:p>
          <w:p w:rsidR="00027E37" w:rsidRDefault="00027E37" w:rsidP="007D7A55">
            <w:pPr>
              <w:tabs>
                <w:tab w:val="left" w:pos="1310"/>
                <w:tab w:val="left" w:pos="2869"/>
              </w:tabs>
              <w:spacing w:line="240" w:lineRule="atLeast"/>
              <w:rPr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object w:dxaOrig="225" w:dyaOrig="225">
                <v:shape id="_x0000_i1066" type="#_x0000_t75" style="width:471pt;height:19pt" o:ole="">
                  <v:imagedata r:id="rId8" o:title=""/>
                </v:shape>
                <w:control r:id="rId12" w:name="TextBox26" w:shapeid="_x0000_i1066"/>
              </w:object>
            </w:r>
          </w:p>
          <w:p w:rsidR="00027E37" w:rsidRDefault="00027E37" w:rsidP="007D7A55">
            <w:pPr>
              <w:tabs>
                <w:tab w:val="left" w:pos="1310"/>
                <w:tab w:val="left" w:pos="2869"/>
              </w:tabs>
              <w:spacing w:line="240" w:lineRule="atLeast"/>
              <w:rPr>
                <w:sz w:val="20"/>
                <w:szCs w:val="20"/>
                <w:lang w:eastAsia="de-CH"/>
              </w:rPr>
            </w:pPr>
          </w:p>
          <w:p w:rsidR="00027E37" w:rsidRDefault="00027E37" w:rsidP="007D7A55">
            <w:pPr>
              <w:tabs>
                <w:tab w:val="left" w:pos="1310"/>
                <w:tab w:val="left" w:pos="2869"/>
              </w:tabs>
              <w:spacing w:line="240" w:lineRule="atLeast"/>
              <w:rPr>
                <w:rFonts w:cs="Arial"/>
                <w:sz w:val="20"/>
                <w:szCs w:val="20"/>
                <w:lang w:eastAsia="de-CH"/>
              </w:rPr>
            </w:pPr>
            <w:r>
              <w:rPr>
                <w:rFonts w:cs="Arial"/>
                <w:sz w:val="20"/>
                <w:szCs w:val="20"/>
                <w:lang w:eastAsia="de-CH"/>
              </w:rPr>
              <w:t>Was ist vorgefallen? (Umschreiben Sie die Situation und mögliche Gründe für das aggressive Verhalten)</w:t>
            </w:r>
          </w:p>
          <w:p w:rsidR="00027E37" w:rsidRDefault="00027E37" w:rsidP="007D7A55">
            <w:pPr>
              <w:tabs>
                <w:tab w:val="left" w:pos="1310"/>
                <w:tab w:val="left" w:pos="2869"/>
              </w:tabs>
              <w:spacing w:line="240" w:lineRule="atLeast"/>
              <w:rPr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object w:dxaOrig="225" w:dyaOrig="225">
                <v:shape id="_x0000_i1065" type="#_x0000_t75" style="width:471pt;height:87pt" o:ole="">
                  <v:imagedata r:id="rId13" o:title=""/>
                </v:shape>
                <w:control r:id="rId14" w:name="TextBox1111" w:shapeid="_x0000_i1065"/>
              </w:object>
            </w:r>
          </w:p>
          <w:p w:rsidR="00027E37" w:rsidRDefault="00027E37" w:rsidP="007D7A55">
            <w:pPr>
              <w:spacing w:line="240" w:lineRule="atLeast"/>
              <w:rPr>
                <w:rFonts w:cs="Arial"/>
                <w:sz w:val="20"/>
                <w:szCs w:val="20"/>
                <w:lang w:eastAsia="de-CH"/>
              </w:rPr>
            </w:pPr>
          </w:p>
          <w:p w:rsidR="00027E37" w:rsidRDefault="00027E37" w:rsidP="007D7A55">
            <w:pPr>
              <w:tabs>
                <w:tab w:val="left" w:pos="1310"/>
                <w:tab w:val="left" w:pos="2869"/>
              </w:tabs>
              <w:spacing w:line="240" w:lineRule="atLeast"/>
              <w:rPr>
                <w:rFonts w:cs="Arial"/>
                <w:sz w:val="20"/>
                <w:szCs w:val="20"/>
                <w:lang w:eastAsia="de-CH"/>
              </w:rPr>
            </w:pPr>
            <w:r>
              <w:rPr>
                <w:rFonts w:cs="Arial"/>
                <w:sz w:val="20"/>
                <w:szCs w:val="20"/>
                <w:lang w:eastAsia="de-CH"/>
              </w:rPr>
              <w:t>Genauer Wortlaut der allfälligen Drohung</w:t>
            </w:r>
          </w:p>
          <w:p w:rsidR="00027E37" w:rsidRDefault="00027E37" w:rsidP="007D7A55">
            <w:pPr>
              <w:tabs>
                <w:tab w:val="left" w:pos="1310"/>
                <w:tab w:val="left" w:pos="2869"/>
              </w:tabs>
              <w:spacing w:line="240" w:lineRule="atLeast"/>
              <w:rPr>
                <w:rFonts w:cs="Arial"/>
                <w:sz w:val="20"/>
                <w:szCs w:val="20"/>
                <w:lang w:eastAsia="de-CH"/>
              </w:rPr>
            </w:pPr>
            <w:sdt>
              <w:sdtPr>
                <w:rPr>
                  <w:rFonts w:cs="Arial"/>
                  <w:sz w:val="20"/>
                  <w:szCs w:val="20"/>
                  <w:lang w:eastAsia="de-CH"/>
                </w:rPr>
                <w:id w:val="157995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de-CH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  <w:lang w:eastAsia="de-CH"/>
              </w:rPr>
              <w:t xml:space="preserve"> keine</w:t>
            </w:r>
          </w:p>
          <w:p w:rsidR="00027E37" w:rsidRDefault="00027E37" w:rsidP="007D7A55">
            <w:pPr>
              <w:tabs>
                <w:tab w:val="left" w:pos="1310"/>
                <w:tab w:val="left" w:pos="2869"/>
              </w:tabs>
              <w:spacing w:line="240" w:lineRule="atLeast"/>
              <w:rPr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object w:dxaOrig="225" w:dyaOrig="225">
                <v:shape id="_x0000_i1064" type="#_x0000_t75" style="width:471pt;height:38.5pt" o:ole="">
                  <v:imagedata r:id="rId15" o:title=""/>
                </v:shape>
                <w:control r:id="rId16" w:name="TextBox11111" w:shapeid="_x0000_i1064"/>
              </w:object>
            </w:r>
          </w:p>
          <w:p w:rsidR="00027E37" w:rsidRDefault="00027E37" w:rsidP="007D7A55">
            <w:pPr>
              <w:spacing w:line="240" w:lineRule="atLeast"/>
              <w:rPr>
                <w:rFonts w:cs="Arial"/>
                <w:sz w:val="20"/>
                <w:szCs w:val="20"/>
                <w:lang w:eastAsia="de-CH"/>
              </w:rPr>
            </w:pPr>
          </w:p>
          <w:p w:rsidR="00027E37" w:rsidRDefault="00027E37" w:rsidP="007D7A55">
            <w:pPr>
              <w:tabs>
                <w:tab w:val="left" w:pos="1310"/>
                <w:tab w:val="left" w:pos="2869"/>
              </w:tabs>
              <w:spacing w:line="240" w:lineRule="atLeast"/>
              <w:rPr>
                <w:rFonts w:cs="Arial"/>
                <w:sz w:val="20"/>
                <w:szCs w:val="20"/>
                <w:lang w:eastAsia="de-CH"/>
              </w:rPr>
            </w:pPr>
          </w:p>
          <w:p w:rsidR="00027E37" w:rsidRDefault="00027E37" w:rsidP="007D7A55">
            <w:pPr>
              <w:tabs>
                <w:tab w:val="left" w:pos="1310"/>
                <w:tab w:val="left" w:pos="2869"/>
              </w:tabs>
              <w:spacing w:line="240" w:lineRule="atLeast"/>
              <w:rPr>
                <w:rFonts w:cs="Arial"/>
                <w:sz w:val="20"/>
                <w:szCs w:val="20"/>
                <w:lang w:eastAsia="de-CH"/>
              </w:rPr>
            </w:pPr>
          </w:p>
          <w:p w:rsidR="00027E37" w:rsidRDefault="00027E37" w:rsidP="007D7A55">
            <w:pPr>
              <w:tabs>
                <w:tab w:val="left" w:pos="1310"/>
                <w:tab w:val="left" w:pos="2869"/>
              </w:tabs>
              <w:spacing w:line="240" w:lineRule="atLeast"/>
              <w:rPr>
                <w:rFonts w:cs="Arial"/>
                <w:sz w:val="20"/>
                <w:szCs w:val="20"/>
                <w:lang w:eastAsia="de-CH"/>
              </w:rPr>
            </w:pPr>
          </w:p>
          <w:p w:rsidR="00027E37" w:rsidRDefault="00027E37" w:rsidP="007D7A55">
            <w:pPr>
              <w:tabs>
                <w:tab w:val="left" w:pos="1310"/>
                <w:tab w:val="left" w:pos="2869"/>
              </w:tabs>
              <w:spacing w:line="240" w:lineRule="atLeast"/>
              <w:rPr>
                <w:rFonts w:cs="Arial"/>
                <w:sz w:val="20"/>
                <w:szCs w:val="20"/>
                <w:lang w:eastAsia="de-CH"/>
              </w:rPr>
            </w:pPr>
            <w:r>
              <w:rPr>
                <w:rFonts w:cs="Arial"/>
                <w:sz w:val="20"/>
                <w:szCs w:val="20"/>
                <w:lang w:eastAsia="de-CH"/>
              </w:rPr>
              <w:t>Frühere Vorkommnisse mit dieser Person</w:t>
            </w:r>
          </w:p>
          <w:p w:rsidR="00027E37" w:rsidRDefault="00027E37" w:rsidP="007D7A55">
            <w:pPr>
              <w:tabs>
                <w:tab w:val="left" w:pos="1310"/>
                <w:tab w:val="left" w:pos="2869"/>
              </w:tabs>
              <w:spacing w:line="240" w:lineRule="atLeast"/>
              <w:rPr>
                <w:rFonts w:cs="Arial"/>
                <w:sz w:val="20"/>
                <w:szCs w:val="20"/>
                <w:lang w:eastAsia="de-CH"/>
              </w:rPr>
            </w:pPr>
            <w:sdt>
              <w:sdtPr>
                <w:rPr>
                  <w:rFonts w:cs="Arial"/>
                  <w:sz w:val="20"/>
                  <w:szCs w:val="20"/>
                  <w:lang w:eastAsia="de-CH"/>
                </w:rPr>
                <w:id w:val="-677810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de-CH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  <w:lang w:eastAsia="de-CH"/>
              </w:rPr>
              <w:t xml:space="preserve"> Person bisher unbekannt</w:t>
            </w:r>
            <w:r>
              <w:rPr>
                <w:rFonts w:cs="Arial"/>
                <w:sz w:val="20"/>
                <w:szCs w:val="20"/>
                <w:lang w:eastAsia="de-CH"/>
              </w:rPr>
              <w:tab/>
            </w:r>
            <w:sdt>
              <w:sdtPr>
                <w:rPr>
                  <w:rFonts w:cs="Arial"/>
                  <w:sz w:val="20"/>
                  <w:szCs w:val="20"/>
                  <w:lang w:eastAsia="de-CH"/>
                </w:rPr>
                <w:id w:val="46523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de-CH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  <w:lang w:eastAsia="de-CH"/>
              </w:rPr>
              <w:t xml:space="preserve"> Person bisher bekannt, aber keine Vorkommnisse</w:t>
            </w:r>
          </w:p>
          <w:p w:rsidR="00027E37" w:rsidRDefault="00027E37" w:rsidP="007D7A55">
            <w:pPr>
              <w:tabs>
                <w:tab w:val="left" w:pos="1310"/>
                <w:tab w:val="left" w:pos="2869"/>
              </w:tabs>
              <w:spacing w:line="240" w:lineRule="atLeast"/>
              <w:rPr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object w:dxaOrig="225" w:dyaOrig="225">
                <v:shape id="_x0000_i1063" type="#_x0000_t75" style="width:471pt;height:38.5pt" o:ole="">
                  <v:imagedata r:id="rId15" o:title=""/>
                </v:shape>
                <w:control r:id="rId17" w:name="TextBox11112" w:shapeid="_x0000_i1063"/>
              </w:object>
            </w:r>
          </w:p>
          <w:p w:rsidR="00027E37" w:rsidRDefault="00027E37" w:rsidP="007D7A55">
            <w:pPr>
              <w:spacing w:line="240" w:lineRule="atLeast"/>
              <w:rPr>
                <w:rFonts w:cs="Arial"/>
                <w:sz w:val="20"/>
                <w:szCs w:val="20"/>
                <w:lang w:eastAsia="de-CH"/>
              </w:rPr>
            </w:pPr>
          </w:p>
          <w:p w:rsidR="00027E37" w:rsidRPr="00517421" w:rsidRDefault="00027E37" w:rsidP="007D7A55">
            <w:pPr>
              <w:tabs>
                <w:tab w:val="left" w:pos="1310"/>
                <w:tab w:val="left" w:pos="2869"/>
                <w:tab w:val="left" w:pos="5704"/>
              </w:tabs>
              <w:spacing w:line="240" w:lineRule="atLeast"/>
              <w:rPr>
                <w:rFonts w:cs="Arial"/>
                <w:sz w:val="20"/>
                <w:szCs w:val="20"/>
                <w:lang w:eastAsia="de-CH"/>
              </w:rPr>
            </w:pPr>
            <w:r>
              <w:rPr>
                <w:rFonts w:cs="Arial"/>
                <w:sz w:val="20"/>
                <w:szCs w:val="20"/>
                <w:lang w:eastAsia="de-CH"/>
              </w:rPr>
              <w:t>Gefährdung:</w:t>
            </w:r>
            <w:r>
              <w:rPr>
                <w:rFonts w:cs="Arial"/>
                <w:sz w:val="20"/>
                <w:szCs w:val="20"/>
                <w:lang w:eastAsia="de-CH"/>
              </w:rPr>
              <w:tab/>
            </w:r>
            <w:sdt>
              <w:sdtPr>
                <w:rPr>
                  <w:rFonts w:cs="Arial"/>
                  <w:sz w:val="20"/>
                  <w:szCs w:val="20"/>
                  <w:lang w:eastAsia="de-CH"/>
                </w:rPr>
                <w:id w:val="-67094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de-CH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  <w:lang w:eastAsia="de-CH"/>
              </w:rPr>
              <w:t xml:space="preserve"> keine</w:t>
            </w:r>
            <w:r>
              <w:rPr>
                <w:rFonts w:cs="Arial"/>
                <w:sz w:val="20"/>
                <w:szCs w:val="20"/>
                <w:lang w:eastAsia="de-CH"/>
              </w:rPr>
              <w:tab/>
            </w:r>
            <w:sdt>
              <w:sdtPr>
                <w:rPr>
                  <w:rFonts w:cs="Arial"/>
                  <w:sz w:val="20"/>
                  <w:szCs w:val="20"/>
                  <w:lang w:eastAsia="de-CH"/>
                </w:rPr>
                <w:id w:val="-34224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de-CH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  <w:lang w:eastAsia="de-CH"/>
              </w:rPr>
              <w:t xml:space="preserve"> gefährdet sich selbst</w:t>
            </w:r>
            <w:r>
              <w:rPr>
                <w:rFonts w:cs="Arial"/>
                <w:sz w:val="20"/>
                <w:szCs w:val="20"/>
                <w:lang w:eastAsia="de-CH"/>
              </w:rPr>
              <w:tab/>
            </w:r>
            <w:sdt>
              <w:sdtPr>
                <w:rPr>
                  <w:rFonts w:cs="Arial"/>
                  <w:sz w:val="20"/>
                  <w:szCs w:val="20"/>
                  <w:lang w:eastAsia="de-CH"/>
                </w:rPr>
                <w:id w:val="41198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de-CH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  <w:lang w:eastAsia="de-CH"/>
              </w:rPr>
              <w:t xml:space="preserve"> gefährdet andere</w:t>
            </w:r>
          </w:p>
        </w:tc>
      </w:tr>
      <w:tr w:rsidR="00027E37" w:rsidTr="007D7A55">
        <w:trPr>
          <w:trHeight w:val="436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27E37" w:rsidRDefault="00027E37" w:rsidP="007D7A55">
            <w:pPr>
              <w:spacing w:line="240" w:lineRule="atLeast"/>
              <w:rPr>
                <w:sz w:val="20"/>
                <w:szCs w:val="20"/>
                <w:lang w:eastAsia="de-CH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Massnahmen</w:t>
            </w:r>
          </w:p>
        </w:tc>
      </w:tr>
      <w:tr w:rsidR="00027E37" w:rsidTr="007D7A55">
        <w:trPr>
          <w:trHeight w:val="1613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37" w:rsidRDefault="00027E37" w:rsidP="007D7A55">
            <w:pPr>
              <w:spacing w:line="240" w:lineRule="atLeast"/>
              <w:rPr>
                <w:rFonts w:cs="Arial"/>
                <w:sz w:val="20"/>
                <w:szCs w:val="20"/>
                <w:lang w:eastAsia="de-CH"/>
              </w:rPr>
            </w:pPr>
            <w:r>
              <w:rPr>
                <w:rFonts w:cs="Arial"/>
                <w:b/>
                <w:sz w:val="20"/>
                <w:szCs w:val="20"/>
                <w:lang w:eastAsia="de-CH"/>
              </w:rPr>
              <w:t xml:space="preserve">Sofortmassnahmen </w:t>
            </w:r>
          </w:p>
          <w:p w:rsidR="00027E37" w:rsidRDefault="00027E37" w:rsidP="007D7A55">
            <w:pPr>
              <w:spacing w:line="240" w:lineRule="atLeast"/>
              <w:rPr>
                <w:rFonts w:cs="Arial"/>
                <w:sz w:val="20"/>
                <w:szCs w:val="20"/>
                <w:lang w:eastAsia="de-CH"/>
              </w:rPr>
            </w:pPr>
            <w:r>
              <w:rPr>
                <w:rFonts w:cs="Arial"/>
                <w:sz w:val="20"/>
                <w:szCs w:val="20"/>
                <w:lang w:eastAsia="de-CH"/>
              </w:rPr>
              <w:t>Was wurde bereits unternommen, was ist noch zu unternehmen?</w:t>
            </w:r>
          </w:p>
          <w:p w:rsidR="00027E37" w:rsidRDefault="00027E37" w:rsidP="007D7A55">
            <w:pPr>
              <w:tabs>
                <w:tab w:val="left" w:pos="1310"/>
                <w:tab w:val="left" w:pos="2869"/>
              </w:tabs>
              <w:spacing w:line="240" w:lineRule="atLeast"/>
              <w:rPr>
                <w:rFonts w:cs="Arial"/>
                <w:sz w:val="20"/>
                <w:szCs w:val="20"/>
                <w:lang w:eastAsia="de-CH"/>
              </w:rPr>
            </w:pPr>
            <w:sdt>
              <w:sdtPr>
                <w:rPr>
                  <w:rFonts w:cs="Arial"/>
                  <w:sz w:val="20"/>
                  <w:szCs w:val="20"/>
                  <w:lang w:eastAsia="de-CH"/>
                </w:rPr>
                <w:id w:val="-1217964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de-CH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  <w:lang w:eastAsia="de-CH"/>
              </w:rPr>
              <w:t xml:space="preserve"> keine nötig</w:t>
            </w:r>
          </w:p>
          <w:p w:rsidR="00027E37" w:rsidRDefault="00027E37" w:rsidP="007D7A55">
            <w:pPr>
              <w:spacing w:line="240" w:lineRule="atLeast"/>
              <w:rPr>
                <w:rFonts w:cs="Arial"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object w:dxaOrig="225" w:dyaOrig="225">
                <v:shape id="_x0000_i1062" type="#_x0000_t75" style="width:471pt;height:31.5pt" o:ole="">
                  <v:imagedata r:id="rId18" o:title=""/>
                </v:shape>
                <w:control r:id="rId19" w:name="TextBox12" w:shapeid="_x0000_i1062"/>
              </w:object>
            </w:r>
          </w:p>
          <w:p w:rsidR="00027E37" w:rsidRPr="00581DA2" w:rsidRDefault="00027E37" w:rsidP="007D7A55">
            <w:pPr>
              <w:spacing w:line="240" w:lineRule="atLeast"/>
              <w:rPr>
                <w:rFonts w:cs="Arial"/>
                <w:sz w:val="20"/>
                <w:szCs w:val="20"/>
                <w:lang w:eastAsia="de-CH"/>
              </w:rPr>
            </w:pPr>
          </w:p>
        </w:tc>
      </w:tr>
      <w:tr w:rsidR="00027E37" w:rsidTr="007D7A55">
        <w:trPr>
          <w:trHeight w:val="1613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37" w:rsidRDefault="00027E37" w:rsidP="007D7A55">
            <w:pPr>
              <w:spacing w:line="240" w:lineRule="atLeast"/>
              <w:rPr>
                <w:rFonts w:cs="Arial"/>
                <w:sz w:val="20"/>
                <w:szCs w:val="20"/>
                <w:lang w:eastAsia="de-CH"/>
              </w:rPr>
            </w:pPr>
            <w:r>
              <w:rPr>
                <w:rFonts w:cs="Arial"/>
                <w:b/>
                <w:sz w:val="20"/>
                <w:szCs w:val="20"/>
                <w:lang w:eastAsia="de-CH"/>
              </w:rPr>
              <w:t xml:space="preserve">Weiteres Vorgehen </w:t>
            </w:r>
          </w:p>
          <w:p w:rsidR="00027E37" w:rsidRDefault="00027E37" w:rsidP="007D7A55">
            <w:pPr>
              <w:spacing w:line="240" w:lineRule="atLeast"/>
              <w:rPr>
                <w:rFonts w:cs="Arial"/>
                <w:sz w:val="20"/>
                <w:szCs w:val="20"/>
                <w:lang w:eastAsia="de-CH"/>
              </w:rPr>
            </w:pPr>
            <w:r>
              <w:rPr>
                <w:rFonts w:cs="Arial"/>
                <w:sz w:val="20"/>
                <w:szCs w:val="20"/>
                <w:lang w:eastAsia="de-CH"/>
              </w:rPr>
              <w:t>Wie sind Sie mit der Person verblieben? Wie stellen Sie sich die nächsten Schritte vor?</w:t>
            </w:r>
          </w:p>
          <w:p w:rsidR="00027E37" w:rsidRDefault="00027E37" w:rsidP="007D7A55">
            <w:pPr>
              <w:spacing w:line="240" w:lineRule="atLeast"/>
              <w:rPr>
                <w:rFonts w:cs="Arial"/>
                <w:sz w:val="20"/>
                <w:szCs w:val="20"/>
                <w:lang w:eastAsia="de-CH"/>
              </w:rPr>
            </w:pPr>
          </w:p>
          <w:p w:rsidR="00027E37" w:rsidRDefault="00027E37" w:rsidP="007D7A55">
            <w:pPr>
              <w:spacing w:line="240" w:lineRule="atLeast"/>
              <w:rPr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object w:dxaOrig="225" w:dyaOrig="225">
                <v:shape id="_x0000_i1061" type="#_x0000_t75" style="width:471pt;height:31.5pt" o:ole="">
                  <v:imagedata r:id="rId18" o:title=""/>
                </v:shape>
                <w:control r:id="rId20" w:name="TextBox121" w:shapeid="_x0000_i1061"/>
              </w:object>
            </w:r>
          </w:p>
          <w:p w:rsidR="00027E37" w:rsidRPr="00581DA2" w:rsidRDefault="00027E37" w:rsidP="007D7A55">
            <w:pPr>
              <w:spacing w:line="240" w:lineRule="atLeast"/>
              <w:rPr>
                <w:rFonts w:cs="Arial"/>
                <w:sz w:val="20"/>
                <w:szCs w:val="20"/>
                <w:lang w:eastAsia="de-CH"/>
              </w:rPr>
            </w:pPr>
          </w:p>
        </w:tc>
      </w:tr>
      <w:tr w:rsidR="00027E37" w:rsidTr="007D7A55">
        <w:trPr>
          <w:trHeight w:val="436"/>
        </w:trPr>
        <w:tc>
          <w:tcPr>
            <w:tcW w:w="9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27E37" w:rsidRDefault="00027E37" w:rsidP="007D7A55">
            <w:pPr>
              <w:spacing w:line="240" w:lineRule="atLeast"/>
              <w:rPr>
                <w:rFonts w:cs="Arial"/>
                <w:b/>
                <w:sz w:val="20"/>
                <w:szCs w:val="20"/>
              </w:rPr>
            </w:pPr>
          </w:p>
        </w:tc>
      </w:tr>
      <w:tr w:rsidR="00027E37" w:rsidTr="007D7A55">
        <w:trPr>
          <w:trHeight w:val="436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27E37" w:rsidRDefault="00027E37" w:rsidP="007D7A55">
            <w:pPr>
              <w:spacing w:line="240" w:lineRule="atLeast"/>
              <w:rPr>
                <w:sz w:val="20"/>
                <w:szCs w:val="20"/>
                <w:lang w:eastAsia="de-CH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Involvierte Personen </w:t>
            </w:r>
          </w:p>
        </w:tc>
      </w:tr>
      <w:tr w:rsidR="00027E37" w:rsidTr="007D7A55">
        <w:trPr>
          <w:trHeight w:val="436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37" w:rsidRDefault="00027E37" w:rsidP="007D7A55">
            <w:pPr>
              <w:spacing w:line="240" w:lineRule="atLeast"/>
              <w:rPr>
                <w:b/>
                <w:sz w:val="20"/>
                <w:szCs w:val="20"/>
                <w:lang w:eastAsia="de-CH"/>
              </w:rPr>
            </w:pPr>
            <w:r>
              <w:rPr>
                <w:b/>
                <w:sz w:val="20"/>
                <w:szCs w:val="20"/>
                <w:lang w:eastAsia="de-CH"/>
              </w:rPr>
              <w:t xml:space="preserve">Protokollierende Person </w:t>
            </w:r>
          </w:p>
          <w:p w:rsidR="00027E37" w:rsidRDefault="00027E37" w:rsidP="007D7A55">
            <w:pPr>
              <w:spacing w:line="240" w:lineRule="atLeast"/>
              <w:rPr>
                <w:sz w:val="20"/>
                <w:szCs w:val="20"/>
                <w:lang w:eastAsia="de-CH"/>
              </w:rPr>
            </w:pPr>
          </w:p>
          <w:p w:rsidR="00027E37" w:rsidRDefault="00027E37" w:rsidP="007D7A55">
            <w:pPr>
              <w:spacing w:line="240" w:lineRule="atLeast"/>
              <w:rPr>
                <w:sz w:val="20"/>
                <w:szCs w:val="20"/>
                <w:lang w:eastAsia="de-CH"/>
              </w:rPr>
            </w:pPr>
            <w:r>
              <w:rPr>
                <w:sz w:val="20"/>
                <w:szCs w:val="20"/>
                <w:lang w:eastAsia="de-CH"/>
              </w:rPr>
              <w:t>Name / Vorname, Funktion</w:t>
            </w:r>
          </w:p>
          <w:p w:rsidR="00027E37" w:rsidRDefault="00027E37" w:rsidP="007D7A55">
            <w:pPr>
              <w:spacing w:line="240" w:lineRule="atLeast"/>
              <w:rPr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object w:dxaOrig="225" w:dyaOrig="225">
                <v:shape id="_x0000_i1060" type="#_x0000_t75" style="width:471pt;height:19pt" o:ole="">
                  <v:imagedata r:id="rId8" o:title=""/>
                </v:shape>
                <w:control r:id="rId21" w:name="TextBox21" w:shapeid="_x0000_i1060"/>
              </w:object>
            </w:r>
          </w:p>
          <w:p w:rsidR="00027E37" w:rsidRDefault="00027E37" w:rsidP="007D7A55">
            <w:pPr>
              <w:spacing w:line="240" w:lineRule="atLeast"/>
              <w:rPr>
                <w:sz w:val="20"/>
                <w:szCs w:val="20"/>
                <w:lang w:eastAsia="de-CH"/>
              </w:rPr>
            </w:pPr>
            <w:r>
              <w:rPr>
                <w:sz w:val="20"/>
                <w:szCs w:val="20"/>
                <w:lang w:eastAsia="de-CH"/>
              </w:rPr>
              <w:t>Datum und Unterschrift</w:t>
            </w:r>
          </w:p>
          <w:p w:rsidR="00027E37" w:rsidRDefault="00027E37" w:rsidP="007D7A55">
            <w:pPr>
              <w:spacing w:line="240" w:lineRule="atLeast"/>
              <w:rPr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object w:dxaOrig="225" w:dyaOrig="225">
                <v:shape id="_x0000_i1059" type="#_x0000_t75" style="width:471pt;height:31.5pt" o:ole="">
                  <v:imagedata r:id="rId18" o:title=""/>
                </v:shape>
                <w:control r:id="rId22" w:name="TextBox122" w:shapeid="_x0000_i1059"/>
              </w:object>
            </w:r>
          </w:p>
          <w:p w:rsidR="00027E37" w:rsidRDefault="00027E37" w:rsidP="007D7A55">
            <w:pPr>
              <w:spacing w:line="240" w:lineRule="atLeast"/>
              <w:rPr>
                <w:sz w:val="20"/>
                <w:szCs w:val="20"/>
                <w:lang w:eastAsia="de-CH"/>
              </w:rPr>
            </w:pPr>
          </w:p>
        </w:tc>
      </w:tr>
      <w:tr w:rsidR="00027E37" w:rsidTr="007D7A55">
        <w:trPr>
          <w:trHeight w:val="436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37" w:rsidRDefault="00027E37" w:rsidP="007D7A55">
            <w:pPr>
              <w:spacing w:line="240" w:lineRule="atLeast"/>
              <w:rPr>
                <w:b/>
                <w:sz w:val="20"/>
                <w:szCs w:val="20"/>
                <w:lang w:eastAsia="de-CH"/>
              </w:rPr>
            </w:pPr>
            <w:r>
              <w:rPr>
                <w:b/>
                <w:sz w:val="20"/>
                <w:szCs w:val="20"/>
                <w:lang w:eastAsia="de-CH"/>
              </w:rPr>
              <w:t xml:space="preserve">Führungsperson </w:t>
            </w:r>
          </w:p>
          <w:p w:rsidR="00027E37" w:rsidRDefault="00027E37" w:rsidP="007D7A55">
            <w:pPr>
              <w:spacing w:line="240" w:lineRule="atLeast"/>
              <w:rPr>
                <w:b/>
                <w:sz w:val="20"/>
                <w:szCs w:val="20"/>
                <w:lang w:eastAsia="de-CH"/>
              </w:rPr>
            </w:pPr>
          </w:p>
          <w:p w:rsidR="00027E37" w:rsidRDefault="00027E37" w:rsidP="007D7A55">
            <w:pPr>
              <w:spacing w:line="240" w:lineRule="atLeast"/>
              <w:rPr>
                <w:sz w:val="20"/>
                <w:szCs w:val="20"/>
                <w:lang w:eastAsia="de-CH"/>
              </w:rPr>
            </w:pPr>
            <w:r>
              <w:rPr>
                <w:sz w:val="20"/>
                <w:szCs w:val="20"/>
                <w:lang w:eastAsia="de-CH"/>
              </w:rPr>
              <w:t>Name / Vorname, Funktion</w:t>
            </w:r>
          </w:p>
          <w:p w:rsidR="00027E37" w:rsidRDefault="00027E37" w:rsidP="007D7A55">
            <w:pPr>
              <w:spacing w:line="240" w:lineRule="atLeast"/>
              <w:rPr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object w:dxaOrig="225" w:dyaOrig="225">
                <v:shape id="_x0000_i1058" type="#_x0000_t75" style="width:471pt;height:19pt" o:ole="">
                  <v:imagedata r:id="rId8" o:title=""/>
                </v:shape>
                <w:control r:id="rId23" w:name="TextBox22" w:shapeid="_x0000_i1058"/>
              </w:object>
            </w:r>
          </w:p>
          <w:p w:rsidR="00027E37" w:rsidRDefault="00027E37" w:rsidP="007D7A55">
            <w:pPr>
              <w:spacing w:line="240" w:lineRule="atLeast"/>
              <w:rPr>
                <w:sz w:val="20"/>
                <w:szCs w:val="20"/>
                <w:lang w:eastAsia="de-CH"/>
              </w:rPr>
            </w:pPr>
            <w:r>
              <w:rPr>
                <w:sz w:val="20"/>
                <w:szCs w:val="20"/>
                <w:lang w:eastAsia="de-CH"/>
              </w:rPr>
              <w:t>Kopie erhalten / Datum und Unterschrift</w:t>
            </w:r>
          </w:p>
          <w:p w:rsidR="00027E37" w:rsidRDefault="00027E37" w:rsidP="007D7A55">
            <w:pPr>
              <w:spacing w:line="240" w:lineRule="atLeast"/>
              <w:rPr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object w:dxaOrig="225" w:dyaOrig="225">
                <v:shape id="_x0000_i1057" type="#_x0000_t75" style="width:471pt;height:31.5pt" o:ole="">
                  <v:imagedata r:id="rId18" o:title=""/>
                </v:shape>
                <w:control r:id="rId24" w:name="TextBox123" w:shapeid="_x0000_i1057"/>
              </w:object>
            </w:r>
          </w:p>
          <w:p w:rsidR="00027E37" w:rsidRDefault="00027E37" w:rsidP="007D7A55">
            <w:pPr>
              <w:spacing w:line="240" w:lineRule="atLeast"/>
              <w:rPr>
                <w:sz w:val="20"/>
                <w:szCs w:val="20"/>
                <w:lang w:eastAsia="de-CH"/>
              </w:rPr>
            </w:pPr>
          </w:p>
        </w:tc>
      </w:tr>
      <w:tr w:rsidR="00027E37" w:rsidTr="007D7A55">
        <w:trPr>
          <w:trHeight w:val="436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37" w:rsidRDefault="00027E37" w:rsidP="007D7A55">
            <w:pPr>
              <w:spacing w:line="240" w:lineRule="atLeast"/>
              <w:rPr>
                <w:b/>
                <w:sz w:val="20"/>
                <w:szCs w:val="20"/>
                <w:lang w:eastAsia="de-CH"/>
              </w:rPr>
            </w:pPr>
            <w:r>
              <w:rPr>
                <w:b/>
                <w:sz w:val="20"/>
                <w:szCs w:val="20"/>
                <w:lang w:eastAsia="de-CH"/>
              </w:rPr>
              <w:t>Ansprechperson UmaK</w:t>
            </w:r>
          </w:p>
          <w:p w:rsidR="00027E37" w:rsidRDefault="00027E37" w:rsidP="007D7A55">
            <w:pPr>
              <w:spacing w:line="240" w:lineRule="atLeast"/>
              <w:rPr>
                <w:b/>
                <w:sz w:val="20"/>
                <w:szCs w:val="20"/>
                <w:lang w:eastAsia="de-CH"/>
              </w:rPr>
            </w:pPr>
          </w:p>
          <w:p w:rsidR="00027E37" w:rsidRDefault="00027E37" w:rsidP="007D7A55">
            <w:pPr>
              <w:spacing w:line="240" w:lineRule="atLeast"/>
              <w:rPr>
                <w:sz w:val="20"/>
                <w:szCs w:val="20"/>
                <w:lang w:eastAsia="de-CH"/>
              </w:rPr>
            </w:pPr>
            <w:r>
              <w:rPr>
                <w:sz w:val="20"/>
                <w:szCs w:val="20"/>
                <w:lang w:eastAsia="de-CH"/>
              </w:rPr>
              <w:t>Name / Vorname, Funktion</w:t>
            </w:r>
          </w:p>
          <w:p w:rsidR="00027E37" w:rsidRDefault="00027E37" w:rsidP="007D7A55">
            <w:pPr>
              <w:spacing w:line="240" w:lineRule="atLeast"/>
              <w:rPr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object w:dxaOrig="225" w:dyaOrig="225">
                <v:shape id="_x0000_i1056" type="#_x0000_t75" style="width:471pt;height:19pt" o:ole="">
                  <v:imagedata r:id="rId8" o:title=""/>
                </v:shape>
                <w:control r:id="rId25" w:name="TextBox23" w:shapeid="_x0000_i1056"/>
              </w:object>
            </w:r>
          </w:p>
          <w:p w:rsidR="00027E37" w:rsidRDefault="00027E37" w:rsidP="007D7A55">
            <w:pPr>
              <w:spacing w:line="240" w:lineRule="atLeast"/>
              <w:rPr>
                <w:sz w:val="20"/>
                <w:szCs w:val="20"/>
                <w:lang w:eastAsia="de-CH"/>
              </w:rPr>
            </w:pPr>
            <w:r>
              <w:rPr>
                <w:sz w:val="20"/>
                <w:szCs w:val="20"/>
                <w:lang w:eastAsia="de-CH"/>
              </w:rPr>
              <w:t>Kopie erhalten / Datum und Unterschrift</w:t>
            </w:r>
          </w:p>
          <w:p w:rsidR="00027E37" w:rsidRDefault="00027E37" w:rsidP="007D7A55">
            <w:pPr>
              <w:spacing w:line="240" w:lineRule="atLeast"/>
              <w:rPr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object w:dxaOrig="225" w:dyaOrig="225">
                <v:shape id="_x0000_i1055" type="#_x0000_t75" style="width:471pt;height:31.5pt" o:ole="">
                  <v:imagedata r:id="rId18" o:title=""/>
                </v:shape>
                <w:control r:id="rId26" w:name="TextBox124" w:shapeid="_x0000_i1055"/>
              </w:object>
            </w:r>
          </w:p>
          <w:p w:rsidR="00027E37" w:rsidRDefault="00027E37" w:rsidP="007D7A55">
            <w:pPr>
              <w:spacing w:line="240" w:lineRule="atLeast"/>
              <w:rPr>
                <w:sz w:val="20"/>
                <w:szCs w:val="20"/>
                <w:lang w:eastAsia="de-CH"/>
              </w:rPr>
            </w:pPr>
          </w:p>
        </w:tc>
      </w:tr>
      <w:tr w:rsidR="00027E37" w:rsidTr="007D7A55">
        <w:trPr>
          <w:trHeight w:val="436"/>
        </w:trPr>
        <w:tc>
          <w:tcPr>
            <w:tcW w:w="9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27E37" w:rsidRDefault="00027E37" w:rsidP="007D7A55">
            <w:pPr>
              <w:spacing w:line="240" w:lineRule="atLeast"/>
              <w:rPr>
                <w:rFonts w:cs="Arial"/>
                <w:b/>
                <w:sz w:val="20"/>
                <w:szCs w:val="20"/>
              </w:rPr>
            </w:pPr>
          </w:p>
          <w:p w:rsidR="00027E37" w:rsidRDefault="00027E37" w:rsidP="007D7A55">
            <w:pPr>
              <w:spacing w:line="240" w:lineRule="atLeast"/>
              <w:rPr>
                <w:rFonts w:cs="Arial"/>
                <w:b/>
                <w:sz w:val="20"/>
                <w:szCs w:val="20"/>
              </w:rPr>
            </w:pPr>
          </w:p>
          <w:p w:rsidR="00027E37" w:rsidRDefault="00027E37" w:rsidP="007D7A55">
            <w:pPr>
              <w:spacing w:line="240" w:lineRule="atLeast"/>
              <w:rPr>
                <w:rFonts w:cs="Arial"/>
                <w:b/>
                <w:sz w:val="20"/>
                <w:szCs w:val="20"/>
              </w:rPr>
            </w:pPr>
          </w:p>
          <w:p w:rsidR="00027E37" w:rsidRDefault="00027E37" w:rsidP="007D7A55">
            <w:pPr>
              <w:spacing w:line="240" w:lineRule="atLeast"/>
              <w:rPr>
                <w:rFonts w:cs="Arial"/>
                <w:b/>
                <w:sz w:val="20"/>
                <w:szCs w:val="20"/>
              </w:rPr>
            </w:pPr>
          </w:p>
        </w:tc>
      </w:tr>
      <w:tr w:rsidR="00027E37" w:rsidTr="007D7A55">
        <w:trPr>
          <w:trHeight w:val="209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27E37" w:rsidRPr="005B2FBD" w:rsidRDefault="00027E37" w:rsidP="007D7A55">
            <w:pPr>
              <w:spacing w:line="240" w:lineRule="atLeast"/>
              <w:rPr>
                <w:sz w:val="20"/>
                <w:szCs w:val="20"/>
                <w:lang w:eastAsia="de-CH"/>
              </w:rPr>
            </w:pPr>
            <w:r w:rsidRPr="005B2FBD">
              <w:rPr>
                <w:rFonts w:cs="Arial"/>
                <w:b/>
                <w:sz w:val="20"/>
                <w:szCs w:val="20"/>
              </w:rPr>
              <w:t xml:space="preserve">Hinweise </w:t>
            </w:r>
          </w:p>
        </w:tc>
      </w:tr>
      <w:tr w:rsidR="00027E37" w:rsidTr="007D7A55">
        <w:trPr>
          <w:trHeight w:val="937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37" w:rsidRPr="005B2FBD" w:rsidRDefault="00027E37" w:rsidP="007D7A55">
            <w:pPr>
              <w:spacing w:line="240" w:lineRule="atLeast"/>
              <w:rPr>
                <w:rFonts w:cs="Arial"/>
                <w:sz w:val="20"/>
                <w:szCs w:val="20"/>
                <w:lang w:eastAsia="de-CH"/>
              </w:rPr>
            </w:pPr>
            <w:r w:rsidRPr="005B2FBD">
              <w:rPr>
                <w:rFonts w:cs="Arial"/>
                <w:sz w:val="20"/>
                <w:szCs w:val="20"/>
                <w:lang w:eastAsia="de-CH"/>
              </w:rPr>
              <w:t xml:space="preserve">Bitte bewahren Sie das Original dieses Protokolls bei sich auf. </w:t>
            </w:r>
          </w:p>
          <w:p w:rsidR="00027E37" w:rsidRPr="005B2FBD" w:rsidRDefault="00027E37" w:rsidP="007D7A55">
            <w:pPr>
              <w:spacing w:line="240" w:lineRule="atLeast"/>
              <w:rPr>
                <w:rFonts w:cs="Arial"/>
                <w:sz w:val="20"/>
                <w:szCs w:val="20"/>
                <w:lang w:eastAsia="de-CH"/>
              </w:rPr>
            </w:pPr>
          </w:p>
          <w:p w:rsidR="00027E37" w:rsidRPr="005B2FBD" w:rsidRDefault="00027E37" w:rsidP="007D7A55">
            <w:pPr>
              <w:spacing w:line="240" w:lineRule="atLeast"/>
              <w:rPr>
                <w:rFonts w:cs="Arial"/>
                <w:sz w:val="20"/>
                <w:szCs w:val="20"/>
                <w:lang w:eastAsia="de-CH"/>
              </w:rPr>
            </w:pPr>
            <w:r w:rsidRPr="005B2FBD">
              <w:rPr>
                <w:rFonts w:cs="Arial"/>
                <w:sz w:val="20"/>
                <w:szCs w:val="20"/>
                <w:lang w:eastAsia="de-CH"/>
              </w:rPr>
              <w:t>Beachten Sie allfällige besonderen Geheimhaltungspflichten.</w:t>
            </w:r>
          </w:p>
          <w:p w:rsidR="00027E37" w:rsidRPr="005B2FBD" w:rsidRDefault="00027E37" w:rsidP="007D7A55">
            <w:pPr>
              <w:spacing w:line="240" w:lineRule="atLeast"/>
              <w:rPr>
                <w:rFonts w:cs="Arial"/>
                <w:sz w:val="20"/>
                <w:szCs w:val="20"/>
                <w:lang w:eastAsia="de-CH"/>
              </w:rPr>
            </w:pPr>
          </w:p>
          <w:p w:rsidR="00027E37" w:rsidRPr="005B2FBD" w:rsidRDefault="00027E37" w:rsidP="007D7A55">
            <w:pPr>
              <w:spacing w:line="240" w:lineRule="atLeast"/>
              <w:rPr>
                <w:rFonts w:cs="Arial"/>
                <w:sz w:val="20"/>
                <w:szCs w:val="20"/>
                <w:lang w:eastAsia="de-CH"/>
              </w:rPr>
            </w:pPr>
            <w:r w:rsidRPr="005B2FBD">
              <w:rPr>
                <w:rFonts w:cs="Arial"/>
                <w:sz w:val="20"/>
                <w:szCs w:val="20"/>
                <w:lang w:eastAsia="de-CH"/>
              </w:rPr>
              <w:t>Das Vorgehen nach aggressiven Kundenkontakten ist im Prozess Umgang mit aggressivem Kundenverhalten UmaK beschrieben.</w:t>
            </w:r>
          </w:p>
        </w:tc>
      </w:tr>
    </w:tbl>
    <w:p w:rsidR="00027E37" w:rsidRPr="00336989" w:rsidRDefault="00027E37" w:rsidP="008C1FDF"/>
    <w:sectPr w:rsidR="00027E37" w:rsidRPr="00336989" w:rsidSect="007254A0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27E37">
      <w:pPr>
        <w:spacing w:line="240" w:lineRule="auto"/>
      </w:pPr>
      <w:r>
        <w:separator/>
      </w:r>
    </w:p>
  </w:endnote>
  <w:endnote w:type="continuationSeparator" w:id="0">
    <w:p w:rsidR="00000000" w:rsidRDefault="00027E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E37" w:rsidRDefault="00027E3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BD4A9C" w:rsidRDefault="00027E37" w:rsidP="00632704">
    <w:pPr>
      <w:pStyle w:val="Fuzeile"/>
    </w:pPr>
    <w:r>
      <w:rPr>
        <w:rFonts w:ascii="Arial" w:eastAsia="Arial" w:hAnsi="Arial"/>
      </w:rPr>
      <w:t>28.04.2023</w:t>
    </w:r>
    <w:bookmarkStart w:id="0" w:name="_GoBack"/>
    <w:bookmarkEnd w:id="0"/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027E37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027E37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" filled="f" stroked="f" strokeweight=".5pt">
              <v:textbox inset="0,0,0,8mm">
                <w:txbxContent>
                  <w:p w:rsidR="00797FDE" w:rsidRPr="005C6148" w:rsidRDefault="00027E37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027E37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75237B" w:rsidRDefault="00027E37" w:rsidP="008C1FDF">
    <w:pPr>
      <w:pStyle w:val="Fuzeile"/>
    </w:pPr>
    <w:r>
      <w:rPr>
        <w:rFonts w:ascii="Arial" w:eastAsia="Arial" w:hAnsi="Arial"/>
      </w:rPr>
      <w:fldChar w:fldCharType="begin"/>
    </w:r>
    <w:r>
      <w:instrText xml:space="preserve"> COMMENTS "Nicht klassifiziert" PATH=Dokument/CustomKlassifizierung/*/Bezeichnung  \* MERGEFORMAT</w:instrText>
    </w:r>
    <w:r>
      <w:rPr>
        <w:rFonts w:ascii="Arial" w:eastAsia="Arial" w:hAnsi="Arial"/>
      </w:rPr>
      <w:fldChar w:fldCharType="separate"/>
    </w:r>
    <w:r>
      <w:rPr>
        <w:rFonts w:ascii="Arial" w:eastAsia="Arial" w:hAnsi="Arial"/>
      </w:rPr>
      <w:t>Nicht klassifiziert</w:t>
    </w:r>
    <w:r>
      <w:rPr>
        <w:rFonts w:ascii="Arial" w:eastAsia="Arial" w:hAnsi="Arial"/>
      </w:rPr>
      <w:fldChar w:fldCharType="end"/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027E37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027E37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5824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" filled="f" stroked="f" strokeweight=".5pt">
              <v:textbox inset="0,0,0,8mm">
                <w:txbxContent>
                  <w:p w:rsidR="00797FDE" w:rsidRPr="005C6148" w:rsidRDefault="00027E37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027E37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27E37">
      <w:pPr>
        <w:spacing w:line="240" w:lineRule="auto"/>
      </w:pPr>
      <w:r>
        <w:separator/>
      </w:r>
    </w:p>
  </w:footnote>
  <w:footnote w:type="continuationSeparator" w:id="0">
    <w:p w:rsidR="00000000" w:rsidRDefault="00027E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E37" w:rsidRDefault="00027E3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E37" w:rsidRDefault="00027E3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Default="00027E37" w:rsidP="000822A6">
    <w:pPr>
      <w:pStyle w:val="Kopfzeile"/>
      <w:jc w:val="right"/>
    </w:pPr>
    <w: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7AA6B28">
      <w:start w:val="1"/>
      <w:numFmt w:val="decimal"/>
      <w:lvlText w:val="%1."/>
      <w:lvlJc w:val="left"/>
      <w:pPr>
        <w:ind w:left="720" w:hanging="360"/>
      </w:pPr>
    </w:lvl>
    <w:lvl w:ilvl="1" w:tplc="6624E4EA" w:tentative="1">
      <w:start w:val="1"/>
      <w:numFmt w:val="lowerLetter"/>
      <w:lvlText w:val="%2."/>
      <w:lvlJc w:val="left"/>
      <w:pPr>
        <w:ind w:left="1440" w:hanging="360"/>
      </w:pPr>
    </w:lvl>
    <w:lvl w:ilvl="2" w:tplc="7D7EE5B4" w:tentative="1">
      <w:start w:val="1"/>
      <w:numFmt w:val="lowerRoman"/>
      <w:lvlText w:val="%3."/>
      <w:lvlJc w:val="right"/>
      <w:pPr>
        <w:ind w:left="2160" w:hanging="180"/>
      </w:pPr>
    </w:lvl>
    <w:lvl w:ilvl="3" w:tplc="F12A6790" w:tentative="1">
      <w:start w:val="1"/>
      <w:numFmt w:val="decimal"/>
      <w:lvlText w:val="%4."/>
      <w:lvlJc w:val="left"/>
      <w:pPr>
        <w:ind w:left="2880" w:hanging="360"/>
      </w:pPr>
    </w:lvl>
    <w:lvl w:ilvl="4" w:tplc="6EFC34F6" w:tentative="1">
      <w:start w:val="1"/>
      <w:numFmt w:val="lowerLetter"/>
      <w:lvlText w:val="%5."/>
      <w:lvlJc w:val="left"/>
      <w:pPr>
        <w:ind w:left="3600" w:hanging="360"/>
      </w:pPr>
    </w:lvl>
    <w:lvl w:ilvl="5" w:tplc="2CB8EC06" w:tentative="1">
      <w:start w:val="1"/>
      <w:numFmt w:val="lowerRoman"/>
      <w:lvlText w:val="%6."/>
      <w:lvlJc w:val="right"/>
      <w:pPr>
        <w:ind w:left="4320" w:hanging="180"/>
      </w:pPr>
    </w:lvl>
    <w:lvl w:ilvl="6" w:tplc="52FE7402" w:tentative="1">
      <w:start w:val="1"/>
      <w:numFmt w:val="decimal"/>
      <w:lvlText w:val="%7."/>
      <w:lvlJc w:val="left"/>
      <w:pPr>
        <w:ind w:left="5040" w:hanging="360"/>
      </w:pPr>
    </w:lvl>
    <w:lvl w:ilvl="7" w:tplc="00145AB6" w:tentative="1">
      <w:start w:val="1"/>
      <w:numFmt w:val="lowerLetter"/>
      <w:lvlText w:val="%8."/>
      <w:lvlJc w:val="left"/>
      <w:pPr>
        <w:ind w:left="5760" w:hanging="360"/>
      </w:pPr>
    </w:lvl>
    <w:lvl w:ilvl="8" w:tplc="84B209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CAB62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E4B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542D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7E8A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E0BF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B89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0437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1E6D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64B3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9F361A"/>
    <w:multiLevelType w:val="multilevel"/>
    <w:tmpl w:val="40A8DA74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00"/>
        </w:tabs>
        <w:ind w:left="1584" w:hanging="1584"/>
      </w:pPr>
      <w:rPr>
        <w:rFonts w:ascii="Arial" w:hAnsi="Arial" w:hint="default"/>
        <w:b w:val="0"/>
        <w:i w:val="0"/>
        <w:sz w:val="22"/>
      </w:rPr>
    </w:lvl>
  </w:abstractNum>
  <w:abstractNum w:abstractNumId="18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4C6F8A"/>
    <w:multiLevelType w:val="hybridMultilevel"/>
    <w:tmpl w:val="891EB3F0"/>
    <w:lvl w:ilvl="0" w:tplc="4E8CB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6ED3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3843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4E84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68CC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7685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C49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BCBC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F6CF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985FA8"/>
    <w:multiLevelType w:val="hybridMultilevel"/>
    <w:tmpl w:val="FD1A9CFC"/>
    <w:lvl w:ilvl="0" w:tplc="B09C0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60F0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B61C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462B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56DA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D2B6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6892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6477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C46F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D325A5"/>
    <w:multiLevelType w:val="hybridMultilevel"/>
    <w:tmpl w:val="5C6AB65C"/>
    <w:lvl w:ilvl="0" w:tplc="4E14E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846EC6" w:tentative="1">
      <w:start w:val="1"/>
      <w:numFmt w:val="lowerLetter"/>
      <w:lvlText w:val="%2."/>
      <w:lvlJc w:val="left"/>
      <w:pPr>
        <w:ind w:left="1440" w:hanging="360"/>
      </w:pPr>
    </w:lvl>
    <w:lvl w:ilvl="2" w:tplc="42B4771C" w:tentative="1">
      <w:start w:val="1"/>
      <w:numFmt w:val="lowerRoman"/>
      <w:lvlText w:val="%3."/>
      <w:lvlJc w:val="right"/>
      <w:pPr>
        <w:ind w:left="2160" w:hanging="180"/>
      </w:pPr>
    </w:lvl>
    <w:lvl w:ilvl="3" w:tplc="DCF07D2E" w:tentative="1">
      <w:start w:val="1"/>
      <w:numFmt w:val="decimal"/>
      <w:lvlText w:val="%4."/>
      <w:lvlJc w:val="left"/>
      <w:pPr>
        <w:ind w:left="2880" w:hanging="360"/>
      </w:pPr>
    </w:lvl>
    <w:lvl w:ilvl="4" w:tplc="DD826EE0" w:tentative="1">
      <w:start w:val="1"/>
      <w:numFmt w:val="lowerLetter"/>
      <w:lvlText w:val="%5."/>
      <w:lvlJc w:val="left"/>
      <w:pPr>
        <w:ind w:left="3600" w:hanging="360"/>
      </w:pPr>
    </w:lvl>
    <w:lvl w:ilvl="5" w:tplc="FDD2023E" w:tentative="1">
      <w:start w:val="1"/>
      <w:numFmt w:val="lowerRoman"/>
      <w:lvlText w:val="%6."/>
      <w:lvlJc w:val="right"/>
      <w:pPr>
        <w:ind w:left="4320" w:hanging="180"/>
      </w:pPr>
    </w:lvl>
    <w:lvl w:ilvl="6" w:tplc="5A362CFA" w:tentative="1">
      <w:start w:val="1"/>
      <w:numFmt w:val="decimal"/>
      <w:lvlText w:val="%7."/>
      <w:lvlJc w:val="left"/>
      <w:pPr>
        <w:ind w:left="5040" w:hanging="360"/>
      </w:pPr>
    </w:lvl>
    <w:lvl w:ilvl="7" w:tplc="C7464446" w:tentative="1">
      <w:start w:val="1"/>
      <w:numFmt w:val="lowerLetter"/>
      <w:lvlText w:val="%8."/>
      <w:lvlJc w:val="left"/>
      <w:pPr>
        <w:ind w:left="5760" w:hanging="360"/>
      </w:pPr>
    </w:lvl>
    <w:lvl w:ilvl="8" w:tplc="96AE164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6"/>
  </w:num>
  <w:num w:numId="13">
    <w:abstractNumId w:val="13"/>
  </w:num>
  <w:num w:numId="14">
    <w:abstractNumId w:val="24"/>
  </w:num>
  <w:num w:numId="15">
    <w:abstractNumId w:val="23"/>
  </w:num>
  <w:num w:numId="16">
    <w:abstractNumId w:val="10"/>
  </w:num>
  <w:num w:numId="17">
    <w:abstractNumId w:val="14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2"/>
  </w:num>
  <w:num w:numId="21">
    <w:abstractNumId w:val="19"/>
  </w:num>
  <w:num w:numId="22">
    <w:abstractNumId w:val="18"/>
  </w:num>
  <w:num w:numId="23">
    <w:abstractNumId w:val="11"/>
  </w:num>
  <w:num w:numId="24">
    <w:abstractNumId w:val="15"/>
  </w:num>
  <w:num w:numId="25">
    <w:abstractNumId w:val="20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FINPA"/>
    <w:docVar w:name="MetaTool_TypeDefinition" w:val="Dokument"/>
  </w:docVars>
  <w:rsids>
    <w:rsidRoot w:val="00027E37"/>
    <w:rsid w:val="0002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E7651B"/>
  <w15:docId w15:val="{9990EC4E-4A87-424F-9E4D-31B7A7EB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qFormat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qFormat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qFormat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qFormat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qFormat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qFormat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wmf"/><Relationship Id="rId18" Type="http://schemas.openxmlformats.org/officeDocument/2006/relationships/image" Target="media/image4.wmf"/><Relationship Id="rId26" Type="http://schemas.openxmlformats.org/officeDocument/2006/relationships/control" Target="activeX/activeX15.xml"/><Relationship Id="rId3" Type="http://schemas.openxmlformats.org/officeDocument/2006/relationships/styles" Target="styles.xml"/><Relationship Id="rId21" Type="http://schemas.openxmlformats.org/officeDocument/2006/relationships/control" Target="activeX/activeX10.xml"/><Relationship Id="rId34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control" Target="activeX/activeX14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9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3.xm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control" Target="activeX/activeX12.xml"/><Relationship Id="rId28" Type="http://schemas.openxmlformats.org/officeDocument/2006/relationships/header" Target="header2.xml"/><Relationship Id="rId10" Type="http://schemas.openxmlformats.org/officeDocument/2006/relationships/control" Target="activeX/activeX2.xml"/><Relationship Id="rId19" Type="http://schemas.openxmlformats.org/officeDocument/2006/relationships/control" Target="activeX/activeX8.xm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1.xm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086CA4983A1421E8C03EE91578477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78069B-09F9-4936-8F94-0AFA78CF1520}"/>
      </w:docPartPr>
      <w:docPartBody>
        <w:p w:rsidR="00CB1131" w:rsidRDefault="00000000">
          <w:pPr>
            <w:pStyle w:val="1086CA4983A1421E8C03EE915784778D"/>
          </w:pPr>
          <w:r w:rsidRPr="00336989">
            <w:rPr>
              <w:rStyle w:val="Platzhaltertext"/>
            </w:rPr>
            <w:t>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vanish/>
      <w:color w:val="9CC2E5" w:themeColor="accent1" w:themeTint="99"/>
    </w:rPr>
  </w:style>
  <w:style w:type="paragraph" w:customStyle="1" w:styleId="1086CA4983A1421E8C03EE915784778D">
    <w:name w:val="1086CA4983A1421E8C03EE915784778D"/>
  </w:style>
  <w:style w:type="paragraph" w:customStyle="1" w:styleId="E49606E0D5F949A6839B03304B8909A0">
    <w:name w:val="E49606E0D5F949A6839B03304B8909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62A89673-C4EC-4FD9-AD2F-D7F0496FE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Personalamt des Kantons Bern</dc:creator>
  <cp:lastModifiedBy>Schmidhalter Hilber Christine, FIN-PA-PGS</cp:lastModifiedBy>
  <cp:revision>7</cp:revision>
  <cp:lastPrinted>2019-09-11T20:00:00Z</cp:lastPrinted>
  <dcterms:created xsi:type="dcterms:W3CDTF">2019-09-17T12:06:00Z</dcterms:created>
  <dcterms:modified xsi:type="dcterms:W3CDTF">2023-04-28T09:15:00Z</dcterms:modified>
</cp:coreProperties>
</file>