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D8" w:rsidRDefault="006157B9" w:rsidP="00BB4526">
      <w:pPr>
        <w:pStyle w:val="Titel"/>
      </w:pPr>
      <w:sdt>
        <w:sdtPr>
          <w:id w:val="1712154834"/>
          <w:placeholder>
            <w:docPart w:val="4A0F06DA7A0D45A382CB32B8AA76DFFE"/>
          </w:placeholder>
          <w:text w:multiLine="1"/>
        </w:sdtPr>
        <w:sdtEndPr/>
        <w:sdtContent>
          <w:r w:rsidR="00BB4526" w:rsidRPr="00BB4526">
            <w:t>Beiblatt zum MAG-Bogen</w:t>
          </w:r>
          <w:r w:rsidR="00BB4526">
            <w:t xml:space="preserve"> </w:t>
          </w:r>
          <w:r w:rsidR="00BB4526">
            <w:br/>
          </w:r>
          <w:r w:rsidR="00386AF5">
            <w:t>Erhebung «</w:t>
          </w:r>
          <w:r w:rsidR="00BB4526" w:rsidRPr="00BB4526">
            <w:t>Ausserdienstliche Tätigkeiten</w:t>
          </w:r>
          <w:r w:rsidR="00386AF5">
            <w:t>»</w:t>
          </w:r>
        </w:sdtContent>
      </w:sdt>
    </w:p>
    <w:p w:rsidR="00BB4526" w:rsidRDefault="00BB4526" w:rsidP="00BB4526">
      <w:pPr>
        <w:tabs>
          <w:tab w:val="left" w:pos="2268"/>
        </w:tabs>
        <w:rPr>
          <w:lang w:eastAsia="de-CH"/>
        </w:rPr>
      </w:pPr>
    </w:p>
    <w:p w:rsidR="00BB4526" w:rsidRDefault="00BB4526" w:rsidP="00BB4526">
      <w:pPr>
        <w:tabs>
          <w:tab w:val="left" w:pos="2268"/>
        </w:tabs>
        <w:rPr>
          <w:lang w:eastAsia="de-CH"/>
        </w:rPr>
      </w:pPr>
      <w:r w:rsidRPr="00BB4526">
        <w:rPr>
          <w:lang w:eastAsia="de-CH"/>
        </w:rPr>
        <w:t>Jahr</w:t>
      </w:r>
      <w:r>
        <w:rPr>
          <w:lang w:eastAsia="de-CH"/>
        </w:rPr>
        <w:tab/>
      </w:r>
      <w:r>
        <w:rPr>
          <w:lang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lang w:eastAsia="de-CH"/>
        </w:rPr>
        <w:instrText xml:space="preserve"> FORMTEXT </w:instrText>
      </w:r>
      <w:r>
        <w:rPr>
          <w:lang w:eastAsia="de-CH"/>
        </w:rPr>
      </w:r>
      <w:r>
        <w:rPr>
          <w:lang w:eastAsia="de-CH"/>
        </w:rPr>
        <w:fldChar w:fldCharType="separate"/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lang w:eastAsia="de-CH"/>
        </w:rPr>
        <w:fldChar w:fldCharType="end"/>
      </w:r>
      <w:bookmarkEnd w:id="0"/>
    </w:p>
    <w:p w:rsidR="00BB4526" w:rsidRPr="00BB4526" w:rsidRDefault="00BB4526" w:rsidP="00BB4526">
      <w:pPr>
        <w:tabs>
          <w:tab w:val="left" w:pos="2268"/>
        </w:tabs>
        <w:rPr>
          <w:lang w:eastAsia="de-CH"/>
        </w:rPr>
      </w:pPr>
    </w:p>
    <w:p w:rsidR="00BB4526" w:rsidRPr="00BB4526" w:rsidRDefault="002F456B" w:rsidP="00BB4526">
      <w:pPr>
        <w:tabs>
          <w:tab w:val="left" w:pos="2268"/>
        </w:tabs>
        <w:rPr>
          <w:lang w:eastAsia="de-CH"/>
        </w:rPr>
      </w:pPr>
      <w:r>
        <w:rPr>
          <w:lang w:eastAsia="de-CH"/>
        </w:rPr>
        <w:t>Name Mita</w:t>
      </w:r>
      <w:r w:rsidR="00BB4526" w:rsidRPr="00BB4526">
        <w:rPr>
          <w:lang w:eastAsia="de-CH"/>
        </w:rPr>
        <w:t>rbeiter/in</w:t>
      </w:r>
      <w:r w:rsidR="00BB4526">
        <w:rPr>
          <w:lang w:eastAsia="de-CH"/>
        </w:rPr>
        <w:tab/>
      </w:r>
      <w:r w:rsidR="00BB4526">
        <w:rPr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BB4526">
        <w:rPr>
          <w:lang w:eastAsia="de-CH"/>
        </w:rPr>
        <w:instrText xml:space="preserve"> FORMTEXT </w:instrText>
      </w:r>
      <w:r w:rsidR="00BB4526">
        <w:rPr>
          <w:lang w:eastAsia="de-CH"/>
        </w:rPr>
      </w:r>
      <w:r w:rsidR="00BB4526">
        <w:rPr>
          <w:lang w:eastAsia="de-CH"/>
        </w:rPr>
        <w:fldChar w:fldCharType="separate"/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lang w:eastAsia="de-CH"/>
        </w:rPr>
        <w:fldChar w:fldCharType="end"/>
      </w:r>
      <w:bookmarkEnd w:id="1"/>
    </w:p>
    <w:p w:rsidR="00BB4526" w:rsidRPr="00BB4526" w:rsidRDefault="00BB4526" w:rsidP="00BB4526">
      <w:pPr>
        <w:tabs>
          <w:tab w:val="left" w:pos="2268"/>
        </w:tabs>
        <w:rPr>
          <w:lang w:eastAsia="de-CH"/>
        </w:rPr>
      </w:pPr>
    </w:p>
    <w:p w:rsidR="00BB4526" w:rsidRPr="00BB4526" w:rsidRDefault="00BC7E48" w:rsidP="00BB4526">
      <w:pPr>
        <w:tabs>
          <w:tab w:val="left" w:pos="2268"/>
        </w:tabs>
        <w:rPr>
          <w:lang w:eastAsia="de-CH"/>
        </w:rPr>
      </w:pPr>
      <w:r>
        <w:rPr>
          <w:lang w:eastAsia="de-CH"/>
        </w:rPr>
        <w:t xml:space="preserve">Beschäftigungsgrad </w:t>
      </w:r>
      <w:r w:rsidR="00BB4526" w:rsidRPr="00BB4526">
        <w:rPr>
          <w:lang w:eastAsia="de-CH"/>
        </w:rPr>
        <w:t xml:space="preserve"> </w:t>
      </w:r>
      <w:r w:rsidR="00BB4526">
        <w:rPr>
          <w:lang w:eastAsia="de-CH"/>
        </w:rPr>
        <w:tab/>
      </w:r>
      <w:r w:rsidR="00BB4526">
        <w:rPr>
          <w:lang w:eastAsia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B4526">
        <w:rPr>
          <w:lang w:eastAsia="de-CH"/>
        </w:rPr>
        <w:instrText xml:space="preserve"> FORMTEXT </w:instrText>
      </w:r>
      <w:r w:rsidR="00BB4526">
        <w:rPr>
          <w:lang w:eastAsia="de-CH"/>
        </w:rPr>
      </w:r>
      <w:r w:rsidR="00BB4526">
        <w:rPr>
          <w:lang w:eastAsia="de-CH"/>
        </w:rPr>
        <w:fldChar w:fldCharType="separate"/>
      </w:r>
      <w:bookmarkStart w:id="3" w:name="_GoBack"/>
      <w:bookmarkEnd w:id="3"/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noProof/>
          <w:lang w:eastAsia="de-CH"/>
        </w:rPr>
        <w:t> </w:t>
      </w:r>
      <w:r w:rsidR="00BB4526">
        <w:rPr>
          <w:lang w:eastAsia="de-CH"/>
        </w:rPr>
        <w:fldChar w:fldCharType="end"/>
      </w:r>
      <w:bookmarkEnd w:id="2"/>
      <w:r w:rsidR="00BB4526">
        <w:rPr>
          <w:lang w:eastAsia="de-CH"/>
        </w:rPr>
        <w:t xml:space="preserve"> </w:t>
      </w:r>
      <w:r w:rsidR="00BB4526" w:rsidRPr="00BB4526">
        <w:rPr>
          <w:lang w:eastAsia="de-CH"/>
        </w:rPr>
        <w:t>%</w:t>
      </w:r>
    </w:p>
    <w:p w:rsidR="00BB4526" w:rsidRPr="00BB4526" w:rsidRDefault="00BB4526" w:rsidP="00BB4526">
      <w:pPr>
        <w:tabs>
          <w:tab w:val="left" w:pos="2268"/>
        </w:tabs>
        <w:rPr>
          <w:lang w:eastAsia="de-CH"/>
        </w:rPr>
      </w:pPr>
    </w:p>
    <w:p w:rsidR="00BB4526" w:rsidRPr="00BB4526" w:rsidRDefault="00BB4526" w:rsidP="00BB4526">
      <w:pPr>
        <w:tabs>
          <w:tab w:val="left" w:pos="2268"/>
        </w:tabs>
        <w:rPr>
          <w:lang w:eastAsia="de-CH"/>
        </w:rPr>
      </w:pPr>
      <w:r w:rsidRPr="00BB4526">
        <w:rPr>
          <w:lang w:eastAsia="de-CH"/>
        </w:rPr>
        <w:t>Funktion</w:t>
      </w:r>
      <w:r>
        <w:rPr>
          <w:lang w:eastAsia="de-CH"/>
        </w:rPr>
        <w:tab/>
      </w:r>
      <w:r>
        <w:rPr>
          <w:lang w:eastAsia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lang w:eastAsia="de-CH"/>
        </w:rPr>
        <w:instrText xml:space="preserve"> FORMTEXT </w:instrText>
      </w:r>
      <w:r>
        <w:rPr>
          <w:lang w:eastAsia="de-CH"/>
        </w:rPr>
      </w:r>
      <w:r>
        <w:rPr>
          <w:lang w:eastAsia="de-CH"/>
        </w:rPr>
        <w:fldChar w:fldCharType="separate"/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noProof/>
          <w:lang w:eastAsia="de-CH"/>
        </w:rPr>
        <w:t> </w:t>
      </w:r>
      <w:r>
        <w:rPr>
          <w:lang w:eastAsia="de-CH"/>
        </w:rPr>
        <w:fldChar w:fldCharType="end"/>
      </w:r>
      <w:bookmarkEnd w:id="4"/>
    </w:p>
    <w:p w:rsidR="00BB4526" w:rsidRPr="00BB4526" w:rsidRDefault="00BB4526" w:rsidP="00BB4526">
      <w:pPr>
        <w:pStyle w:val="berschrift2"/>
        <w:rPr>
          <w:lang w:eastAsia="de-CH"/>
        </w:rPr>
      </w:pPr>
      <w:r w:rsidRPr="00BB4526">
        <w:rPr>
          <w:lang w:eastAsia="de-CH"/>
        </w:rPr>
        <w:t>Wird eine Nebenbeschäftigung ausgeübt? (Art. 53 PG/Art. 203 – 206 PV)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-13367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Nein (bzw. weder melde- noch bewilligungspflichtig gem. Art. 204 Abs. 3 PV)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51989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Ja, bereits gemeldet, nicht bewilligungspflichtig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213768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Ja, bereits bewilligt: Beschäftigung und Umfang wie im Vorjahr</w:t>
      </w:r>
    </w:p>
    <w:p w:rsidR="00BB4526" w:rsidRPr="00BB4526" w:rsidRDefault="006157B9" w:rsidP="00BB4526">
      <w:pPr>
        <w:tabs>
          <w:tab w:val="left" w:pos="8178"/>
        </w:tabs>
        <w:spacing w:before="60"/>
        <w:ind w:left="284" w:hanging="284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150347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Ja, bereits bewilligt: Beschäftigung und Umfang haben sich </w:t>
      </w:r>
      <w:r w:rsidR="00BB4526" w:rsidRPr="00BB4526">
        <w:rPr>
          <w:rFonts w:cs="Arial"/>
          <w:b/>
          <w:szCs w:val="21"/>
          <w:lang w:eastAsia="de-CH"/>
        </w:rPr>
        <w:t>erheblich</w:t>
      </w:r>
      <w:r w:rsidR="00BB4526" w:rsidRPr="00BB4526">
        <w:rPr>
          <w:rFonts w:cs="Arial"/>
          <w:szCs w:val="21"/>
          <w:lang w:eastAsia="de-CH"/>
        </w:rPr>
        <w:t xml:space="preserve"> </w:t>
      </w:r>
      <w:r w:rsidR="00BB4526" w:rsidRPr="00BB4526">
        <w:rPr>
          <w:rFonts w:cs="Arial"/>
          <w:b/>
          <w:szCs w:val="21"/>
          <w:lang w:eastAsia="de-CH"/>
        </w:rPr>
        <w:t>geändert</w:t>
      </w:r>
      <w:r w:rsidR="00BB4526" w:rsidRPr="00BB4526">
        <w:rPr>
          <w:rFonts w:cs="Arial"/>
          <w:b/>
          <w:szCs w:val="21"/>
          <w:lang w:eastAsia="de-CH"/>
        </w:rPr>
        <w:tab/>
      </w:r>
    </w:p>
    <w:p w:rsidR="00BB4526" w:rsidRPr="00BB4526" w:rsidRDefault="00BB4526" w:rsidP="00BB4526">
      <w:pPr>
        <w:spacing w:before="60"/>
        <w:ind w:left="284" w:hanging="284"/>
        <w:rPr>
          <w:rFonts w:cs="Arial"/>
          <w:i/>
          <w:szCs w:val="21"/>
          <w:lang w:eastAsia="de-CH"/>
        </w:rPr>
      </w:pPr>
      <w:r w:rsidRPr="00BB4526">
        <w:rPr>
          <w:rFonts w:cs="Arial"/>
          <w:szCs w:val="21"/>
          <w:lang w:eastAsia="de-CH"/>
        </w:rPr>
        <w:tab/>
      </w:r>
      <w:r w:rsidRPr="00BB4526">
        <w:rPr>
          <w:rFonts w:cs="Arial"/>
          <w:i/>
          <w:szCs w:val="21"/>
          <w:lang w:eastAsia="de-CH"/>
        </w:rPr>
        <w:t xml:space="preserve">→ Formular </w:t>
      </w:r>
      <w:r w:rsidR="00386AF5">
        <w:rPr>
          <w:rFonts w:cs="Arial"/>
          <w:i/>
          <w:szCs w:val="21"/>
          <w:lang w:eastAsia="de-CH"/>
        </w:rPr>
        <w:t>«</w:t>
      </w:r>
      <w:r w:rsidRPr="00BB4526">
        <w:rPr>
          <w:rFonts w:cs="Arial"/>
          <w:i/>
          <w:szCs w:val="21"/>
          <w:lang w:eastAsia="de-CH"/>
        </w:rPr>
        <w:t>Meldung ausserdienstliche Tätigkeiten</w:t>
      </w:r>
      <w:r w:rsidR="00386AF5">
        <w:rPr>
          <w:rFonts w:cs="Arial"/>
          <w:i/>
          <w:szCs w:val="21"/>
          <w:lang w:eastAsia="de-CH"/>
        </w:rPr>
        <w:t>»</w:t>
      </w:r>
      <w:r w:rsidRPr="00BB4526">
        <w:rPr>
          <w:rFonts w:cs="Arial"/>
          <w:i/>
          <w:szCs w:val="21"/>
          <w:lang w:eastAsia="de-CH"/>
        </w:rPr>
        <w:t xml:space="preserve"> ausfüllen und dem Personaldienst einreichen.</w:t>
      </w:r>
    </w:p>
    <w:p w:rsidR="00BB4526" w:rsidRPr="00BB4526" w:rsidRDefault="006157B9" w:rsidP="00BB4526">
      <w:pPr>
        <w:spacing w:before="60"/>
        <w:ind w:left="284" w:hanging="284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207731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Ja. Es wird eine </w:t>
      </w:r>
      <w:r w:rsidR="00BB4526" w:rsidRPr="00BB4526">
        <w:rPr>
          <w:rFonts w:cs="Arial"/>
          <w:b/>
          <w:szCs w:val="21"/>
          <w:lang w:eastAsia="de-CH"/>
        </w:rPr>
        <w:t>neue oder noch nicht gemeldete</w:t>
      </w:r>
      <w:r w:rsidR="00BB4526" w:rsidRPr="00BB4526">
        <w:rPr>
          <w:rFonts w:cs="Arial"/>
          <w:szCs w:val="21"/>
          <w:lang w:eastAsia="de-CH"/>
        </w:rPr>
        <w:t xml:space="preserve"> Nebenbeschäftigung ausgeübt.</w:t>
      </w:r>
    </w:p>
    <w:p w:rsidR="00BB4526" w:rsidRPr="00BB4526" w:rsidRDefault="00BB4526" w:rsidP="00BB4526">
      <w:pPr>
        <w:spacing w:before="60"/>
        <w:ind w:left="284" w:hanging="284"/>
        <w:rPr>
          <w:rFonts w:cs="Arial"/>
          <w:i/>
          <w:szCs w:val="21"/>
          <w:lang w:eastAsia="de-CH"/>
        </w:rPr>
      </w:pPr>
      <w:r w:rsidRPr="00BB4526">
        <w:rPr>
          <w:rFonts w:cs="Arial"/>
          <w:szCs w:val="21"/>
          <w:lang w:eastAsia="de-CH"/>
        </w:rPr>
        <w:tab/>
      </w:r>
      <w:r w:rsidR="00386AF5">
        <w:rPr>
          <w:rFonts w:cs="Arial"/>
          <w:i/>
          <w:szCs w:val="21"/>
          <w:lang w:eastAsia="de-CH"/>
        </w:rPr>
        <w:t>→ Formular «</w:t>
      </w:r>
      <w:r w:rsidRPr="00BB4526">
        <w:rPr>
          <w:rFonts w:cs="Arial"/>
          <w:i/>
          <w:szCs w:val="21"/>
          <w:lang w:eastAsia="de-CH"/>
        </w:rPr>
        <w:t>Meldung ausserdienstliche Tätigkeiten</w:t>
      </w:r>
      <w:r w:rsidR="00386AF5">
        <w:rPr>
          <w:rFonts w:cs="Arial"/>
          <w:i/>
          <w:szCs w:val="21"/>
          <w:lang w:eastAsia="de-CH"/>
        </w:rPr>
        <w:t>»</w:t>
      </w:r>
      <w:r w:rsidRPr="00BB4526">
        <w:rPr>
          <w:rFonts w:cs="Arial"/>
          <w:i/>
          <w:szCs w:val="21"/>
          <w:lang w:eastAsia="de-CH"/>
        </w:rPr>
        <w:t xml:space="preserve"> ausfüllen und dem Personaldienst einreichen.</w:t>
      </w:r>
    </w:p>
    <w:p w:rsidR="00BB4526" w:rsidRPr="00BB4526" w:rsidRDefault="00BB4526" w:rsidP="00BB4526">
      <w:pPr>
        <w:pStyle w:val="berschrift2"/>
        <w:rPr>
          <w:lang w:eastAsia="de-CH"/>
        </w:rPr>
      </w:pPr>
      <w:r w:rsidRPr="00BB4526">
        <w:rPr>
          <w:lang w:eastAsia="de-CH"/>
        </w:rPr>
        <w:t>Wird ein öffentliches Amt ausgeübt? (Art. 52 PG/Art. 199 – 202 PV)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198589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Nein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-43282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Ja, bereits bewilligt mit </w:t>
      </w:r>
      <w:r w:rsidR="00BB4526">
        <w:rPr>
          <w:rFonts w:cs="Arial"/>
          <w:szCs w:val="21"/>
          <w:lang w:eastAsia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BB4526">
        <w:rPr>
          <w:rFonts w:cs="Arial"/>
          <w:szCs w:val="21"/>
          <w:lang w:eastAsia="de-CH"/>
        </w:rPr>
        <w:instrText xml:space="preserve"> FORMTEXT </w:instrText>
      </w:r>
      <w:r w:rsidR="00BB4526">
        <w:rPr>
          <w:rFonts w:cs="Arial"/>
          <w:szCs w:val="21"/>
          <w:lang w:eastAsia="de-CH"/>
        </w:rPr>
      </w:r>
      <w:r w:rsidR="00BB4526">
        <w:rPr>
          <w:rFonts w:cs="Arial"/>
          <w:szCs w:val="21"/>
          <w:lang w:eastAsia="de-CH"/>
        </w:rPr>
        <w:fldChar w:fldCharType="separate"/>
      </w:r>
      <w:r w:rsidR="00BB4526">
        <w:rPr>
          <w:rFonts w:cs="Arial"/>
          <w:noProof/>
          <w:szCs w:val="21"/>
          <w:lang w:eastAsia="de-CH"/>
        </w:rPr>
        <w:t> </w:t>
      </w:r>
      <w:r w:rsidR="00BB4526">
        <w:rPr>
          <w:rFonts w:cs="Arial"/>
          <w:noProof/>
          <w:szCs w:val="21"/>
          <w:lang w:eastAsia="de-CH"/>
        </w:rPr>
        <w:t> </w:t>
      </w:r>
      <w:r w:rsidR="00BB4526">
        <w:rPr>
          <w:rFonts w:cs="Arial"/>
          <w:noProof/>
          <w:szCs w:val="21"/>
          <w:lang w:eastAsia="de-CH"/>
        </w:rPr>
        <w:t> </w:t>
      </w:r>
      <w:r w:rsidR="00BB4526">
        <w:rPr>
          <w:rFonts w:cs="Arial"/>
          <w:noProof/>
          <w:szCs w:val="21"/>
          <w:lang w:eastAsia="de-CH"/>
        </w:rPr>
        <w:t> </w:t>
      </w:r>
      <w:r w:rsidR="00BB4526">
        <w:rPr>
          <w:rFonts w:cs="Arial"/>
          <w:noProof/>
          <w:szCs w:val="21"/>
          <w:lang w:eastAsia="de-CH"/>
        </w:rPr>
        <w:t> </w:t>
      </w:r>
      <w:r w:rsidR="00BB4526">
        <w:rPr>
          <w:rFonts w:cs="Arial"/>
          <w:szCs w:val="21"/>
          <w:lang w:eastAsia="de-CH"/>
        </w:rPr>
        <w:fldChar w:fldCharType="end"/>
      </w:r>
      <w:bookmarkEnd w:id="5"/>
      <w:r w:rsidR="00BB4526" w:rsidRPr="00BB4526">
        <w:rPr>
          <w:rFonts w:cs="Arial"/>
          <w:szCs w:val="21"/>
          <w:lang w:eastAsia="de-CH"/>
        </w:rPr>
        <w:t xml:space="preserve"> Urlaubstagen (Tage entsprechend der Sollarbeitszeit gemäss</w:t>
      </w:r>
    </w:p>
    <w:p w:rsidR="00BB4526" w:rsidRPr="00BB4526" w:rsidRDefault="00BB4526" w:rsidP="00BB4526">
      <w:pPr>
        <w:tabs>
          <w:tab w:val="left" w:pos="284"/>
        </w:tabs>
        <w:spacing w:before="60"/>
        <w:rPr>
          <w:rFonts w:cs="Arial"/>
          <w:szCs w:val="21"/>
          <w:lang w:eastAsia="de-CH"/>
        </w:rPr>
      </w:pPr>
      <w:r w:rsidRPr="00BB4526">
        <w:rPr>
          <w:rFonts w:cs="Arial"/>
          <w:szCs w:val="21"/>
          <w:lang w:eastAsia="de-CH"/>
        </w:rPr>
        <w:tab/>
        <w:t>Beschäftigungsgrad)</w:t>
      </w:r>
    </w:p>
    <w:p w:rsidR="00BB4526" w:rsidRPr="00BB4526" w:rsidRDefault="006157B9" w:rsidP="00BB4526">
      <w:pPr>
        <w:tabs>
          <w:tab w:val="left" w:pos="284"/>
        </w:tabs>
        <w:spacing w:before="60"/>
        <w:rPr>
          <w:szCs w:val="21"/>
        </w:rPr>
      </w:pPr>
      <w:sdt>
        <w:sdtPr>
          <w:rPr>
            <w:rFonts w:cs="Arial"/>
            <w:szCs w:val="21"/>
            <w:lang w:eastAsia="de-CH"/>
          </w:rPr>
          <w:id w:val="-53757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Ja. Es wird ein </w:t>
      </w:r>
      <w:r w:rsidR="00BB4526" w:rsidRPr="00BB4526">
        <w:rPr>
          <w:rFonts w:cs="Arial"/>
          <w:b/>
          <w:szCs w:val="21"/>
          <w:lang w:eastAsia="de-CH"/>
        </w:rPr>
        <w:t>neues</w:t>
      </w:r>
      <w:r w:rsidR="00BB4526" w:rsidRPr="00BB4526">
        <w:rPr>
          <w:rFonts w:cs="Arial"/>
          <w:szCs w:val="21"/>
          <w:lang w:eastAsia="de-CH"/>
        </w:rPr>
        <w:t xml:space="preserve"> öffentl</w:t>
      </w:r>
      <w:r w:rsidR="00BC7E48">
        <w:rPr>
          <w:rFonts w:cs="Arial"/>
          <w:szCs w:val="21"/>
          <w:lang w:eastAsia="de-CH"/>
        </w:rPr>
        <w:t>iches Amt ausgeübt. Bezeichnung</w:t>
      </w:r>
      <w:r w:rsidR="00BB4526" w:rsidRPr="00BB4526">
        <w:rPr>
          <w:szCs w:val="21"/>
        </w:rPr>
        <w:t xml:space="preserve"> </w:t>
      </w:r>
      <w:r w:rsidR="00BB4526">
        <w:rPr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BB4526">
        <w:rPr>
          <w:szCs w:val="21"/>
        </w:rPr>
        <w:instrText xml:space="preserve"> FORMTEXT </w:instrText>
      </w:r>
      <w:r w:rsidR="00BB4526">
        <w:rPr>
          <w:szCs w:val="21"/>
        </w:rPr>
      </w:r>
      <w:r w:rsidR="00BB4526">
        <w:rPr>
          <w:szCs w:val="21"/>
        </w:rPr>
        <w:fldChar w:fldCharType="separate"/>
      </w:r>
      <w:r w:rsidR="00BB4526">
        <w:rPr>
          <w:noProof/>
          <w:szCs w:val="21"/>
        </w:rPr>
        <w:t> </w:t>
      </w:r>
      <w:r w:rsidR="00BB4526">
        <w:rPr>
          <w:noProof/>
          <w:szCs w:val="21"/>
        </w:rPr>
        <w:t> </w:t>
      </w:r>
      <w:r w:rsidR="00BB4526">
        <w:rPr>
          <w:noProof/>
          <w:szCs w:val="21"/>
        </w:rPr>
        <w:t> </w:t>
      </w:r>
      <w:r w:rsidR="00BB4526">
        <w:rPr>
          <w:noProof/>
          <w:szCs w:val="21"/>
        </w:rPr>
        <w:t> </w:t>
      </w:r>
      <w:r w:rsidR="00BB4526">
        <w:rPr>
          <w:noProof/>
          <w:szCs w:val="21"/>
        </w:rPr>
        <w:t> </w:t>
      </w:r>
      <w:r w:rsidR="00BB4526">
        <w:rPr>
          <w:szCs w:val="21"/>
        </w:rPr>
        <w:fldChar w:fldCharType="end"/>
      </w:r>
      <w:bookmarkEnd w:id="6"/>
    </w:p>
    <w:p w:rsidR="00BB4526" w:rsidRPr="00BB4526" w:rsidRDefault="00BB4526" w:rsidP="00BB4526">
      <w:pPr>
        <w:tabs>
          <w:tab w:val="left" w:pos="284"/>
        </w:tabs>
        <w:spacing w:before="60"/>
        <w:rPr>
          <w:szCs w:val="21"/>
        </w:rPr>
      </w:pPr>
    </w:p>
    <w:p w:rsidR="00BB4526" w:rsidRPr="00BB4526" w:rsidRDefault="00BB4526" w:rsidP="00BB4526">
      <w:pPr>
        <w:tabs>
          <w:tab w:val="left" w:pos="284"/>
        </w:tabs>
        <w:spacing w:before="60"/>
        <w:rPr>
          <w:rFonts w:cs="Arial"/>
          <w:i/>
          <w:szCs w:val="21"/>
          <w:lang w:eastAsia="de-CH"/>
        </w:rPr>
      </w:pPr>
      <w:r w:rsidRPr="00BB4526">
        <w:rPr>
          <w:rFonts w:cs="Arial"/>
          <w:szCs w:val="21"/>
          <w:lang w:eastAsia="de-CH"/>
        </w:rPr>
        <w:tab/>
      </w:r>
      <w:r w:rsidR="00386AF5">
        <w:rPr>
          <w:rFonts w:cs="Arial"/>
          <w:i/>
          <w:szCs w:val="21"/>
          <w:lang w:eastAsia="de-CH"/>
        </w:rPr>
        <w:t>→ Formular «</w:t>
      </w:r>
      <w:r w:rsidRPr="00BB4526">
        <w:rPr>
          <w:rFonts w:cs="Arial"/>
          <w:i/>
          <w:szCs w:val="21"/>
          <w:lang w:eastAsia="de-CH"/>
        </w:rPr>
        <w:t>Meldung ausserdienstliche Tätigkeiten</w:t>
      </w:r>
      <w:r w:rsidR="00386AF5">
        <w:rPr>
          <w:rFonts w:cs="Arial"/>
          <w:i/>
          <w:szCs w:val="21"/>
          <w:lang w:eastAsia="de-CH"/>
        </w:rPr>
        <w:t>»</w:t>
      </w:r>
      <w:r w:rsidRPr="00BB4526">
        <w:rPr>
          <w:rFonts w:cs="Arial"/>
          <w:i/>
          <w:szCs w:val="21"/>
          <w:lang w:eastAsia="de-CH"/>
        </w:rPr>
        <w:t xml:space="preserve"> ausfüllen und dem Personaldienst einreichen.</w:t>
      </w:r>
    </w:p>
    <w:p w:rsidR="00BB4526" w:rsidRPr="00BB4526" w:rsidRDefault="00BB4526" w:rsidP="00BB4526">
      <w:pPr>
        <w:pStyle w:val="berschrift2"/>
        <w:rPr>
          <w:lang w:eastAsia="de-CH"/>
        </w:rPr>
      </w:pPr>
      <w:r w:rsidRPr="00BB4526">
        <w:rPr>
          <w:lang w:eastAsia="de-CH"/>
        </w:rPr>
        <w:t>Wird ein Verwaltungsrats- oder Stiftungsratsmandat ausgeübt?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-177871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Nein </w:t>
      </w:r>
    </w:p>
    <w:p w:rsidR="00BB4526" w:rsidRPr="00BB4526" w:rsidRDefault="006157B9" w:rsidP="00BB4526">
      <w:pPr>
        <w:spacing w:before="60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77312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 </w:t>
      </w:r>
      <w:r w:rsidR="00BB4526" w:rsidRPr="00BB4526">
        <w:rPr>
          <w:rFonts w:cs="Arial"/>
          <w:i/>
          <w:szCs w:val="21"/>
          <w:lang w:eastAsia="de-CH"/>
        </w:rPr>
        <w:t>→ Bitte die nachfolgende Frage beantworten:</w:t>
      </w:r>
    </w:p>
    <w:p w:rsidR="00BB4526" w:rsidRPr="00BB4526" w:rsidRDefault="00BB4526" w:rsidP="00BB4526">
      <w:pPr>
        <w:spacing w:before="60"/>
        <w:ind w:left="284"/>
        <w:rPr>
          <w:rFonts w:cs="Arial"/>
          <w:b/>
          <w:szCs w:val="21"/>
          <w:lang w:eastAsia="de-CH"/>
        </w:rPr>
      </w:pPr>
      <w:r w:rsidRPr="00BB4526">
        <w:rPr>
          <w:rFonts w:cs="Arial"/>
          <w:b/>
          <w:szCs w:val="21"/>
          <w:lang w:eastAsia="de-CH"/>
        </w:rPr>
        <w:t>Ist das Mandat mit der beruflichen Funktion verknüpft?</w:t>
      </w:r>
    </w:p>
    <w:p w:rsidR="00BB4526" w:rsidRPr="00BB4526" w:rsidRDefault="006157B9" w:rsidP="00BB4526">
      <w:pPr>
        <w:spacing w:before="60"/>
        <w:ind w:left="284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-175027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Nein (gilt als Nebenbeschäftigung siehe oben)</w:t>
      </w:r>
    </w:p>
    <w:p w:rsidR="00BB4526" w:rsidRPr="00BB4526" w:rsidRDefault="006157B9" w:rsidP="00BB4526">
      <w:pPr>
        <w:spacing w:before="60"/>
        <w:ind w:left="284"/>
        <w:rPr>
          <w:rFonts w:cs="Arial"/>
          <w:szCs w:val="21"/>
          <w:lang w:eastAsia="de-CH"/>
        </w:rPr>
      </w:pPr>
      <w:sdt>
        <w:sdtPr>
          <w:rPr>
            <w:rFonts w:cs="Arial"/>
            <w:szCs w:val="21"/>
            <w:lang w:eastAsia="de-CH"/>
          </w:rPr>
          <w:id w:val="625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26" w:rsidRPr="00BB4526">
            <w:rPr>
              <w:rFonts w:ascii="MS Gothic" w:eastAsia="MS Gothic" w:hAnsi="MS Gothic" w:cs="Arial" w:hint="eastAsia"/>
              <w:szCs w:val="21"/>
              <w:lang w:eastAsia="de-CH"/>
            </w:rPr>
            <w:t>☐</w:t>
          </w:r>
        </w:sdtContent>
      </w:sdt>
      <w:r w:rsidR="00BB4526" w:rsidRPr="00BB4526">
        <w:rPr>
          <w:rFonts w:cs="Arial"/>
          <w:szCs w:val="21"/>
          <w:lang w:eastAsia="de-CH"/>
        </w:rPr>
        <w:t xml:space="preserve"> Ja </w:t>
      </w:r>
      <w:r w:rsidR="00BB4526" w:rsidRPr="00BB4526">
        <w:rPr>
          <w:rFonts w:cs="Arial"/>
          <w:i/>
          <w:szCs w:val="21"/>
          <w:lang w:eastAsia="de-CH"/>
        </w:rPr>
        <w:t>→ Funktion muss in die Stellenbeschreibung aufgenommen werden.</w:t>
      </w:r>
    </w:p>
    <w:p w:rsidR="00BB4526" w:rsidRDefault="00BB4526" w:rsidP="00BB4526">
      <w:pPr>
        <w:spacing w:before="60"/>
        <w:rPr>
          <w:rFonts w:cs="Arial"/>
          <w:szCs w:val="21"/>
          <w:lang w:eastAsia="de-CH"/>
        </w:rPr>
      </w:pPr>
    </w:p>
    <w:p w:rsidR="00BB4526" w:rsidRDefault="00BB4526" w:rsidP="00BB4526">
      <w:pPr>
        <w:spacing w:before="60"/>
        <w:rPr>
          <w:rFonts w:cs="Arial"/>
          <w:szCs w:val="21"/>
          <w:lang w:eastAsia="de-CH"/>
        </w:rPr>
      </w:pPr>
    </w:p>
    <w:p w:rsidR="00BB4526" w:rsidRDefault="00BB4526" w:rsidP="001216DD">
      <w:pPr>
        <w:tabs>
          <w:tab w:val="left" w:pos="851"/>
          <w:tab w:val="left" w:leader="dot" w:pos="3686"/>
          <w:tab w:val="left" w:pos="3969"/>
          <w:tab w:val="left" w:leader="dot" w:pos="9639"/>
        </w:tabs>
        <w:spacing w:before="60"/>
        <w:rPr>
          <w:rFonts w:cs="Arial"/>
          <w:szCs w:val="21"/>
          <w:lang w:eastAsia="de-CH"/>
        </w:rPr>
      </w:pPr>
      <w:r>
        <w:rPr>
          <w:rFonts w:cs="Arial"/>
          <w:szCs w:val="21"/>
          <w:lang w:eastAsia="de-CH"/>
        </w:rPr>
        <w:t>Datum</w:t>
      </w:r>
      <w:r w:rsidR="001216DD">
        <w:rPr>
          <w:rFonts w:cs="Arial"/>
          <w:szCs w:val="21"/>
          <w:lang w:eastAsia="de-CH"/>
        </w:rPr>
        <w:tab/>
      </w:r>
      <w:r>
        <w:rPr>
          <w:rFonts w:cs="Arial"/>
          <w:szCs w:val="21"/>
          <w:lang w:eastAsia="de-CH"/>
        </w:rPr>
        <w:tab/>
      </w:r>
      <w:r w:rsidR="001216DD">
        <w:rPr>
          <w:rFonts w:cs="Arial"/>
          <w:szCs w:val="21"/>
          <w:lang w:eastAsia="de-CH"/>
        </w:rPr>
        <w:tab/>
      </w:r>
      <w:r>
        <w:rPr>
          <w:rFonts w:cs="Arial"/>
          <w:szCs w:val="21"/>
          <w:lang w:eastAsia="de-CH"/>
        </w:rPr>
        <w:t>Unterschrift Mitarbeiter/in</w:t>
      </w:r>
      <w:r w:rsidR="001216DD">
        <w:rPr>
          <w:rFonts w:cs="Arial"/>
          <w:szCs w:val="21"/>
          <w:lang w:eastAsia="de-CH"/>
        </w:rPr>
        <w:tab/>
      </w:r>
    </w:p>
    <w:p w:rsidR="00BB4526" w:rsidRDefault="00BB4526" w:rsidP="00BB4526">
      <w:pPr>
        <w:tabs>
          <w:tab w:val="left" w:pos="3969"/>
        </w:tabs>
        <w:spacing w:before="60"/>
        <w:rPr>
          <w:rFonts w:cs="Arial"/>
          <w:szCs w:val="21"/>
          <w:lang w:eastAsia="de-CH"/>
        </w:rPr>
      </w:pPr>
    </w:p>
    <w:p w:rsidR="00BB4526" w:rsidRDefault="00BB4526" w:rsidP="00BB4526">
      <w:pPr>
        <w:tabs>
          <w:tab w:val="left" w:pos="3969"/>
        </w:tabs>
        <w:spacing w:before="60"/>
        <w:rPr>
          <w:rFonts w:cs="Arial"/>
          <w:szCs w:val="21"/>
          <w:lang w:eastAsia="de-CH"/>
        </w:rPr>
      </w:pPr>
    </w:p>
    <w:p w:rsidR="00BB4526" w:rsidRDefault="00BB4526" w:rsidP="001216DD">
      <w:pPr>
        <w:tabs>
          <w:tab w:val="left" w:pos="851"/>
          <w:tab w:val="left" w:leader="dot" w:pos="3686"/>
          <w:tab w:val="left" w:pos="3969"/>
          <w:tab w:val="left" w:leader="dot" w:pos="9639"/>
        </w:tabs>
        <w:spacing w:before="60"/>
        <w:rPr>
          <w:rFonts w:cs="Arial"/>
          <w:szCs w:val="21"/>
          <w:lang w:eastAsia="de-CH"/>
        </w:rPr>
      </w:pPr>
      <w:r>
        <w:rPr>
          <w:rFonts w:cs="Arial"/>
          <w:szCs w:val="21"/>
          <w:lang w:eastAsia="de-CH"/>
        </w:rPr>
        <w:t>Datum</w:t>
      </w:r>
      <w:r w:rsidR="001216DD">
        <w:rPr>
          <w:rFonts w:cs="Arial"/>
          <w:szCs w:val="21"/>
          <w:lang w:eastAsia="de-CH"/>
        </w:rPr>
        <w:tab/>
      </w:r>
      <w:r>
        <w:rPr>
          <w:rFonts w:cs="Arial"/>
          <w:szCs w:val="21"/>
          <w:lang w:eastAsia="de-CH"/>
        </w:rPr>
        <w:tab/>
      </w:r>
      <w:r w:rsidR="001216DD">
        <w:rPr>
          <w:rFonts w:cs="Arial"/>
          <w:szCs w:val="21"/>
          <w:lang w:eastAsia="de-CH"/>
        </w:rPr>
        <w:tab/>
      </w:r>
      <w:r>
        <w:rPr>
          <w:rFonts w:cs="Arial"/>
          <w:szCs w:val="21"/>
          <w:lang w:eastAsia="de-CH"/>
        </w:rPr>
        <w:t>Unterschrift Vorgesetzte/r</w:t>
      </w:r>
      <w:r w:rsidR="00F24B3A">
        <w:rPr>
          <w:rFonts w:cs="Arial"/>
          <w:szCs w:val="21"/>
          <w:lang w:eastAsia="de-CH"/>
        </w:rPr>
        <w:t xml:space="preserve"> </w:t>
      </w:r>
      <w:r w:rsidR="001216DD">
        <w:rPr>
          <w:rFonts w:cs="Arial"/>
          <w:szCs w:val="21"/>
          <w:lang w:eastAsia="de-CH"/>
        </w:rPr>
        <w:tab/>
      </w:r>
    </w:p>
    <w:sectPr w:rsidR="00BB4526" w:rsidSect="00BB45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BF" w:rsidRDefault="00883A58">
      <w:pPr>
        <w:spacing w:line="240" w:lineRule="auto"/>
      </w:pPr>
      <w:r>
        <w:separator/>
      </w:r>
    </w:p>
  </w:endnote>
  <w:endnote w:type="continuationSeparator" w:id="0">
    <w:p w:rsidR="00A82FBF" w:rsidRDefault="00883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6157B9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883A58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883A5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883A5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B4526" w:rsidRPr="00BB452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B45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883A5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B4526" w:rsidRPr="00BB452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B452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6157B9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883A58">
      <w:rPr>
        <w:rFonts w:ascii="Arial" w:eastAsia="Arial" w:hAnsi="Arial"/>
        <w:sz w:val="13"/>
        <w:szCs w:val="13"/>
      </w:rPr>
      <w:t xml:space="preserve"> </w:t>
    </w:r>
    <w:r>
      <w:rPr>
        <w:rFonts w:ascii="Arial" w:eastAsia="Arial" w:hAnsi="Arial"/>
        <w:sz w:val="13"/>
        <w:szCs w:val="13"/>
      </w:rPr>
      <w:fldChar w:fldCharType="end"/>
    </w:r>
    <w:r w:rsidR="00883A5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883A5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157B9" w:rsidRPr="006157B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157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883A5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157B9" w:rsidRPr="006157B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157B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BF" w:rsidRDefault="00883A58">
      <w:pPr>
        <w:spacing w:line="240" w:lineRule="auto"/>
      </w:pPr>
      <w:r>
        <w:separator/>
      </w:r>
    </w:p>
  </w:footnote>
  <w:footnote w:type="continuationSeparator" w:id="0">
    <w:p w:rsidR="00A82FBF" w:rsidRDefault="00883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6157B9" w:rsidP="00776FFA">
    <w:pPr>
      <w:pStyle w:val="Kopfzeile"/>
    </w:pPr>
    <w:r>
      <w:fldChar w:fldCharType="begin"/>
    </w:r>
    <w:r>
      <w:instrText xml:space="preserve"> STYLEREF  Titel/Titre  \* MERGEFORMAT </w:instrText>
    </w:r>
    <w:r>
      <w:fldChar w:fldCharType="separate"/>
    </w:r>
    <w:r w:rsidR="00BB4526">
      <w:t>Beiblatt zum MAG-Bogen</w:t>
    </w:r>
    <w:r w:rsidR="00BB4526">
      <w:br/>
      <w:t>Erhebung „Ausserdienstliche Tätigkeiten“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157" w:rsidRDefault="00BB2AAD" w:rsidP="00271157">
    <w:pPr>
      <w:pStyle w:val="Text85pt"/>
      <w:ind w:left="2552"/>
    </w:pPr>
    <w:r>
      <w:t>Direktion</w:t>
    </w:r>
  </w:p>
  <w:p w:rsidR="00797FDE" w:rsidRDefault="00BB2AAD" w:rsidP="00BB2AAD">
    <w:pPr>
      <w:pStyle w:val="Text85pt"/>
      <w:ind w:left="2552"/>
    </w:pPr>
    <w:r>
      <w:t>Amt</w:t>
    </w:r>
    <w:r w:rsidR="00883A58"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2725" cy="69469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9A3EB470">
      <w:start w:val="1"/>
      <w:numFmt w:val="decimal"/>
      <w:lvlText w:val="%1."/>
      <w:lvlJc w:val="left"/>
      <w:pPr>
        <w:ind w:left="720" w:hanging="360"/>
      </w:pPr>
    </w:lvl>
    <w:lvl w:ilvl="1" w:tplc="DC761B18" w:tentative="1">
      <w:start w:val="1"/>
      <w:numFmt w:val="lowerLetter"/>
      <w:lvlText w:val="%2."/>
      <w:lvlJc w:val="left"/>
      <w:pPr>
        <w:ind w:left="1440" w:hanging="360"/>
      </w:pPr>
    </w:lvl>
    <w:lvl w:ilvl="2" w:tplc="B4640884" w:tentative="1">
      <w:start w:val="1"/>
      <w:numFmt w:val="lowerRoman"/>
      <w:lvlText w:val="%3."/>
      <w:lvlJc w:val="right"/>
      <w:pPr>
        <w:ind w:left="2160" w:hanging="180"/>
      </w:pPr>
    </w:lvl>
    <w:lvl w:ilvl="3" w:tplc="F13E95E8" w:tentative="1">
      <w:start w:val="1"/>
      <w:numFmt w:val="decimal"/>
      <w:lvlText w:val="%4."/>
      <w:lvlJc w:val="left"/>
      <w:pPr>
        <w:ind w:left="2880" w:hanging="360"/>
      </w:pPr>
    </w:lvl>
    <w:lvl w:ilvl="4" w:tplc="754690D8" w:tentative="1">
      <w:start w:val="1"/>
      <w:numFmt w:val="lowerLetter"/>
      <w:lvlText w:val="%5."/>
      <w:lvlJc w:val="left"/>
      <w:pPr>
        <w:ind w:left="3600" w:hanging="360"/>
      </w:pPr>
    </w:lvl>
    <w:lvl w:ilvl="5" w:tplc="433E10F8" w:tentative="1">
      <w:start w:val="1"/>
      <w:numFmt w:val="lowerRoman"/>
      <w:lvlText w:val="%6."/>
      <w:lvlJc w:val="right"/>
      <w:pPr>
        <w:ind w:left="4320" w:hanging="180"/>
      </w:pPr>
    </w:lvl>
    <w:lvl w:ilvl="6" w:tplc="539CDB58" w:tentative="1">
      <w:start w:val="1"/>
      <w:numFmt w:val="decimal"/>
      <w:lvlText w:val="%7."/>
      <w:lvlJc w:val="left"/>
      <w:pPr>
        <w:ind w:left="5040" w:hanging="360"/>
      </w:pPr>
    </w:lvl>
    <w:lvl w:ilvl="7" w:tplc="68F88732" w:tentative="1">
      <w:start w:val="1"/>
      <w:numFmt w:val="lowerLetter"/>
      <w:lvlText w:val="%8."/>
      <w:lvlJc w:val="left"/>
      <w:pPr>
        <w:ind w:left="5760" w:hanging="360"/>
      </w:pPr>
    </w:lvl>
    <w:lvl w:ilvl="8" w:tplc="EC2E3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73C5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4A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E9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AE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C3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C9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E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E7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D966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82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60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CE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A2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03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8E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1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E9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3886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00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06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2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ED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4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0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E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E9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5A7CC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619AE" w:tentative="1">
      <w:start w:val="1"/>
      <w:numFmt w:val="lowerLetter"/>
      <w:lvlText w:val="%2."/>
      <w:lvlJc w:val="left"/>
      <w:pPr>
        <w:ind w:left="1440" w:hanging="360"/>
      </w:pPr>
    </w:lvl>
    <w:lvl w:ilvl="2" w:tplc="7096B5CC" w:tentative="1">
      <w:start w:val="1"/>
      <w:numFmt w:val="lowerRoman"/>
      <w:lvlText w:val="%3."/>
      <w:lvlJc w:val="right"/>
      <w:pPr>
        <w:ind w:left="2160" w:hanging="180"/>
      </w:pPr>
    </w:lvl>
    <w:lvl w:ilvl="3" w:tplc="DD103CE0" w:tentative="1">
      <w:start w:val="1"/>
      <w:numFmt w:val="decimal"/>
      <w:lvlText w:val="%4."/>
      <w:lvlJc w:val="left"/>
      <w:pPr>
        <w:ind w:left="2880" w:hanging="360"/>
      </w:pPr>
    </w:lvl>
    <w:lvl w:ilvl="4" w:tplc="CF08F584" w:tentative="1">
      <w:start w:val="1"/>
      <w:numFmt w:val="lowerLetter"/>
      <w:lvlText w:val="%5."/>
      <w:lvlJc w:val="left"/>
      <w:pPr>
        <w:ind w:left="3600" w:hanging="360"/>
      </w:pPr>
    </w:lvl>
    <w:lvl w:ilvl="5" w:tplc="659EF0BA" w:tentative="1">
      <w:start w:val="1"/>
      <w:numFmt w:val="lowerRoman"/>
      <w:lvlText w:val="%6."/>
      <w:lvlJc w:val="right"/>
      <w:pPr>
        <w:ind w:left="4320" w:hanging="180"/>
      </w:pPr>
    </w:lvl>
    <w:lvl w:ilvl="6" w:tplc="B2C0F532" w:tentative="1">
      <w:start w:val="1"/>
      <w:numFmt w:val="decimal"/>
      <w:lvlText w:val="%7."/>
      <w:lvlJc w:val="left"/>
      <w:pPr>
        <w:ind w:left="5040" w:hanging="360"/>
      </w:pPr>
    </w:lvl>
    <w:lvl w:ilvl="7" w:tplc="1D500DC6" w:tentative="1">
      <w:start w:val="1"/>
      <w:numFmt w:val="lowerLetter"/>
      <w:lvlText w:val="%8."/>
      <w:lvlJc w:val="left"/>
      <w:pPr>
        <w:ind w:left="5760" w:hanging="360"/>
      </w:pPr>
    </w:lvl>
    <w:lvl w:ilvl="8" w:tplc="C8D2BC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5D7297"/>
    <w:rsid w:val="001216DD"/>
    <w:rsid w:val="00195F8F"/>
    <w:rsid w:val="00271157"/>
    <w:rsid w:val="002879E6"/>
    <w:rsid w:val="002F456B"/>
    <w:rsid w:val="00386AF5"/>
    <w:rsid w:val="005D7297"/>
    <w:rsid w:val="006157B9"/>
    <w:rsid w:val="00883A58"/>
    <w:rsid w:val="00A82FBF"/>
    <w:rsid w:val="00BB2AAD"/>
    <w:rsid w:val="00BB4526"/>
    <w:rsid w:val="00BC7E48"/>
    <w:rsid w:val="00F2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82246"/>
  <w15:docId w15:val="{73E4A361-D0C8-45B9-B121-713F229F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KantonTab1">
    <w:name w:val="Kanton_Tab1"/>
    <w:basedOn w:val="NormaleTabelle"/>
    <w:uiPriority w:val="99"/>
    <w:rsid w:val="00BB4526"/>
    <w:pPr>
      <w:spacing w:after="0" w:line="240" w:lineRule="auto"/>
    </w:pPr>
    <w:rPr>
      <w:rFonts w:cstheme="minorBidi"/>
    </w:r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0F06DA7A0D45A382CB32B8AA76D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830B0-05E0-4D21-92AE-1B15816223C8}"/>
      </w:docPartPr>
      <w:docPartBody>
        <w:p w:rsidR="006A1091" w:rsidRDefault="00000000" w:rsidP="00110941">
          <w:pPr>
            <w:pStyle w:val="4A0F06DA7A0D45A382CB32B8AA76DFFE1"/>
          </w:pPr>
          <w:r w:rsidRPr="00336989">
            <w:rPr>
              <w:rStyle w:val="Platzhaltertext"/>
            </w:rPr>
            <w:t xml:space="preserve">Titel </w:t>
          </w:r>
          <w:r>
            <w:rPr>
              <w:rStyle w:val="Platzhaltertext"/>
            </w:rPr>
            <w:t>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0941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BC146D3431449081AAAB3DAE5309CD">
    <w:name w:val="DDBC146D3431449081AAAB3DAE5309CD"/>
    <w:rsid w:val="00110941"/>
  </w:style>
  <w:style w:type="paragraph" w:customStyle="1" w:styleId="4A0F06DA7A0D45A382CB32B8AA76DFFE">
    <w:name w:val="4A0F06DA7A0D45A382CB32B8AA76DFFE"/>
    <w:rsid w:val="00110941"/>
  </w:style>
  <w:style w:type="paragraph" w:customStyle="1" w:styleId="D861F2CEFEEF40B1BB5539CFD0BBBD3F">
    <w:name w:val="D861F2CEFEEF40B1BB5539CFD0BBBD3F"/>
    <w:rsid w:val="00110941"/>
  </w:style>
  <w:style w:type="paragraph" w:customStyle="1" w:styleId="C1EEB56BEEB245F8A7557661BC661729">
    <w:name w:val="C1EEB56BEEB245F8A7557661BC661729"/>
    <w:rsid w:val="00110941"/>
  </w:style>
  <w:style w:type="paragraph" w:customStyle="1" w:styleId="DDBC146D3431449081AAAB3DAE5309CD1">
    <w:name w:val="DDBC146D3431449081AAAB3DAE5309CD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A0F06DA7A0D45A382CB32B8AA76DFFE1">
    <w:name w:val="4A0F06DA7A0D45A382CB32B8AA76DFFE1"/>
    <w:rsid w:val="00110941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  <w:lang w:eastAsia="en-US"/>
    </w:rPr>
  </w:style>
  <w:style w:type="paragraph" w:customStyle="1" w:styleId="D861F2CEFEEF40B1BB5539CFD0BBBD3F1">
    <w:name w:val="D861F2CEFEEF40B1BB5539CFD0BBBD3F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C1EEB56BEEB245F8A7557661BC6617291">
    <w:name w:val="C1EEB56BEEB245F8A7557661BC6617291"/>
    <w:rsid w:val="0011094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BDE88ADD4DC4CD8A08A1E0C27DD5BC91">
    <w:name w:val="5BDE88ADD4DC4CD8A08A1E0C27DD5BC91"/>
    <w:rsid w:val="0011094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D11EC1CFEF94835864C39449D5596911">
    <w:name w:val="9D11EC1CFEF94835864C39449D559691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5C9623E580482397F488A148E46F0F1">
    <w:name w:val="745C9623E580482397F488A148E46F0F1"/>
    <w:rsid w:val="00110941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98F5E95BB6CC4CC2AF382EC1DDA1DF051">
    <w:name w:val="98F5E95BB6CC4CC2AF382EC1DDA1DF05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11094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D8F7E32-0FAD-490B-8945-4AB65929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3</cp:revision>
  <cp:lastPrinted>2019-09-11T20:00:00Z</cp:lastPrinted>
  <dcterms:created xsi:type="dcterms:W3CDTF">2023-09-20T06:52:00Z</dcterms:created>
  <dcterms:modified xsi:type="dcterms:W3CDTF">2023-09-20T06:53:00Z</dcterms:modified>
</cp:coreProperties>
</file>