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4A" w:rsidRPr="006844EC" w:rsidRDefault="0072244A" w:rsidP="0072244A">
      <w:pPr>
        <w:rPr>
          <w:rFonts w:ascii="Arial" w:hAnsi="Arial" w:cs="Arial"/>
          <w:b/>
          <w:lang w:val="fr-CH"/>
        </w:rPr>
      </w:pPr>
      <w:r w:rsidRPr="006844EC">
        <w:rPr>
          <w:rFonts w:ascii="Arial" w:hAnsi="Arial" w:cs="Arial"/>
          <w:b/>
          <w:lang w:val="fr-CH"/>
        </w:rPr>
        <w:t>A vos marques, prêts, partez</w:t>
      </w:r>
      <w:r>
        <w:rPr>
          <w:rFonts w:ascii="Arial" w:hAnsi="Arial" w:cs="Arial"/>
          <w:b/>
          <w:lang w:val="fr-CH"/>
        </w:rPr>
        <w:t xml:space="preserve"> </w:t>
      </w:r>
      <w:r w:rsidRPr="006844EC">
        <w:rPr>
          <w:rFonts w:ascii="Arial" w:hAnsi="Arial" w:cs="Arial"/>
          <w:b/>
          <w:lang w:val="fr-CH"/>
        </w:rPr>
        <w:t>!</w:t>
      </w:r>
    </w:p>
    <w:p w:rsidR="0072244A" w:rsidRPr="006844EC" w:rsidRDefault="0072244A" w:rsidP="0072244A">
      <w:pPr>
        <w:spacing w:line="240" w:lineRule="auto"/>
        <w:rPr>
          <w:rFonts w:ascii="Arial" w:hAnsi="Arial" w:cs="Arial"/>
          <w:lang w:val="fr-CH"/>
        </w:rPr>
      </w:pPr>
      <w:r w:rsidRPr="006844EC">
        <w:rPr>
          <w:rFonts w:ascii="Arial" w:hAnsi="Arial" w:cs="Arial"/>
          <w:lang w:val="fr-CH"/>
        </w:rPr>
        <w:t xml:space="preserve">Marchez à un rythme rapide 2 kilomètres sur terrain plat. </w:t>
      </w:r>
      <w:r w:rsidRPr="006844EC">
        <w:rPr>
          <w:rFonts w:ascii="Arial" w:hAnsi="Arial" w:cs="Arial"/>
          <w:lang w:val="fr-CH"/>
        </w:rPr>
        <w:br/>
        <w:t>Faites-vous mieux que le temp</w:t>
      </w:r>
      <w:r>
        <w:rPr>
          <w:rFonts w:ascii="Arial" w:hAnsi="Arial" w:cs="Arial"/>
          <w:lang w:val="fr-CH"/>
        </w:rPr>
        <w:t xml:space="preserve">s moyen indiqué dans le tableau </w:t>
      </w:r>
      <w:r w:rsidRPr="006844EC">
        <w:rPr>
          <w:rFonts w:ascii="Arial" w:hAnsi="Arial" w:cs="Arial"/>
          <w:lang w:val="fr-CH"/>
        </w:rPr>
        <w:t>?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835"/>
      </w:tblGrid>
      <w:tr w:rsidR="0072244A" w:rsidRPr="0072244A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b/>
                <w:lang w:val="fr-CH"/>
              </w:rPr>
              <w:t>Âge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b/>
                <w:lang w:val="fr-CH"/>
              </w:rPr>
            </w:pPr>
            <w:r w:rsidRPr="006844EC">
              <w:rPr>
                <w:rFonts w:ascii="Arial" w:eastAsia="Calibri" w:hAnsi="Arial" w:cs="Arial"/>
                <w:b/>
                <w:lang w:val="fr-CH"/>
              </w:rPr>
              <w:t>Temps moyen femmes</w:t>
            </w:r>
          </w:p>
          <w:p w:rsidR="0072244A" w:rsidRPr="006844EC" w:rsidRDefault="006B0E1D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 xml:space="preserve">minutes </w:t>
            </w:r>
            <w:r w:rsidR="0072244A" w:rsidRPr="006844EC">
              <w:rPr>
                <w:rFonts w:ascii="Arial" w:eastAsia="Calibri" w:hAnsi="Arial" w:cs="Arial"/>
                <w:b/>
                <w:lang w:val="fr-CH"/>
              </w:rPr>
              <w:t>: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="0072244A" w:rsidRPr="006844EC">
              <w:rPr>
                <w:rFonts w:ascii="Arial" w:eastAsia="Calibri" w:hAnsi="Arial" w:cs="Arial"/>
                <w:b/>
                <w:lang w:val="fr-CH"/>
              </w:rPr>
              <w:t>secondes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b/>
                <w:lang w:val="fr-CH"/>
              </w:rPr>
            </w:pPr>
            <w:r w:rsidRPr="006844EC">
              <w:rPr>
                <w:rFonts w:ascii="Arial" w:eastAsia="Calibri" w:hAnsi="Arial" w:cs="Arial"/>
                <w:b/>
                <w:lang w:val="fr-CH"/>
              </w:rPr>
              <w:t>Temps moyen hommes</w:t>
            </w:r>
          </w:p>
          <w:p w:rsidR="0072244A" w:rsidRPr="006844EC" w:rsidRDefault="006B0E1D" w:rsidP="006B0E1D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>
              <w:rPr>
                <w:rFonts w:ascii="Arial" w:eastAsia="Calibri" w:hAnsi="Arial" w:cs="Arial"/>
                <w:b/>
                <w:lang w:val="fr-CH"/>
              </w:rPr>
              <w:t>minutes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="0072244A" w:rsidRPr="006844EC">
              <w:rPr>
                <w:rFonts w:ascii="Arial" w:eastAsia="Calibri" w:hAnsi="Arial" w:cs="Arial"/>
                <w:b/>
                <w:lang w:val="fr-CH"/>
              </w:rPr>
              <w:t>:</w:t>
            </w:r>
            <w:r>
              <w:rPr>
                <w:rFonts w:ascii="Arial" w:eastAsia="Calibri" w:hAnsi="Arial" w:cs="Arial"/>
                <w:b/>
                <w:lang w:val="fr-CH"/>
              </w:rPr>
              <w:t xml:space="preserve"> </w:t>
            </w:r>
            <w:r w:rsidR="0072244A" w:rsidRPr="006844EC">
              <w:rPr>
                <w:rFonts w:ascii="Arial" w:eastAsia="Calibri" w:hAnsi="Arial" w:cs="Arial"/>
                <w:b/>
                <w:lang w:val="fr-CH"/>
              </w:rPr>
              <w:t>secondes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15:45 – 17:15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13:45 – 15:15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15:52 – 17:22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14:00 – 15:30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16:00 – 17:30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14:15 – 15:45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16:07 – 17:37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14:30 – 16:00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16:15 – 17:45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14:45 – 16:15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16:22 – 17:52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15:00 – 16:30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16:30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15:15 – 16:45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16:37 – 18:07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15:30 – 17:00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16:45 – 18:15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15:45 – 17:15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17:00 – 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16:15 – 17:45</w:t>
            </w:r>
          </w:p>
        </w:tc>
      </w:tr>
      <w:tr w:rsidR="0072244A" w:rsidRPr="006844EC" w:rsidTr="007224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17:15 – 18:45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4A" w:rsidRPr="006844EC" w:rsidRDefault="0072244A" w:rsidP="0072244A">
            <w:pPr>
              <w:spacing w:before="40" w:after="40" w:line="240" w:lineRule="auto"/>
              <w:rPr>
                <w:rFonts w:ascii="Arial" w:eastAsia="Calibri" w:hAnsi="Arial" w:cs="Arial"/>
                <w:lang w:val="fr-CH"/>
              </w:rPr>
            </w:pPr>
            <w:r w:rsidRPr="006844EC">
              <w:rPr>
                <w:rFonts w:ascii="Arial" w:eastAsia="Calibri" w:hAnsi="Arial" w:cs="Arial"/>
                <w:lang w:val="fr-CH"/>
              </w:rPr>
              <w:t>16:45 – 18:15</w:t>
            </w:r>
          </w:p>
        </w:tc>
      </w:tr>
    </w:tbl>
    <w:p w:rsidR="0072244A" w:rsidRPr="006844EC" w:rsidRDefault="0072244A" w:rsidP="0072244A">
      <w:pPr>
        <w:tabs>
          <w:tab w:val="left" w:pos="1276"/>
        </w:tabs>
        <w:ind w:left="2"/>
        <w:rPr>
          <w:rFonts w:ascii="Arial" w:hAnsi="Arial" w:cs="Arial"/>
          <w:lang w:val="fr-CH"/>
        </w:rPr>
      </w:pPr>
    </w:p>
    <w:p w:rsidR="00986522" w:rsidRPr="00E550C3" w:rsidRDefault="00986522" w:rsidP="00E550C3"/>
    <w:sectPr w:rsidR="00986522" w:rsidRPr="00E550C3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4A" w:rsidRDefault="0072244A" w:rsidP="00F91D37">
      <w:pPr>
        <w:spacing w:line="240" w:lineRule="auto"/>
      </w:pPr>
      <w:r>
        <w:separator/>
      </w:r>
    </w:p>
  </w:endnote>
  <w:endnote w:type="continuationSeparator" w:id="0">
    <w:p w:rsidR="0072244A" w:rsidRDefault="0072244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4A" w:rsidRDefault="0072244A" w:rsidP="00F91D37">
      <w:pPr>
        <w:spacing w:line="240" w:lineRule="auto"/>
      </w:pPr>
    </w:p>
    <w:p w:rsidR="0072244A" w:rsidRDefault="0072244A" w:rsidP="00F91D37">
      <w:pPr>
        <w:spacing w:line="240" w:lineRule="auto"/>
      </w:pPr>
    </w:p>
  </w:footnote>
  <w:footnote w:type="continuationSeparator" w:id="0">
    <w:p w:rsidR="0072244A" w:rsidRDefault="0072244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0E1D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244A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4B55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7E81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C89F266"/>
  <w15:chartTrackingRefBased/>
  <w15:docId w15:val="{762D1D00-4DB5-4A8A-AA21-F558DB14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244A"/>
    <w:pPr>
      <w:spacing w:after="160" w:line="259" w:lineRule="auto"/>
    </w:pPr>
    <w:rPr>
      <w:rFonts w:cstheme="min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spacing w:val="2"/>
      <w:sz w:val="2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 w:after="0" w:line="270" w:lineRule="atLeast"/>
      <w:outlineLvl w:val="5"/>
    </w:pPr>
    <w:rPr>
      <w:rFonts w:asciiTheme="majorHAnsi" w:eastAsiaTheme="majorEastAsia" w:hAnsiTheme="majorHAnsi" w:cstheme="majorBidi"/>
      <w:b/>
      <w:bCs/>
      <w:spacing w:val="2"/>
      <w:sz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 w:after="0" w:line="270" w:lineRule="atLeast"/>
      <w:outlineLvl w:val="6"/>
    </w:pPr>
    <w:rPr>
      <w:rFonts w:asciiTheme="majorHAnsi" w:eastAsiaTheme="majorEastAsia" w:hAnsiTheme="majorHAnsi" w:cstheme="majorBidi"/>
      <w:b/>
      <w:bCs/>
      <w:iCs/>
      <w:spacing w:val="2"/>
      <w:sz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 w:after="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 w:after="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after="0" w:line="240" w:lineRule="auto"/>
    </w:pPr>
    <w:rPr>
      <w:rFonts w:cs="System"/>
      <w:bCs/>
      <w:noProof/>
      <w:spacing w:val="2"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cs="System"/>
      <w:bCs/>
      <w:spacing w:val="2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spacing w:after="0" w:line="270" w:lineRule="atLeast"/>
      <w:ind w:left="720"/>
      <w:contextualSpacing/>
    </w:pPr>
    <w:rPr>
      <w:rFonts w:cs="System"/>
      <w:bCs/>
      <w:spacing w:val="2"/>
      <w:sz w:val="21"/>
    </w:r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line="240" w:lineRule="auto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 w:line="270" w:lineRule="atLeast"/>
      <w:contextualSpacing/>
    </w:pPr>
    <w:rPr>
      <w:rFonts w:asciiTheme="majorHAnsi" w:hAnsiTheme="majorHAnsi" w:cs="System"/>
      <w:b/>
      <w:bCs/>
      <w:spacing w:val="2"/>
      <w:sz w:val="2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after="0" w:line="240" w:lineRule="auto"/>
    </w:pPr>
    <w:rPr>
      <w:rFonts w:eastAsiaTheme="minorEastAsia" w:cs="System"/>
      <w:bCs/>
      <w:color w:val="B1B9BD" w:themeColor="background2"/>
      <w:spacing w:val="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 w:line="270" w:lineRule="atLeast"/>
    </w:pPr>
    <w:rPr>
      <w:rFonts w:cs="System"/>
      <w:bCs/>
      <w:spacing w:val="2"/>
      <w:sz w:val="21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after="0" w:line="162" w:lineRule="atLeast"/>
    </w:pPr>
    <w:rPr>
      <w:rFonts w:cs="System"/>
      <w:bCs/>
      <w:spacing w:val="2"/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rFonts w:cs="System"/>
      <w:bCs/>
      <w:iCs/>
      <w:spacing w:val="2"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after="0" w:line="240" w:lineRule="auto"/>
    </w:pPr>
    <w:rPr>
      <w:rFonts w:ascii="Segoe UI" w:hAnsi="Segoe UI" w:cs="Segoe UI"/>
      <w:bCs/>
      <w:spacing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after="0" w:line="215" w:lineRule="atLeast"/>
      <w:ind w:left="851" w:right="3093" w:hanging="851"/>
    </w:pPr>
    <w:rPr>
      <w:rFonts w:cs="System"/>
      <w:b/>
      <w:bCs/>
      <w:spacing w:val="2"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spacing w:val="2"/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noProof/>
      <w:spacing w:val="2"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pacing w:val="2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rFonts w:cs="System"/>
      <w:bCs/>
      <w:spacing w:val="2"/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spacing w:after="0" w:line="270" w:lineRule="atLeast"/>
      <w:ind w:left="284" w:hanging="284"/>
    </w:pPr>
    <w:rPr>
      <w:rFonts w:cs="System"/>
      <w:bCs/>
      <w:spacing w:val="2"/>
      <w:sz w:val="21"/>
    </w:r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after="0" w:line="215" w:lineRule="atLeast"/>
    </w:pPr>
    <w:rPr>
      <w:rFonts w:cs="System"/>
      <w:bCs/>
      <w:spacing w:val="2"/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after="0" w:line="215" w:lineRule="atLeast"/>
      <w:ind w:left="851" w:right="3093" w:hanging="851"/>
    </w:pPr>
    <w:rPr>
      <w:rFonts w:cs="System"/>
      <w:bCs/>
      <w:spacing w:val="2"/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noProof/>
      <w:spacing w:val="2"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noProof/>
      <w:spacing w:val="2"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spacing w:val="2"/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after="0" w:line="215" w:lineRule="atLeast"/>
      <w:ind w:left="851" w:right="3093"/>
    </w:pPr>
    <w:rPr>
      <w:rFonts w:cs="System"/>
      <w:bCs/>
      <w:spacing w:val="2"/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after="0" w:line="323" w:lineRule="atLeast"/>
    </w:pPr>
    <w:rPr>
      <w:rFonts w:cs="System"/>
      <w:bCs/>
      <w:spacing w:val="2"/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Cs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85B2C17-7D3D-4A3E-9F0C-D8C8AB01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Urs, FIN-PA-PGS</dc:creator>
  <cp:keywords/>
  <dc:description/>
  <cp:lastModifiedBy>Schmid Urs, FIN-PA-PGS</cp:lastModifiedBy>
  <cp:revision>2</cp:revision>
  <cp:lastPrinted>2019-09-11T20:00:00Z</cp:lastPrinted>
  <dcterms:created xsi:type="dcterms:W3CDTF">2022-09-30T14:11:00Z</dcterms:created>
  <dcterms:modified xsi:type="dcterms:W3CDTF">2022-09-30T14:13:00Z</dcterms:modified>
</cp:coreProperties>
</file>