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2825" w:rsidRPr="0011205A" w:rsidRDefault="00E02D6D" w:rsidP="000E2825">
      <w:pPr>
        <w:pStyle w:val="Titel"/>
        <w:spacing w:before="200"/>
        <w:rPr>
          <w:lang w:val="fr-CH"/>
        </w:rPr>
      </w:pPr>
      <w:sdt>
        <w:sdtPr>
          <w:rPr>
            <w:lang w:val="fr-CH"/>
          </w:rPr>
          <w:id w:val="1712154834"/>
          <w:placeholder>
            <w:docPart w:val="D5C2DDD9808042368C72C0DB0747D771"/>
          </w:placeholder>
          <w:text w:multiLine="1"/>
        </w:sdtPr>
        <w:sdtEndPr/>
        <w:sdtContent>
          <w:r w:rsidR="0011205A" w:rsidRPr="0011205A">
            <w:rPr>
              <w:lang w:val="fr-CH"/>
            </w:rPr>
            <w:t>Certificat médical détaillé</w:t>
          </w:r>
          <w:r w:rsidR="00165D42">
            <w:rPr>
              <w:lang w:val="fr-CH"/>
            </w:rPr>
            <w:t xml:space="preserve"> </w:t>
          </w:r>
          <w:r w:rsidR="00214C5E">
            <w:rPr>
              <w:lang w:val="fr-CH"/>
            </w:rPr>
            <w:t>axé sur les ressources</w:t>
          </w:r>
        </w:sdtContent>
      </w:sdt>
    </w:p>
    <w:p w:rsidR="000E2825" w:rsidRPr="00E64586" w:rsidRDefault="00E64586" w:rsidP="000E2825">
      <w:pPr>
        <w:pStyle w:val="berschrift1"/>
        <w:rPr>
          <w:lang w:val="fr-CH"/>
        </w:rPr>
      </w:pPr>
      <w:bookmarkStart w:id="1" w:name="_Toc13827640"/>
      <w:bookmarkStart w:id="2" w:name="_Toc14859771"/>
      <w:bookmarkStart w:id="3" w:name="_Toc16149071"/>
      <w:r w:rsidRPr="00E64586">
        <w:rPr>
          <w:rFonts w:cs="Arial"/>
          <w:lang w:val="fr-CH"/>
        </w:rPr>
        <w:t>Attestation d’incapacité de travail et examen d’une éventuelle capacité de travail partielle</w:t>
      </w:r>
      <w:bookmarkEnd w:id="1"/>
      <w:bookmarkEnd w:id="2"/>
      <w:bookmarkEnd w:id="3"/>
    </w:p>
    <w:tbl>
      <w:tblPr>
        <w:tblStyle w:val="BEFormular-Tabelle"/>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56"/>
        <w:gridCol w:w="2967"/>
        <w:gridCol w:w="284"/>
        <w:gridCol w:w="1624"/>
      </w:tblGrid>
      <w:tr w:rsidR="008A3D1B" w:rsidRPr="005833DE" w:rsidTr="00BE668A">
        <w:trPr>
          <w:trHeight w:val="425"/>
        </w:trPr>
        <w:tc>
          <w:tcPr>
            <w:tcW w:w="4957" w:type="dxa"/>
            <w:tcBorders>
              <w:top w:val="nil"/>
              <w:left w:val="nil"/>
              <w:bottom w:val="nil"/>
              <w:right w:val="nil"/>
            </w:tcBorders>
            <w:hideMark/>
          </w:tcPr>
          <w:p w:rsidR="008A3D1B" w:rsidRPr="005833DE" w:rsidRDefault="008A3D1B" w:rsidP="005833DE">
            <w:pPr>
              <w:pStyle w:val="FormularBezeichnungstext"/>
              <w:rPr>
                <w:lang w:val="fr-CH"/>
              </w:rPr>
            </w:pPr>
            <w:r w:rsidRPr="005833DE">
              <w:rPr>
                <w:lang w:val="fr-CH"/>
              </w:rPr>
              <w:t>N</w:t>
            </w:r>
            <w:r w:rsidR="005833DE" w:rsidRPr="005833DE">
              <w:rPr>
                <w:lang w:val="fr-CH"/>
              </w:rPr>
              <w:t>o</w:t>
            </w:r>
            <w:r w:rsidRPr="005833DE">
              <w:rPr>
                <w:lang w:val="fr-CH"/>
              </w:rPr>
              <w:t>m</w:t>
            </w:r>
            <w:r w:rsidR="005833DE" w:rsidRPr="005833DE">
              <w:rPr>
                <w:lang w:val="fr-CH"/>
              </w:rPr>
              <w:t xml:space="preserve"> </w:t>
            </w:r>
            <w:r w:rsidRPr="005833DE">
              <w:rPr>
                <w:lang w:val="fr-CH"/>
              </w:rPr>
              <w:t>e</w:t>
            </w:r>
            <w:r w:rsidR="005833DE" w:rsidRPr="005833DE">
              <w:rPr>
                <w:lang w:val="fr-CH"/>
              </w:rPr>
              <w:t>t prénom</w:t>
            </w:r>
          </w:p>
        </w:tc>
        <w:tc>
          <w:tcPr>
            <w:tcW w:w="156" w:type="dxa"/>
            <w:tcBorders>
              <w:top w:val="nil"/>
              <w:left w:val="nil"/>
              <w:bottom w:val="nil"/>
              <w:right w:val="nil"/>
            </w:tcBorders>
          </w:tcPr>
          <w:p w:rsidR="008A3D1B" w:rsidRPr="005833DE" w:rsidRDefault="008A3D1B" w:rsidP="000E2825">
            <w:pPr>
              <w:pStyle w:val="FormularBezeichnungstext"/>
              <w:rPr>
                <w:lang w:val="fr-CH"/>
              </w:rPr>
            </w:pPr>
          </w:p>
        </w:tc>
        <w:tc>
          <w:tcPr>
            <w:tcW w:w="4875" w:type="dxa"/>
            <w:gridSpan w:val="3"/>
            <w:tcBorders>
              <w:top w:val="nil"/>
              <w:left w:val="nil"/>
              <w:bottom w:val="nil"/>
              <w:right w:val="nil"/>
            </w:tcBorders>
            <w:hideMark/>
          </w:tcPr>
          <w:p w:rsidR="008A3D1B" w:rsidRPr="005833DE" w:rsidRDefault="005833DE" w:rsidP="005833DE">
            <w:pPr>
              <w:pStyle w:val="FormularBezeichnungstext"/>
              <w:rPr>
                <w:lang w:val="fr-CH"/>
              </w:rPr>
            </w:pPr>
            <w:r w:rsidRPr="005833DE">
              <w:rPr>
                <w:lang w:val="fr-CH"/>
              </w:rPr>
              <w:t>Date de naissance</w:t>
            </w:r>
          </w:p>
        </w:tc>
      </w:tr>
      <w:tr w:rsidR="008A3D1B" w:rsidRPr="00A608AF" w:rsidTr="000622D7">
        <w:trPr>
          <w:trHeight w:val="485"/>
        </w:trPr>
        <w:tc>
          <w:tcPr>
            <w:tcW w:w="4957" w:type="dxa"/>
            <w:tcBorders>
              <w:top w:val="nil"/>
              <w:left w:val="nil"/>
              <w:bottom w:val="nil"/>
              <w:right w:val="nil"/>
            </w:tcBorders>
            <w:shd w:val="clear" w:color="auto" w:fill="EFF0F1" w:themeFill="background2" w:themeFillTint="33"/>
          </w:tcPr>
          <w:p w:rsidR="008A3D1B" w:rsidRPr="005833DE" w:rsidRDefault="008A3D1B" w:rsidP="000622D7">
            <w:pPr>
              <w:pStyle w:val="FormularEingabetext"/>
              <w:rPr>
                <w:lang w:val="fr-CH"/>
              </w:rPr>
            </w:pPr>
          </w:p>
        </w:tc>
        <w:tc>
          <w:tcPr>
            <w:tcW w:w="156" w:type="dxa"/>
            <w:tcBorders>
              <w:top w:val="nil"/>
              <w:left w:val="nil"/>
              <w:bottom w:val="nil"/>
              <w:right w:val="nil"/>
            </w:tcBorders>
          </w:tcPr>
          <w:p w:rsidR="008A3D1B" w:rsidRPr="005833DE" w:rsidRDefault="008A3D1B" w:rsidP="000E2825">
            <w:pPr>
              <w:pStyle w:val="Text85pt"/>
              <w:rPr>
                <w:lang w:val="fr-CH"/>
              </w:rPr>
            </w:pPr>
          </w:p>
        </w:tc>
        <w:tc>
          <w:tcPr>
            <w:tcW w:w="4875" w:type="dxa"/>
            <w:gridSpan w:val="3"/>
            <w:tcBorders>
              <w:top w:val="nil"/>
              <w:left w:val="nil"/>
              <w:bottom w:val="nil"/>
              <w:right w:val="nil"/>
            </w:tcBorders>
            <w:shd w:val="clear" w:color="auto" w:fill="EFF0F1" w:themeFill="background2" w:themeFillTint="33"/>
          </w:tcPr>
          <w:p w:rsidR="008A3D1B" w:rsidRPr="005833DE" w:rsidRDefault="008A3D1B" w:rsidP="00DD4309">
            <w:pPr>
              <w:pStyle w:val="FormularEingabetext"/>
              <w:rPr>
                <w:lang w:val="fr-CH"/>
              </w:rPr>
            </w:pPr>
          </w:p>
        </w:tc>
      </w:tr>
      <w:tr w:rsidR="00FB7E68" w:rsidRPr="00A608AF" w:rsidTr="00EF1169">
        <w:trPr>
          <w:trHeight w:val="425"/>
        </w:trPr>
        <w:tc>
          <w:tcPr>
            <w:tcW w:w="4957" w:type="dxa"/>
            <w:tcBorders>
              <w:top w:val="nil"/>
              <w:left w:val="nil"/>
              <w:bottom w:val="nil"/>
              <w:right w:val="nil"/>
            </w:tcBorders>
            <w:hideMark/>
          </w:tcPr>
          <w:p w:rsidR="00FB7E68" w:rsidRPr="005833DE" w:rsidRDefault="005833DE" w:rsidP="000E2825">
            <w:pPr>
              <w:pStyle w:val="FormularBezeichnungstext"/>
              <w:rPr>
                <w:lang w:val="fr-CH"/>
              </w:rPr>
            </w:pPr>
            <w:r w:rsidRPr="005833DE">
              <w:rPr>
                <w:lang w:val="fr-CH"/>
              </w:rPr>
              <w:t>Lieu de travail</w:t>
            </w:r>
          </w:p>
        </w:tc>
        <w:tc>
          <w:tcPr>
            <w:tcW w:w="156" w:type="dxa"/>
            <w:tcBorders>
              <w:top w:val="nil"/>
              <w:left w:val="nil"/>
              <w:bottom w:val="nil"/>
              <w:right w:val="nil"/>
            </w:tcBorders>
          </w:tcPr>
          <w:p w:rsidR="00FB7E68" w:rsidRPr="005833DE" w:rsidRDefault="00FB7E68" w:rsidP="000E2825">
            <w:pPr>
              <w:pStyle w:val="FormularBezeichnungstext"/>
              <w:rPr>
                <w:lang w:val="fr-CH"/>
              </w:rPr>
            </w:pPr>
          </w:p>
        </w:tc>
        <w:tc>
          <w:tcPr>
            <w:tcW w:w="2967" w:type="dxa"/>
            <w:tcBorders>
              <w:top w:val="nil"/>
              <w:left w:val="nil"/>
              <w:bottom w:val="nil"/>
              <w:right w:val="nil"/>
            </w:tcBorders>
            <w:hideMark/>
          </w:tcPr>
          <w:p w:rsidR="00FB7E68" w:rsidRPr="005833DE" w:rsidRDefault="00FB7E68" w:rsidP="005833DE">
            <w:pPr>
              <w:pStyle w:val="FormularBezeichnungstext"/>
              <w:rPr>
                <w:lang w:val="fr-CH"/>
              </w:rPr>
            </w:pPr>
            <w:r w:rsidRPr="005833DE">
              <w:rPr>
                <w:lang w:val="fr-CH"/>
              </w:rPr>
              <w:t>F</w:t>
            </w:r>
            <w:r w:rsidR="005833DE" w:rsidRPr="005833DE">
              <w:rPr>
                <w:lang w:val="fr-CH"/>
              </w:rPr>
              <w:t>o</w:t>
            </w:r>
            <w:r w:rsidRPr="005833DE">
              <w:rPr>
                <w:lang w:val="fr-CH"/>
              </w:rPr>
              <w:t>n</w:t>
            </w:r>
            <w:r w:rsidR="005833DE" w:rsidRPr="005833DE">
              <w:rPr>
                <w:lang w:val="fr-CH"/>
              </w:rPr>
              <w:t>c</w:t>
            </w:r>
            <w:r w:rsidRPr="005833DE">
              <w:rPr>
                <w:lang w:val="fr-CH"/>
              </w:rPr>
              <w:t>tion</w:t>
            </w:r>
          </w:p>
        </w:tc>
        <w:tc>
          <w:tcPr>
            <w:tcW w:w="284" w:type="dxa"/>
            <w:tcBorders>
              <w:top w:val="nil"/>
              <w:left w:val="nil"/>
              <w:bottom w:val="nil"/>
              <w:right w:val="nil"/>
            </w:tcBorders>
          </w:tcPr>
          <w:p w:rsidR="00FB7E68" w:rsidRPr="005833DE" w:rsidRDefault="00FB7E68" w:rsidP="000E2825">
            <w:pPr>
              <w:pStyle w:val="Text65pt"/>
              <w:rPr>
                <w:lang w:val="fr-CH"/>
              </w:rPr>
            </w:pPr>
          </w:p>
        </w:tc>
        <w:tc>
          <w:tcPr>
            <w:tcW w:w="1624" w:type="dxa"/>
            <w:tcBorders>
              <w:top w:val="nil"/>
              <w:left w:val="nil"/>
              <w:bottom w:val="nil"/>
              <w:right w:val="nil"/>
            </w:tcBorders>
            <w:hideMark/>
          </w:tcPr>
          <w:p w:rsidR="00FB7E68" w:rsidRPr="005833DE" w:rsidRDefault="005833DE" w:rsidP="005833DE">
            <w:pPr>
              <w:pStyle w:val="Text65pt"/>
              <w:rPr>
                <w:lang w:val="fr-CH"/>
              </w:rPr>
            </w:pPr>
            <w:r w:rsidRPr="005833DE">
              <w:rPr>
                <w:lang w:val="fr-CH"/>
              </w:rPr>
              <w:t>Degré d’occupation</w:t>
            </w:r>
            <w:r w:rsidR="00FB7E68" w:rsidRPr="005833DE">
              <w:rPr>
                <w:lang w:val="fr-CH"/>
              </w:rPr>
              <w:t xml:space="preserve"> </w:t>
            </w:r>
            <w:r w:rsidRPr="005833DE">
              <w:rPr>
                <w:lang w:val="fr-CH"/>
              </w:rPr>
              <w:t>e</w:t>
            </w:r>
            <w:r w:rsidR="00FB7E68" w:rsidRPr="005833DE">
              <w:rPr>
                <w:lang w:val="fr-CH"/>
              </w:rPr>
              <w:t>n %</w:t>
            </w:r>
          </w:p>
        </w:tc>
      </w:tr>
      <w:tr w:rsidR="00FB7E68" w:rsidRPr="00546B9C" w:rsidTr="000622D7">
        <w:trPr>
          <w:trHeight w:val="425"/>
        </w:trPr>
        <w:tc>
          <w:tcPr>
            <w:tcW w:w="4957" w:type="dxa"/>
            <w:tcBorders>
              <w:top w:val="nil"/>
              <w:left w:val="nil"/>
              <w:bottom w:val="nil"/>
              <w:right w:val="nil"/>
            </w:tcBorders>
            <w:shd w:val="clear" w:color="auto" w:fill="EFF0F1" w:themeFill="background2" w:themeFillTint="33"/>
            <w:hideMark/>
          </w:tcPr>
          <w:sdt>
            <w:sdtPr>
              <w:rPr>
                <w:lang w:val="fr-CH"/>
              </w:rPr>
              <w:id w:val="-1170485324"/>
              <w:placeholder>
                <w:docPart w:val="DefaultPlaceholder_-1854013440"/>
              </w:placeholder>
              <w:showingPlcHdr/>
              <w:text/>
            </w:sdtPr>
            <w:sdtEndPr/>
            <w:sdtContent>
              <w:p w:rsidR="00FB7E68" w:rsidRPr="000622D7" w:rsidRDefault="000622D7" w:rsidP="000622D7">
                <w:pPr>
                  <w:pStyle w:val="FormularEingabetext"/>
                </w:pPr>
                <w:r w:rsidRPr="006F4761">
                  <w:rPr>
                    <w:rStyle w:val="Platzhaltertext"/>
                  </w:rPr>
                  <w:t>Klicken oder tippen Sie hier, um Text einzugeben.</w:t>
                </w:r>
              </w:p>
            </w:sdtContent>
          </w:sdt>
        </w:tc>
        <w:tc>
          <w:tcPr>
            <w:tcW w:w="156" w:type="dxa"/>
            <w:tcBorders>
              <w:top w:val="nil"/>
              <w:left w:val="nil"/>
              <w:bottom w:val="nil"/>
              <w:right w:val="nil"/>
            </w:tcBorders>
          </w:tcPr>
          <w:p w:rsidR="00FB7E68" w:rsidRPr="000622D7" w:rsidRDefault="00FB7E68" w:rsidP="000E2825">
            <w:pPr>
              <w:pStyle w:val="FormularEingabetext"/>
            </w:pPr>
          </w:p>
        </w:tc>
        <w:tc>
          <w:tcPr>
            <w:tcW w:w="2967" w:type="dxa"/>
            <w:tcBorders>
              <w:top w:val="nil"/>
              <w:left w:val="nil"/>
              <w:bottom w:val="nil"/>
              <w:right w:val="nil"/>
            </w:tcBorders>
            <w:shd w:val="clear" w:color="auto" w:fill="EFF0F1" w:themeFill="background2" w:themeFillTint="33"/>
            <w:hideMark/>
          </w:tcPr>
          <w:sdt>
            <w:sdtPr>
              <w:rPr>
                <w:rFonts w:ascii="Arial" w:eastAsia="MS Mincho" w:hAnsi="Arial" w:cs="Arial"/>
                <w:lang w:val="fr-FR"/>
              </w:rPr>
              <w:id w:val="284160335"/>
              <w:placeholder>
                <w:docPart w:val="DefaultPlaceholder_-1854013440"/>
              </w:placeholder>
              <w:showingPlcHdr/>
              <w:text/>
            </w:sdtPr>
            <w:sdtEndPr/>
            <w:sdtContent>
              <w:p w:rsidR="00FB7E68" w:rsidRPr="000622D7" w:rsidRDefault="000622D7" w:rsidP="000622D7">
                <w:pPr>
                  <w:pStyle w:val="FormularEingabetext"/>
                </w:pPr>
                <w:r w:rsidRPr="006F4761">
                  <w:rPr>
                    <w:rStyle w:val="Platzhaltertext"/>
                  </w:rPr>
                  <w:t>Klicken oder tippen Sie hier, um Text einzugeben.</w:t>
                </w:r>
              </w:p>
            </w:sdtContent>
          </w:sdt>
        </w:tc>
        <w:tc>
          <w:tcPr>
            <w:tcW w:w="284" w:type="dxa"/>
            <w:tcBorders>
              <w:top w:val="nil"/>
              <w:left w:val="nil"/>
              <w:bottom w:val="nil"/>
              <w:right w:val="nil"/>
            </w:tcBorders>
          </w:tcPr>
          <w:p w:rsidR="00FB7E68" w:rsidRPr="000622D7" w:rsidRDefault="00FB7E68" w:rsidP="000E2825">
            <w:pPr>
              <w:pStyle w:val="FormularEingabetext"/>
            </w:pPr>
          </w:p>
        </w:tc>
        <w:tc>
          <w:tcPr>
            <w:tcW w:w="1624" w:type="dxa"/>
            <w:tcBorders>
              <w:top w:val="nil"/>
              <w:left w:val="nil"/>
              <w:bottom w:val="nil"/>
              <w:right w:val="nil"/>
            </w:tcBorders>
            <w:shd w:val="clear" w:color="auto" w:fill="EFF0F1" w:themeFill="background2" w:themeFillTint="33"/>
          </w:tcPr>
          <w:p w:rsidR="00FB7E68" w:rsidRPr="000622D7" w:rsidRDefault="00FB7E68" w:rsidP="00DD4309">
            <w:pPr>
              <w:pStyle w:val="FormularEingabetext"/>
            </w:pPr>
          </w:p>
        </w:tc>
      </w:tr>
    </w:tbl>
    <w:tbl>
      <w:tblPr>
        <w:tblStyle w:val="BEFormular-Tabelle3"/>
        <w:tblW w:w="9988" w:type="dxa"/>
        <w:tblLook w:val="04A0" w:firstRow="1" w:lastRow="0" w:firstColumn="1" w:lastColumn="0" w:noHBand="0" w:noVBand="1"/>
      </w:tblPr>
      <w:tblGrid>
        <w:gridCol w:w="4886"/>
        <w:gridCol w:w="227"/>
        <w:gridCol w:w="4875"/>
      </w:tblGrid>
      <w:tr w:rsidR="00AA0E0C" w:rsidRPr="00965876" w:rsidTr="000E2825">
        <w:trPr>
          <w:trHeight w:val="425"/>
        </w:trPr>
        <w:tc>
          <w:tcPr>
            <w:tcW w:w="4886" w:type="dxa"/>
            <w:hideMark/>
          </w:tcPr>
          <w:p w:rsidR="00AA0E0C" w:rsidRPr="00225C60" w:rsidRDefault="00A001A2" w:rsidP="00A001A2">
            <w:pPr>
              <w:pStyle w:val="FormularBezeichnungstext"/>
              <w:rPr>
                <w:lang w:val="fr-CH"/>
              </w:rPr>
            </w:pPr>
            <w:r w:rsidRPr="00225C60">
              <w:rPr>
                <w:lang w:val="fr-CH"/>
              </w:rPr>
              <w:t>Description de la fonction</w:t>
            </w:r>
            <w:r w:rsidR="00AA0E0C" w:rsidRPr="00225C60">
              <w:rPr>
                <w:lang w:val="fr-CH"/>
              </w:rPr>
              <w:t xml:space="preserve"> / </w:t>
            </w:r>
            <w:r w:rsidRPr="00225C60">
              <w:rPr>
                <w:lang w:val="fr-CH"/>
              </w:rPr>
              <w:t>du poste de travail</w:t>
            </w:r>
          </w:p>
        </w:tc>
        <w:tc>
          <w:tcPr>
            <w:tcW w:w="227" w:type="dxa"/>
          </w:tcPr>
          <w:p w:rsidR="00AA0E0C" w:rsidRPr="00225C60" w:rsidRDefault="00AA0E0C" w:rsidP="000E2825">
            <w:pPr>
              <w:pStyle w:val="FormularBezeichnungstext"/>
              <w:rPr>
                <w:lang w:val="fr-CH"/>
              </w:rPr>
            </w:pPr>
          </w:p>
        </w:tc>
        <w:tc>
          <w:tcPr>
            <w:tcW w:w="4875" w:type="dxa"/>
            <w:hideMark/>
          </w:tcPr>
          <w:p w:rsidR="00AA0E0C" w:rsidRPr="00225C60" w:rsidRDefault="00AA0E0C" w:rsidP="000E2825">
            <w:pPr>
              <w:pStyle w:val="FormularBezeichnungstext"/>
              <w:rPr>
                <w:lang w:val="fr-CH"/>
              </w:rPr>
            </w:pPr>
          </w:p>
        </w:tc>
      </w:tr>
      <w:tr w:rsidR="00AA0E0C" w:rsidRPr="00965876" w:rsidTr="000E2825">
        <w:trPr>
          <w:trHeight w:val="425"/>
        </w:trPr>
        <w:tc>
          <w:tcPr>
            <w:tcW w:w="9988" w:type="dxa"/>
            <w:gridSpan w:val="3"/>
            <w:shd w:val="clear" w:color="auto" w:fill="EFF0F1" w:themeFill="background2" w:themeFillTint="33"/>
            <w:hideMark/>
          </w:tcPr>
          <w:sdt>
            <w:sdtPr>
              <w:id w:val="-590848719"/>
              <w:placeholder>
                <w:docPart w:val="EF6B1AB2EEC7431780011741E6AF80AD"/>
              </w:placeholder>
              <w:showingPlcHdr/>
              <w:text w:multiLine="1"/>
            </w:sdtPr>
            <w:sdtEndPr/>
            <w:sdtContent>
              <w:p w:rsidR="00CC0B1D" w:rsidRPr="00225C60" w:rsidRDefault="00DC3664" w:rsidP="00CC0B1D">
                <w:pPr>
                  <w:pStyle w:val="FormularEingabetext"/>
                  <w:rPr>
                    <w:rStyle w:val="Platzhaltertext"/>
                    <w:lang w:val="fr-CH"/>
                  </w:rPr>
                </w:pPr>
                <w:r w:rsidRPr="00225C60">
                  <w:rPr>
                    <w:rStyle w:val="Platzhaltertext"/>
                    <w:lang w:val="fr-CH"/>
                  </w:rPr>
                  <w:t>Joindre description du poste</w:t>
                </w:r>
              </w:p>
              <w:p w:rsidR="00CC0B1D" w:rsidRPr="00225C60" w:rsidRDefault="00CC0B1D" w:rsidP="00225C60">
                <w:pPr>
                  <w:pStyle w:val="FormularEingabetext"/>
                  <w:rPr>
                    <w:lang w:val="fr-CH"/>
                  </w:rPr>
                </w:pPr>
                <w:r w:rsidRPr="00225C60">
                  <w:rPr>
                    <w:rStyle w:val="Platzhaltertext"/>
                    <w:lang w:val="fr-CH"/>
                  </w:rPr>
                  <w:t>o</w:t>
                </w:r>
                <w:r w:rsidR="00225C60" w:rsidRPr="00225C60">
                  <w:rPr>
                    <w:rStyle w:val="Platzhaltertext"/>
                    <w:lang w:val="fr-CH"/>
                  </w:rPr>
                  <w:t>u</w:t>
                </w:r>
                <w:r w:rsidRPr="00225C60">
                  <w:rPr>
                    <w:rStyle w:val="Platzhaltertext"/>
                    <w:lang w:val="fr-CH"/>
                  </w:rPr>
                  <w:t xml:space="preserve"> </w:t>
                </w:r>
                <w:r w:rsidR="00225C60" w:rsidRPr="00225C60">
                  <w:rPr>
                    <w:rStyle w:val="Platzhaltertext"/>
                    <w:lang w:val="fr-CH"/>
                  </w:rPr>
                  <w:t>d</w:t>
                </w:r>
                <w:r w:rsidR="00225C60">
                  <w:rPr>
                    <w:rStyle w:val="Platzhaltertext"/>
                    <w:lang w:val="fr-CH"/>
                  </w:rPr>
                  <w:t>écrire le p</w:t>
                </w:r>
                <w:r w:rsidR="00225C60" w:rsidRPr="00225C60">
                  <w:rPr>
                    <w:rStyle w:val="Platzhaltertext"/>
                    <w:lang w:val="fr-CH"/>
                  </w:rPr>
                  <w:t>oste</w:t>
                </w:r>
              </w:p>
            </w:sdtContent>
          </w:sdt>
        </w:tc>
      </w:tr>
    </w:tbl>
    <w:p w:rsidR="008A3D1B" w:rsidRDefault="008A3D1B" w:rsidP="000E2825">
      <w:pPr>
        <w:rPr>
          <w:lang w:val="fr-CH"/>
        </w:rPr>
      </w:pPr>
    </w:p>
    <w:p w:rsidR="00CD5C2A" w:rsidRPr="00225C60" w:rsidRDefault="00CD5C2A" w:rsidP="000E2825">
      <w:pPr>
        <w:rPr>
          <w:lang w:val="fr-CH"/>
        </w:rPr>
      </w:pPr>
    </w:p>
    <w:p w:rsidR="0099532A" w:rsidRPr="00AC33FA" w:rsidRDefault="00AC33FA" w:rsidP="0099532A">
      <w:pPr>
        <w:rPr>
          <w:rFonts w:asciiTheme="majorHAnsi" w:hAnsiTheme="majorHAnsi" w:cstheme="majorHAnsi"/>
          <w:b/>
          <w:lang w:val="fr-CH"/>
        </w:rPr>
      </w:pPr>
      <w:bookmarkStart w:id="4" w:name="_Toc13827641"/>
      <w:bookmarkStart w:id="5" w:name="_Toc14859772"/>
      <w:bookmarkStart w:id="6" w:name="_Toc16149072"/>
      <w:r w:rsidRPr="00AC33FA">
        <w:rPr>
          <w:rFonts w:asciiTheme="majorHAnsi" w:hAnsiTheme="majorHAnsi" w:cstheme="majorHAnsi"/>
          <w:b/>
          <w:lang w:val="fr-CH"/>
        </w:rPr>
        <w:t xml:space="preserve">Incapacité de travail </w:t>
      </w:r>
      <w:r w:rsidR="0099532A" w:rsidRPr="00AC33FA">
        <w:rPr>
          <w:rFonts w:asciiTheme="majorHAnsi" w:hAnsiTheme="majorHAnsi" w:cstheme="majorHAnsi"/>
          <w:b/>
          <w:lang w:val="fr-CH"/>
        </w:rPr>
        <w:t>/</w:t>
      </w:r>
      <w:r w:rsidR="00BA3C08" w:rsidRPr="00AC33FA">
        <w:rPr>
          <w:rFonts w:asciiTheme="majorHAnsi" w:hAnsiTheme="majorHAnsi" w:cstheme="majorHAnsi"/>
          <w:b/>
          <w:lang w:val="fr-CH"/>
        </w:rPr>
        <w:t xml:space="preserve"> </w:t>
      </w:r>
      <w:r w:rsidRPr="00AC33FA">
        <w:rPr>
          <w:rFonts w:asciiTheme="majorHAnsi" w:hAnsiTheme="majorHAnsi" w:cstheme="majorHAnsi"/>
          <w:b/>
          <w:lang w:val="fr-CH"/>
        </w:rPr>
        <w:t>capacité de travail partielle</w:t>
      </w:r>
      <w:r w:rsidR="0099532A" w:rsidRPr="00AC33FA">
        <w:rPr>
          <w:rFonts w:asciiTheme="majorHAnsi" w:hAnsiTheme="majorHAnsi" w:cstheme="majorHAnsi"/>
          <w:b/>
          <w:lang w:val="fr-CH"/>
        </w:rPr>
        <w:t xml:space="preserve"> </w:t>
      </w:r>
      <w:r w:rsidR="00841150">
        <w:rPr>
          <w:rFonts w:asciiTheme="majorHAnsi" w:hAnsiTheme="majorHAnsi" w:cstheme="majorHAnsi"/>
          <w:b/>
          <w:lang w:val="fr-CH"/>
        </w:rPr>
        <w:t>dans l’</w:t>
      </w:r>
      <w:r w:rsidRPr="00AC33FA">
        <w:rPr>
          <w:rFonts w:asciiTheme="majorHAnsi" w:hAnsiTheme="majorHAnsi" w:cstheme="majorHAnsi"/>
          <w:b/>
          <w:lang w:val="fr-CH"/>
        </w:rPr>
        <w:t>activité exercée jusque-là</w:t>
      </w:r>
    </w:p>
    <w:tbl>
      <w:tblPr>
        <w:tblStyle w:val="BEFormular-Tabelle1"/>
        <w:tblW w:w="3392" w:type="dxa"/>
        <w:tblInd w:w="5" w:type="dxa"/>
        <w:tblLook w:val="04A0" w:firstRow="1" w:lastRow="0" w:firstColumn="1" w:lastColumn="0" w:noHBand="0" w:noVBand="1"/>
      </w:tblPr>
      <w:tblGrid>
        <w:gridCol w:w="699"/>
        <w:gridCol w:w="992"/>
        <w:gridCol w:w="709"/>
        <w:gridCol w:w="992"/>
      </w:tblGrid>
      <w:tr w:rsidR="00FC13CD" w:rsidTr="00EB2325">
        <w:trPr>
          <w:trHeight w:val="425"/>
        </w:trPr>
        <w:tc>
          <w:tcPr>
            <w:tcW w:w="699" w:type="dxa"/>
          </w:tcPr>
          <w:p w:rsidR="00FC13CD" w:rsidRDefault="00003331" w:rsidP="00003331">
            <w:pPr>
              <w:pStyle w:val="FormularEingabetext"/>
              <w:ind w:left="0"/>
            </w:pPr>
            <w:r>
              <w:t>de</w:t>
            </w:r>
          </w:p>
        </w:tc>
        <w:sdt>
          <w:sdtPr>
            <w:rPr>
              <w:shd w:val="clear" w:color="auto" w:fill="DFE3E4" w:themeFill="background2" w:themeFillTint="66"/>
            </w:rPr>
            <w:id w:val="-1998951288"/>
            <w:placeholder>
              <w:docPart w:val="DefaultPlaceholder_-1854013438"/>
            </w:placeholder>
            <w:date>
              <w:dateFormat w:val="dd.MM.yyyy"/>
              <w:lid w:val="de-CH"/>
              <w:storeMappedDataAs w:val="dateTime"/>
              <w:calendar w:val="gregorian"/>
            </w:date>
          </w:sdtPr>
          <w:sdtEndPr/>
          <w:sdtContent>
            <w:tc>
              <w:tcPr>
                <w:tcW w:w="992" w:type="dxa"/>
                <w:shd w:val="clear" w:color="auto" w:fill="FFFFFF" w:themeFill="background1"/>
              </w:tcPr>
              <w:p w:rsidR="00FC13CD" w:rsidRDefault="0015532C" w:rsidP="00A608AF">
                <w:pPr>
                  <w:pStyle w:val="FormularEingabetext"/>
                </w:pPr>
                <w:r w:rsidRPr="00AE6F3A">
                  <w:rPr>
                    <w:shd w:val="clear" w:color="auto" w:fill="DFE3E4" w:themeFill="background2" w:themeFillTint="66"/>
                  </w:rPr>
                  <w:t>Dat</w:t>
                </w:r>
                <w:r w:rsidR="00A608AF">
                  <w:rPr>
                    <w:shd w:val="clear" w:color="auto" w:fill="DFE3E4" w:themeFill="background2" w:themeFillTint="66"/>
                  </w:rPr>
                  <w:t>e</w:t>
                </w:r>
              </w:p>
            </w:tc>
          </w:sdtContent>
        </w:sdt>
        <w:tc>
          <w:tcPr>
            <w:tcW w:w="709" w:type="dxa"/>
          </w:tcPr>
          <w:p w:rsidR="00FC13CD" w:rsidRDefault="00003331" w:rsidP="00FC13CD">
            <w:pPr>
              <w:pStyle w:val="FormularEingabetext"/>
            </w:pPr>
            <w:r>
              <w:t>à</w:t>
            </w:r>
          </w:p>
        </w:tc>
        <w:sdt>
          <w:sdtPr>
            <w:rPr>
              <w:shd w:val="clear" w:color="auto" w:fill="DFE3E4" w:themeFill="background2" w:themeFillTint="66"/>
            </w:rPr>
            <w:id w:val="-512526634"/>
            <w:placeholder>
              <w:docPart w:val="DefaultPlaceholder_-1854013438"/>
            </w:placeholder>
            <w:date>
              <w:dateFormat w:val="dd.MM.yyyy"/>
              <w:lid w:val="de-CH"/>
              <w:storeMappedDataAs w:val="dateTime"/>
              <w:calendar w:val="gregorian"/>
            </w:date>
          </w:sdtPr>
          <w:sdtEndPr/>
          <w:sdtContent>
            <w:tc>
              <w:tcPr>
                <w:tcW w:w="992" w:type="dxa"/>
              </w:tcPr>
              <w:p w:rsidR="00FC13CD" w:rsidRDefault="00FC13CD" w:rsidP="00A608AF">
                <w:pPr>
                  <w:pStyle w:val="FormularEingabetext"/>
                </w:pPr>
                <w:r w:rsidRPr="00AE6F3A">
                  <w:rPr>
                    <w:shd w:val="clear" w:color="auto" w:fill="DFE3E4" w:themeFill="background2" w:themeFillTint="66"/>
                  </w:rPr>
                  <w:t>Dat</w:t>
                </w:r>
                <w:r w:rsidR="00A608AF">
                  <w:rPr>
                    <w:shd w:val="clear" w:color="auto" w:fill="DFE3E4" w:themeFill="background2" w:themeFillTint="66"/>
                  </w:rPr>
                  <w:t>e</w:t>
                </w:r>
              </w:p>
            </w:tc>
          </w:sdtContent>
        </w:sdt>
      </w:tr>
    </w:tbl>
    <w:tbl>
      <w:tblPr>
        <w:tblStyle w:val="BEFormular-Tabelle"/>
        <w:tblW w:w="9923" w:type="dxa"/>
        <w:tblLook w:val="04A0" w:firstRow="1" w:lastRow="0" w:firstColumn="1" w:lastColumn="0" w:noHBand="0" w:noVBand="1"/>
      </w:tblPr>
      <w:tblGrid>
        <w:gridCol w:w="5245"/>
        <w:gridCol w:w="4678"/>
      </w:tblGrid>
      <w:tr w:rsidR="00F6193F" w:rsidRPr="00A23675" w:rsidTr="00A23675">
        <w:trPr>
          <w:trHeight w:val="340"/>
        </w:trPr>
        <w:tc>
          <w:tcPr>
            <w:tcW w:w="5245" w:type="dxa"/>
          </w:tcPr>
          <w:bookmarkEnd w:id="4"/>
          <w:bookmarkEnd w:id="5"/>
          <w:bookmarkEnd w:id="6"/>
          <w:p w:rsidR="00F6193F" w:rsidRPr="00A23675" w:rsidRDefault="00E02D6D" w:rsidP="00A23675">
            <w:pPr>
              <w:pStyle w:val="Text85pt"/>
              <w:rPr>
                <w:lang w:val="fr-CH"/>
              </w:rPr>
            </w:pPr>
            <w:sdt>
              <w:sdtPr>
                <w:rPr>
                  <w:lang w:val="fr-CH"/>
                </w:rPr>
                <w:id w:val="-1464737158"/>
                <w14:checkbox>
                  <w14:checked w14:val="0"/>
                  <w14:checkedState w14:val="2612" w14:font="MS Gothic"/>
                  <w14:uncheckedState w14:val="2610" w14:font="MS Gothic"/>
                </w14:checkbox>
              </w:sdtPr>
              <w:sdtEndPr/>
              <w:sdtContent>
                <w:r w:rsidR="0056605C" w:rsidRPr="00A23675">
                  <w:rPr>
                    <w:rFonts w:ascii="MS Gothic" w:eastAsia="MS Gothic" w:hAnsi="MS Gothic"/>
                    <w:lang w:val="fr-CH"/>
                  </w:rPr>
                  <w:t>☐</w:t>
                </w:r>
              </w:sdtContent>
            </w:sdt>
            <w:r w:rsidR="00F6193F" w:rsidRPr="00A23675">
              <w:rPr>
                <w:lang w:val="fr-CH"/>
              </w:rPr>
              <w:t xml:space="preserve">  </w:t>
            </w:r>
            <w:r w:rsidR="00A23675" w:rsidRPr="00A23675">
              <w:rPr>
                <w:lang w:val="fr-CH"/>
              </w:rPr>
              <w:t>incapacité de travail totale (</w:t>
            </w:r>
            <w:r w:rsidR="00F6193F" w:rsidRPr="00A23675">
              <w:rPr>
                <w:szCs w:val="17"/>
                <w:lang w:val="fr-CH"/>
              </w:rPr>
              <w:t>100%</w:t>
            </w:r>
            <w:r w:rsidR="00A23675" w:rsidRPr="00A23675">
              <w:rPr>
                <w:szCs w:val="17"/>
                <w:lang w:val="fr-CH"/>
              </w:rPr>
              <w:t>)</w:t>
            </w:r>
          </w:p>
        </w:tc>
        <w:tc>
          <w:tcPr>
            <w:tcW w:w="4678" w:type="dxa"/>
          </w:tcPr>
          <w:p w:rsidR="00F6193F" w:rsidRPr="00A23675" w:rsidRDefault="00F6193F" w:rsidP="00F6193F">
            <w:pPr>
              <w:pStyle w:val="Text85pt"/>
              <w:rPr>
                <w:lang w:val="fr-CH"/>
              </w:rPr>
            </w:pPr>
          </w:p>
        </w:tc>
      </w:tr>
      <w:tr w:rsidR="00F6193F" w:rsidRPr="00965876" w:rsidTr="00A23675">
        <w:trPr>
          <w:trHeight w:val="340"/>
        </w:trPr>
        <w:tc>
          <w:tcPr>
            <w:tcW w:w="5245" w:type="dxa"/>
          </w:tcPr>
          <w:p w:rsidR="00F6193F" w:rsidRPr="00A23675" w:rsidRDefault="00E02D6D" w:rsidP="00C73BB8">
            <w:pPr>
              <w:pStyle w:val="Text85pt"/>
              <w:rPr>
                <w:lang w:val="fr-CH"/>
              </w:rPr>
            </w:pPr>
            <w:sdt>
              <w:sdtPr>
                <w:rPr>
                  <w:lang w:val="fr-CH"/>
                </w:rPr>
                <w:id w:val="-1186823778"/>
                <w14:checkbox>
                  <w14:checked w14:val="0"/>
                  <w14:checkedState w14:val="2612" w14:font="MS Gothic"/>
                  <w14:uncheckedState w14:val="2610" w14:font="MS Gothic"/>
                </w14:checkbox>
              </w:sdtPr>
              <w:sdtEndPr/>
              <w:sdtContent>
                <w:r w:rsidR="00F6193F" w:rsidRPr="00A23675">
                  <w:rPr>
                    <w:rFonts w:ascii="MS Gothic" w:eastAsia="MS Gothic" w:hAnsi="MS Gothic"/>
                    <w:lang w:val="fr-CH"/>
                  </w:rPr>
                  <w:t>☐</w:t>
                </w:r>
              </w:sdtContent>
            </w:sdt>
            <w:r w:rsidR="00F6193F" w:rsidRPr="00A23675">
              <w:rPr>
                <w:lang w:val="fr-CH"/>
              </w:rPr>
              <w:t xml:space="preserve">  </w:t>
            </w:r>
            <w:r w:rsidR="00A23675" w:rsidRPr="00A23675">
              <w:rPr>
                <w:lang w:val="fr-CH"/>
              </w:rPr>
              <w:t>capacité de travail partielle</w:t>
            </w:r>
            <w:r w:rsidR="00F6193F" w:rsidRPr="00A23675">
              <w:rPr>
                <w:szCs w:val="17"/>
                <w:lang w:val="fr-CH"/>
              </w:rPr>
              <w:t xml:space="preserve"> </w:t>
            </w:r>
            <w:r w:rsidR="00A23675" w:rsidRPr="00A23675">
              <w:rPr>
                <w:szCs w:val="17"/>
                <w:lang w:val="fr-CH"/>
              </w:rPr>
              <w:t>e</w:t>
            </w:r>
            <w:r w:rsidR="00C73BB8">
              <w:rPr>
                <w:szCs w:val="17"/>
                <w:lang w:val="fr-CH"/>
              </w:rPr>
              <w:t>n</w:t>
            </w:r>
            <w:r w:rsidR="00A23675" w:rsidRPr="00A23675">
              <w:rPr>
                <w:szCs w:val="17"/>
                <w:lang w:val="fr-CH"/>
              </w:rPr>
              <w:t xml:space="preserve"> pré</w:t>
            </w:r>
            <w:r w:rsidR="00F6193F" w:rsidRPr="00A23675">
              <w:rPr>
                <w:szCs w:val="17"/>
                <w:lang w:val="fr-CH"/>
              </w:rPr>
              <w:t>sen</w:t>
            </w:r>
            <w:r w:rsidR="00A23675" w:rsidRPr="00A23675">
              <w:rPr>
                <w:szCs w:val="17"/>
                <w:lang w:val="fr-CH"/>
              </w:rPr>
              <w:t>ce</w:t>
            </w:r>
          </w:p>
        </w:tc>
        <w:tc>
          <w:tcPr>
            <w:tcW w:w="4678" w:type="dxa"/>
          </w:tcPr>
          <w:p w:rsidR="00F6193F" w:rsidRPr="00A23675" w:rsidRDefault="00A23675" w:rsidP="00A608AF">
            <w:pPr>
              <w:pStyle w:val="Text85pt"/>
              <w:rPr>
                <w:lang w:val="fr-CH"/>
              </w:rPr>
            </w:pPr>
            <w:r w:rsidRPr="00A23675">
              <w:rPr>
                <w:szCs w:val="17"/>
                <w:lang w:val="fr-CH"/>
              </w:rPr>
              <w:t>à</w:t>
            </w:r>
            <w:r w:rsidR="00F6193F" w:rsidRPr="00A23675">
              <w:rPr>
                <w:szCs w:val="17"/>
                <w:lang w:val="fr-CH"/>
              </w:rPr>
              <w:t xml:space="preserve"> </w:t>
            </w:r>
            <w:sdt>
              <w:sdtPr>
                <w:rPr>
                  <w:szCs w:val="17"/>
                  <w:shd w:val="clear" w:color="auto" w:fill="DFE3E4" w:themeFill="background2" w:themeFillTint="66"/>
                  <w:lang w:val="fr-CH"/>
                </w:rPr>
                <w:id w:val="-510832586"/>
                <w:placeholder>
                  <w:docPart w:val="BEB0618E7391427ABCBE8B561CDA3333"/>
                </w:placeholder>
                <w:showingPlcHdr/>
                <w:text/>
              </w:sdtPr>
              <w:sdtEndPr/>
              <w:sdtContent>
                <w:r w:rsidR="00A608AF">
                  <w:rPr>
                    <w:szCs w:val="17"/>
                    <w:shd w:val="clear" w:color="auto" w:fill="DFE3E4" w:themeFill="background2" w:themeFillTint="66"/>
                    <w:lang w:val="fr-CH"/>
                  </w:rPr>
                  <w:t>Chiffre</w:t>
                </w:r>
              </w:sdtContent>
            </w:sdt>
            <w:r w:rsidR="00F6193F" w:rsidRPr="00A23675">
              <w:rPr>
                <w:szCs w:val="17"/>
                <w:lang w:val="fr-CH"/>
              </w:rPr>
              <w:t xml:space="preserve"> %</w:t>
            </w:r>
            <w:r w:rsidRPr="00A23675">
              <w:rPr>
                <w:szCs w:val="17"/>
                <w:lang w:val="fr-CH"/>
              </w:rPr>
              <w:t xml:space="preserve"> d</w:t>
            </w:r>
            <w:r w:rsidR="002B60CD">
              <w:rPr>
                <w:szCs w:val="17"/>
                <w:lang w:val="fr-CH"/>
              </w:rPr>
              <w:t>u</w:t>
            </w:r>
            <w:r w:rsidRPr="00A23675">
              <w:rPr>
                <w:szCs w:val="17"/>
                <w:lang w:val="fr-CH"/>
              </w:rPr>
              <w:t xml:space="preserve"> degré d’occupation</w:t>
            </w:r>
            <w:r w:rsidR="00C73BB8">
              <w:rPr>
                <w:szCs w:val="17"/>
                <w:lang w:val="fr-CH"/>
              </w:rPr>
              <w:t xml:space="preserve"> contractuel</w:t>
            </w:r>
          </w:p>
        </w:tc>
      </w:tr>
      <w:tr w:rsidR="00F6193F" w:rsidRPr="00965876" w:rsidTr="00A23675">
        <w:trPr>
          <w:trHeight w:val="340"/>
        </w:trPr>
        <w:tc>
          <w:tcPr>
            <w:tcW w:w="5245" w:type="dxa"/>
          </w:tcPr>
          <w:p w:rsidR="00F6193F" w:rsidRPr="00A23675" w:rsidRDefault="00E02D6D" w:rsidP="00C73BB8">
            <w:pPr>
              <w:pStyle w:val="Text85pt"/>
              <w:ind w:right="1103"/>
              <w:rPr>
                <w:lang w:val="fr-CH"/>
              </w:rPr>
            </w:pPr>
            <w:sdt>
              <w:sdtPr>
                <w:rPr>
                  <w:lang w:val="fr-CH"/>
                </w:rPr>
                <w:id w:val="-1063169060"/>
                <w14:checkbox>
                  <w14:checked w14:val="0"/>
                  <w14:checkedState w14:val="2612" w14:font="MS Gothic"/>
                  <w14:uncheckedState w14:val="2610" w14:font="MS Gothic"/>
                </w14:checkbox>
              </w:sdtPr>
              <w:sdtEndPr/>
              <w:sdtContent>
                <w:r w:rsidR="00F6193F" w:rsidRPr="00A23675">
                  <w:rPr>
                    <w:rFonts w:ascii="MS Gothic" w:eastAsia="MS Gothic" w:hAnsi="MS Gothic"/>
                    <w:lang w:val="fr-CH"/>
                  </w:rPr>
                  <w:t>☐</w:t>
                </w:r>
              </w:sdtContent>
            </w:sdt>
            <w:r w:rsidR="00F6193F" w:rsidRPr="00A23675">
              <w:rPr>
                <w:lang w:val="fr-CH"/>
              </w:rPr>
              <w:t xml:space="preserve">  </w:t>
            </w:r>
            <w:r w:rsidR="00A23675" w:rsidRPr="00A23675">
              <w:rPr>
                <w:lang w:val="fr-CH"/>
              </w:rPr>
              <w:t>capacité de travail partielle</w:t>
            </w:r>
            <w:r w:rsidR="00F6193F" w:rsidRPr="00A23675">
              <w:rPr>
                <w:szCs w:val="17"/>
                <w:lang w:val="fr-CH"/>
              </w:rPr>
              <w:t xml:space="preserve"> </w:t>
            </w:r>
            <w:r w:rsidR="00A23675" w:rsidRPr="00A23675">
              <w:rPr>
                <w:szCs w:val="17"/>
                <w:lang w:val="fr-CH"/>
              </w:rPr>
              <w:t>e</w:t>
            </w:r>
            <w:r w:rsidR="00C73BB8">
              <w:rPr>
                <w:szCs w:val="17"/>
                <w:lang w:val="fr-CH"/>
              </w:rPr>
              <w:t>n</w:t>
            </w:r>
            <w:r w:rsidR="00A23675" w:rsidRPr="00A23675">
              <w:rPr>
                <w:szCs w:val="17"/>
                <w:lang w:val="fr-CH"/>
              </w:rPr>
              <w:t xml:space="preserve"> </w:t>
            </w:r>
            <w:r w:rsidR="00C73BB8">
              <w:rPr>
                <w:szCs w:val="17"/>
                <w:lang w:val="fr-CH"/>
              </w:rPr>
              <w:t>rendement</w:t>
            </w:r>
          </w:p>
        </w:tc>
        <w:tc>
          <w:tcPr>
            <w:tcW w:w="4678" w:type="dxa"/>
          </w:tcPr>
          <w:p w:rsidR="00F6193F" w:rsidRPr="00A23675" w:rsidRDefault="00A23675" w:rsidP="00A608AF">
            <w:pPr>
              <w:pStyle w:val="Text85pt"/>
              <w:rPr>
                <w:lang w:val="fr-CH"/>
              </w:rPr>
            </w:pPr>
            <w:r w:rsidRPr="00A23675">
              <w:rPr>
                <w:szCs w:val="17"/>
                <w:lang w:val="fr-CH"/>
              </w:rPr>
              <w:t>à</w:t>
            </w:r>
            <w:r w:rsidR="00F6193F" w:rsidRPr="00A23675">
              <w:rPr>
                <w:szCs w:val="17"/>
                <w:lang w:val="fr-CH"/>
              </w:rPr>
              <w:t xml:space="preserve"> </w:t>
            </w:r>
            <w:sdt>
              <w:sdtPr>
                <w:rPr>
                  <w:szCs w:val="17"/>
                  <w:shd w:val="clear" w:color="auto" w:fill="DFE3E4" w:themeFill="background2" w:themeFillTint="66"/>
                  <w:lang w:val="fr-CH"/>
                </w:rPr>
                <w:id w:val="1833169490"/>
                <w:placeholder>
                  <w:docPart w:val="F86F68FDA64D4521A6DC0DC19F65FDFE"/>
                </w:placeholder>
                <w:showingPlcHdr/>
                <w:text/>
              </w:sdtPr>
              <w:sdtEndPr/>
              <w:sdtContent>
                <w:r w:rsidR="00A608AF">
                  <w:rPr>
                    <w:szCs w:val="17"/>
                    <w:shd w:val="clear" w:color="auto" w:fill="DFE3E4" w:themeFill="background2" w:themeFillTint="66"/>
                    <w:lang w:val="fr-CH"/>
                  </w:rPr>
                  <w:t>Chiffre</w:t>
                </w:r>
              </w:sdtContent>
            </w:sdt>
            <w:r w:rsidR="00F6193F" w:rsidRPr="00A23675">
              <w:rPr>
                <w:szCs w:val="17"/>
                <w:lang w:val="fr-CH"/>
              </w:rPr>
              <w:t xml:space="preserve"> %</w:t>
            </w:r>
            <w:r w:rsidRPr="00A23675">
              <w:rPr>
                <w:szCs w:val="17"/>
                <w:lang w:val="fr-CH"/>
              </w:rPr>
              <w:t xml:space="preserve"> d</w:t>
            </w:r>
            <w:r w:rsidR="00C73BB8">
              <w:rPr>
                <w:szCs w:val="17"/>
                <w:lang w:val="fr-CH"/>
              </w:rPr>
              <w:t>u temps de</w:t>
            </w:r>
            <w:r w:rsidRPr="00A23675">
              <w:rPr>
                <w:szCs w:val="17"/>
                <w:lang w:val="fr-CH"/>
              </w:rPr>
              <w:t xml:space="preserve"> présence </w:t>
            </w:r>
            <w:r w:rsidR="00C73BB8">
              <w:rPr>
                <w:szCs w:val="17"/>
                <w:lang w:val="fr-CH"/>
              </w:rPr>
              <w:t>possible</w:t>
            </w:r>
          </w:p>
        </w:tc>
      </w:tr>
    </w:tbl>
    <w:p w:rsidR="000622D7" w:rsidRDefault="000622D7" w:rsidP="0081222E">
      <w:pPr>
        <w:rPr>
          <w:rFonts w:asciiTheme="majorHAnsi" w:hAnsiTheme="majorHAnsi" w:cstheme="majorHAnsi"/>
          <w:lang w:val="fr-CH"/>
        </w:rPr>
      </w:pPr>
    </w:p>
    <w:p w:rsidR="00D1070B" w:rsidRPr="000622D7" w:rsidRDefault="00D1070B" w:rsidP="0081222E">
      <w:pPr>
        <w:rPr>
          <w:rFonts w:asciiTheme="majorHAnsi" w:hAnsiTheme="majorHAnsi" w:cstheme="majorHAnsi"/>
          <w:lang w:val="fr-CH"/>
        </w:rPr>
      </w:pPr>
    </w:p>
    <w:p w:rsidR="0081222E" w:rsidRPr="00841150" w:rsidRDefault="00841150" w:rsidP="004F491D">
      <w:pPr>
        <w:rPr>
          <w:rFonts w:cstheme="minorHAnsi"/>
          <w:szCs w:val="21"/>
          <w:u w:val="single"/>
          <w:lang w:val="fr-CH"/>
        </w:rPr>
      </w:pPr>
      <w:r w:rsidRPr="004F491D">
        <w:rPr>
          <w:rFonts w:asciiTheme="majorHAnsi" w:eastAsiaTheme="majorEastAsia" w:hAnsiTheme="majorHAnsi" w:cstheme="majorBidi"/>
          <w:b/>
          <w:bCs w:val="0"/>
          <w:szCs w:val="21"/>
          <w:lang w:val="fr-CH"/>
        </w:rPr>
        <w:t>Capacité de travail partielle</w:t>
      </w:r>
      <w:r w:rsidRPr="00841150">
        <w:rPr>
          <w:rFonts w:asciiTheme="majorHAnsi" w:hAnsiTheme="majorHAnsi" w:cstheme="majorHAnsi"/>
          <w:b/>
          <w:lang w:val="fr-CH"/>
        </w:rPr>
        <w:t xml:space="preserve"> dans une activité aménagée</w:t>
      </w:r>
    </w:p>
    <w:tbl>
      <w:tblPr>
        <w:tblStyle w:val="BEFormular-Tabelle1"/>
        <w:tblW w:w="3392" w:type="dxa"/>
        <w:tblInd w:w="5" w:type="dxa"/>
        <w:tblLook w:val="04A0" w:firstRow="1" w:lastRow="0" w:firstColumn="1" w:lastColumn="0" w:noHBand="0" w:noVBand="1"/>
      </w:tblPr>
      <w:tblGrid>
        <w:gridCol w:w="699"/>
        <w:gridCol w:w="992"/>
        <w:gridCol w:w="709"/>
        <w:gridCol w:w="992"/>
      </w:tblGrid>
      <w:tr w:rsidR="00B41B27" w:rsidTr="000E2825">
        <w:trPr>
          <w:trHeight w:val="425"/>
        </w:trPr>
        <w:tc>
          <w:tcPr>
            <w:tcW w:w="699" w:type="dxa"/>
          </w:tcPr>
          <w:p w:rsidR="00B41B27" w:rsidRDefault="0044582D" w:rsidP="004F491D">
            <w:pPr>
              <w:pStyle w:val="FormularEingabetext"/>
              <w:spacing w:line="270" w:lineRule="atLeast"/>
              <w:ind w:left="0"/>
            </w:pPr>
            <w:r>
              <w:t>de</w:t>
            </w:r>
          </w:p>
        </w:tc>
        <w:sdt>
          <w:sdtPr>
            <w:rPr>
              <w:shd w:val="clear" w:color="auto" w:fill="DFE3E4" w:themeFill="background2" w:themeFillTint="66"/>
            </w:rPr>
            <w:id w:val="-2041736790"/>
            <w:placeholder>
              <w:docPart w:val="1AE9A4B3175F470C8C689F1A84FB938D"/>
            </w:placeholder>
            <w:date>
              <w:dateFormat w:val="dd.MM.yyyy"/>
              <w:lid w:val="de-CH"/>
              <w:storeMappedDataAs w:val="dateTime"/>
              <w:calendar w:val="gregorian"/>
            </w:date>
          </w:sdtPr>
          <w:sdtEndPr/>
          <w:sdtContent>
            <w:tc>
              <w:tcPr>
                <w:tcW w:w="992" w:type="dxa"/>
                <w:shd w:val="clear" w:color="auto" w:fill="FFFFFF" w:themeFill="background1"/>
              </w:tcPr>
              <w:p w:rsidR="00B41B27" w:rsidRDefault="00B41B27" w:rsidP="004F491D">
                <w:pPr>
                  <w:pStyle w:val="FormularEingabetext"/>
                  <w:spacing w:line="270" w:lineRule="atLeast"/>
                </w:pPr>
                <w:r w:rsidRPr="00AE6F3A">
                  <w:rPr>
                    <w:shd w:val="clear" w:color="auto" w:fill="DFE3E4" w:themeFill="background2" w:themeFillTint="66"/>
                  </w:rPr>
                  <w:t>Dat</w:t>
                </w:r>
                <w:r w:rsidR="00A608AF">
                  <w:rPr>
                    <w:shd w:val="clear" w:color="auto" w:fill="DFE3E4" w:themeFill="background2" w:themeFillTint="66"/>
                  </w:rPr>
                  <w:t>e</w:t>
                </w:r>
              </w:p>
            </w:tc>
          </w:sdtContent>
        </w:sdt>
        <w:tc>
          <w:tcPr>
            <w:tcW w:w="709" w:type="dxa"/>
          </w:tcPr>
          <w:p w:rsidR="00B41B27" w:rsidRDefault="0044582D" w:rsidP="004F491D">
            <w:pPr>
              <w:pStyle w:val="FormularEingabetext"/>
              <w:spacing w:line="270" w:lineRule="atLeast"/>
            </w:pPr>
            <w:r>
              <w:t>à</w:t>
            </w:r>
          </w:p>
        </w:tc>
        <w:sdt>
          <w:sdtPr>
            <w:rPr>
              <w:shd w:val="clear" w:color="auto" w:fill="DFE3E4" w:themeFill="background2" w:themeFillTint="66"/>
            </w:rPr>
            <w:id w:val="-1893957985"/>
            <w:placeholder>
              <w:docPart w:val="1AE9A4B3175F470C8C689F1A84FB938D"/>
            </w:placeholder>
            <w:date>
              <w:dateFormat w:val="dd.MM.yyyy"/>
              <w:lid w:val="de-CH"/>
              <w:storeMappedDataAs w:val="dateTime"/>
              <w:calendar w:val="gregorian"/>
            </w:date>
          </w:sdtPr>
          <w:sdtEndPr/>
          <w:sdtContent>
            <w:tc>
              <w:tcPr>
                <w:tcW w:w="992" w:type="dxa"/>
              </w:tcPr>
              <w:p w:rsidR="00B41B27" w:rsidRDefault="00B41B27" w:rsidP="004F491D">
                <w:pPr>
                  <w:pStyle w:val="FormularEingabetext"/>
                  <w:spacing w:line="270" w:lineRule="atLeast"/>
                </w:pPr>
                <w:r w:rsidRPr="00AE6F3A">
                  <w:rPr>
                    <w:shd w:val="clear" w:color="auto" w:fill="DFE3E4" w:themeFill="background2" w:themeFillTint="66"/>
                  </w:rPr>
                  <w:t>Dat</w:t>
                </w:r>
                <w:r w:rsidR="00A608AF">
                  <w:rPr>
                    <w:shd w:val="clear" w:color="auto" w:fill="DFE3E4" w:themeFill="background2" w:themeFillTint="66"/>
                  </w:rPr>
                  <w:t>e</w:t>
                </w:r>
              </w:p>
            </w:tc>
          </w:sdtContent>
        </w:sdt>
      </w:tr>
    </w:tbl>
    <w:tbl>
      <w:tblPr>
        <w:tblStyle w:val="BEFormular-Tabelle"/>
        <w:tblW w:w="9356" w:type="dxa"/>
        <w:tblLook w:val="04A0" w:firstRow="1" w:lastRow="0" w:firstColumn="1" w:lastColumn="0" w:noHBand="0" w:noVBand="1"/>
      </w:tblPr>
      <w:tblGrid>
        <w:gridCol w:w="5245"/>
        <w:gridCol w:w="3961"/>
        <w:gridCol w:w="150"/>
      </w:tblGrid>
      <w:tr w:rsidR="00620A01" w:rsidRPr="00965876" w:rsidTr="009D48D4">
        <w:trPr>
          <w:gridAfter w:val="1"/>
          <w:wAfter w:w="150" w:type="dxa"/>
          <w:trHeight w:val="340"/>
        </w:trPr>
        <w:tc>
          <w:tcPr>
            <w:tcW w:w="5245" w:type="dxa"/>
          </w:tcPr>
          <w:p w:rsidR="00620A01" w:rsidRPr="00A608AF" w:rsidRDefault="00E02D6D" w:rsidP="002B60CD">
            <w:pPr>
              <w:pStyle w:val="Text85pt"/>
              <w:ind w:right="1667"/>
              <w:rPr>
                <w:lang w:val="fr-CH"/>
              </w:rPr>
            </w:pPr>
            <w:sdt>
              <w:sdtPr>
                <w:id w:val="596143683"/>
                <w14:checkbox>
                  <w14:checked w14:val="0"/>
                  <w14:checkedState w14:val="2612" w14:font="MS Gothic"/>
                  <w14:uncheckedState w14:val="2610" w14:font="MS Gothic"/>
                </w14:checkbox>
              </w:sdtPr>
              <w:sdtEndPr/>
              <w:sdtContent>
                <w:r w:rsidR="00620A01" w:rsidRPr="00A608AF">
                  <w:rPr>
                    <w:rFonts w:ascii="MS Gothic" w:eastAsia="MS Gothic" w:hAnsi="MS Gothic"/>
                    <w:lang w:val="fr-CH"/>
                  </w:rPr>
                  <w:t>☐</w:t>
                </w:r>
              </w:sdtContent>
            </w:sdt>
            <w:r w:rsidR="00620A01" w:rsidRPr="00A608AF">
              <w:rPr>
                <w:lang w:val="fr-CH"/>
              </w:rPr>
              <w:t xml:space="preserve">  </w:t>
            </w:r>
            <w:r w:rsidR="0044582D" w:rsidRPr="00A23675">
              <w:rPr>
                <w:lang w:val="fr-CH"/>
              </w:rPr>
              <w:t>capacité de travail partielle</w:t>
            </w:r>
            <w:r w:rsidR="0044582D" w:rsidRPr="00A23675">
              <w:rPr>
                <w:szCs w:val="17"/>
                <w:lang w:val="fr-CH"/>
              </w:rPr>
              <w:t xml:space="preserve"> e</w:t>
            </w:r>
            <w:r w:rsidR="002B60CD">
              <w:rPr>
                <w:szCs w:val="17"/>
                <w:lang w:val="fr-CH"/>
              </w:rPr>
              <w:t>n</w:t>
            </w:r>
            <w:r w:rsidR="0044582D" w:rsidRPr="00A23675">
              <w:rPr>
                <w:szCs w:val="17"/>
                <w:lang w:val="fr-CH"/>
              </w:rPr>
              <w:t xml:space="preserve"> présence</w:t>
            </w:r>
          </w:p>
        </w:tc>
        <w:tc>
          <w:tcPr>
            <w:tcW w:w="3961" w:type="dxa"/>
          </w:tcPr>
          <w:p w:rsidR="00620A01" w:rsidRPr="007C2F54" w:rsidRDefault="0044582D" w:rsidP="00A608AF">
            <w:pPr>
              <w:pStyle w:val="Text85pt"/>
              <w:ind w:right="-27"/>
              <w:rPr>
                <w:lang w:val="fr-CH"/>
              </w:rPr>
            </w:pPr>
            <w:r w:rsidRPr="00A23675">
              <w:rPr>
                <w:lang w:val="fr-CH"/>
              </w:rPr>
              <w:t xml:space="preserve">à </w:t>
            </w:r>
            <w:sdt>
              <w:sdtPr>
                <w:rPr>
                  <w:shd w:val="clear" w:color="auto" w:fill="DFE3E4" w:themeFill="background2" w:themeFillTint="66"/>
                  <w:lang w:val="fr-CH"/>
                </w:rPr>
                <w:id w:val="-1946217139"/>
                <w:placeholder>
                  <w:docPart w:val="3C61ED3AEA0242A999CB961FE614B686"/>
                </w:placeholder>
                <w:showingPlcHdr/>
                <w:text/>
              </w:sdtPr>
              <w:sdtEndPr/>
              <w:sdtContent>
                <w:r w:rsidR="00A608AF">
                  <w:rPr>
                    <w:shd w:val="clear" w:color="auto" w:fill="DFE3E4" w:themeFill="background2" w:themeFillTint="66"/>
                    <w:lang w:val="fr-CH"/>
                  </w:rPr>
                  <w:t>C</w:t>
                </w:r>
                <w:r w:rsidRPr="00A23675">
                  <w:rPr>
                    <w:shd w:val="clear" w:color="auto" w:fill="DFE3E4" w:themeFill="background2" w:themeFillTint="66"/>
                    <w:lang w:val="fr-CH"/>
                  </w:rPr>
                  <w:t>h</w:t>
                </w:r>
                <w:r w:rsidR="00A608AF">
                  <w:rPr>
                    <w:shd w:val="clear" w:color="auto" w:fill="DFE3E4" w:themeFill="background2" w:themeFillTint="66"/>
                    <w:lang w:val="fr-CH"/>
                  </w:rPr>
                  <w:t>iffre</w:t>
                </w:r>
              </w:sdtContent>
            </w:sdt>
            <w:r w:rsidRPr="00A23675">
              <w:rPr>
                <w:lang w:val="fr-CH"/>
              </w:rPr>
              <w:t xml:space="preserve"> % d</w:t>
            </w:r>
            <w:r w:rsidR="002B60CD">
              <w:rPr>
                <w:lang w:val="fr-CH"/>
              </w:rPr>
              <w:t>u d</w:t>
            </w:r>
            <w:r w:rsidRPr="00A23675">
              <w:rPr>
                <w:lang w:val="fr-CH"/>
              </w:rPr>
              <w:t>egré d’occupation</w:t>
            </w:r>
            <w:r w:rsidR="002B60CD">
              <w:rPr>
                <w:lang w:val="fr-CH"/>
              </w:rPr>
              <w:t xml:space="preserve"> contractuel</w:t>
            </w:r>
          </w:p>
        </w:tc>
      </w:tr>
      <w:tr w:rsidR="0044582D" w:rsidRPr="00965876" w:rsidTr="009D48D4">
        <w:trPr>
          <w:trHeight w:val="340"/>
        </w:trPr>
        <w:tc>
          <w:tcPr>
            <w:tcW w:w="5245" w:type="dxa"/>
          </w:tcPr>
          <w:p w:rsidR="0044582D" w:rsidRPr="00A608AF" w:rsidRDefault="00E02D6D" w:rsidP="002B60CD">
            <w:pPr>
              <w:pStyle w:val="Text85pt"/>
              <w:rPr>
                <w:lang w:val="fr-CH"/>
              </w:rPr>
            </w:pPr>
            <w:sdt>
              <w:sdtPr>
                <w:id w:val="2070381365"/>
                <w14:checkbox>
                  <w14:checked w14:val="0"/>
                  <w14:checkedState w14:val="2612" w14:font="MS Gothic"/>
                  <w14:uncheckedState w14:val="2610" w14:font="MS Gothic"/>
                </w14:checkbox>
              </w:sdtPr>
              <w:sdtEndPr/>
              <w:sdtContent>
                <w:r w:rsidR="0044582D" w:rsidRPr="00A608AF">
                  <w:rPr>
                    <w:rFonts w:ascii="MS Gothic" w:eastAsia="MS Gothic" w:hAnsi="MS Gothic"/>
                    <w:lang w:val="fr-CH"/>
                  </w:rPr>
                  <w:t>☐</w:t>
                </w:r>
              </w:sdtContent>
            </w:sdt>
            <w:r w:rsidR="0044582D" w:rsidRPr="00A608AF">
              <w:rPr>
                <w:lang w:val="fr-CH"/>
              </w:rPr>
              <w:t xml:space="preserve">  </w:t>
            </w:r>
            <w:r w:rsidR="0044582D" w:rsidRPr="00A23675">
              <w:rPr>
                <w:lang w:val="fr-CH"/>
              </w:rPr>
              <w:t>capacité de travail partielle</w:t>
            </w:r>
            <w:r w:rsidR="0044582D" w:rsidRPr="00A23675">
              <w:rPr>
                <w:szCs w:val="17"/>
                <w:lang w:val="fr-CH"/>
              </w:rPr>
              <w:t xml:space="preserve"> e</w:t>
            </w:r>
            <w:r w:rsidR="002B60CD">
              <w:rPr>
                <w:szCs w:val="17"/>
                <w:lang w:val="fr-CH"/>
              </w:rPr>
              <w:t>n rendement</w:t>
            </w:r>
          </w:p>
        </w:tc>
        <w:tc>
          <w:tcPr>
            <w:tcW w:w="4111" w:type="dxa"/>
            <w:gridSpan w:val="2"/>
          </w:tcPr>
          <w:p w:rsidR="0044582D" w:rsidRPr="0044582D" w:rsidRDefault="0044582D" w:rsidP="00A608AF">
            <w:pPr>
              <w:pStyle w:val="Text85pt"/>
              <w:rPr>
                <w:lang w:val="fr-CH"/>
              </w:rPr>
            </w:pPr>
            <w:r w:rsidRPr="0044582D">
              <w:rPr>
                <w:lang w:val="fr-CH"/>
              </w:rPr>
              <w:t xml:space="preserve">à </w:t>
            </w:r>
            <w:sdt>
              <w:sdtPr>
                <w:rPr>
                  <w:shd w:val="clear" w:color="auto" w:fill="DFE3E4" w:themeFill="background2" w:themeFillTint="66"/>
                  <w:lang w:val="fr-CH"/>
                </w:rPr>
                <w:id w:val="-1478760687"/>
                <w:placeholder>
                  <w:docPart w:val="F415D72648F349AA924D30CB67210260"/>
                </w:placeholder>
                <w:showingPlcHdr/>
                <w:text/>
              </w:sdtPr>
              <w:sdtEndPr/>
              <w:sdtContent>
                <w:r w:rsidR="00A608AF">
                  <w:rPr>
                    <w:shd w:val="clear" w:color="auto" w:fill="DFE3E4" w:themeFill="background2" w:themeFillTint="66"/>
                    <w:lang w:val="fr-CH"/>
                  </w:rPr>
                  <w:t>Chiffre</w:t>
                </w:r>
              </w:sdtContent>
            </w:sdt>
            <w:r w:rsidRPr="0044582D">
              <w:rPr>
                <w:lang w:val="fr-CH"/>
              </w:rPr>
              <w:t xml:space="preserve"> % d</w:t>
            </w:r>
            <w:r w:rsidR="002B60CD">
              <w:rPr>
                <w:lang w:val="fr-CH"/>
              </w:rPr>
              <w:t>u temps de</w:t>
            </w:r>
            <w:r w:rsidRPr="0044582D">
              <w:rPr>
                <w:lang w:val="fr-CH"/>
              </w:rPr>
              <w:t xml:space="preserve"> présence </w:t>
            </w:r>
            <w:r w:rsidR="002B60CD">
              <w:rPr>
                <w:lang w:val="fr-CH"/>
              </w:rPr>
              <w:t>possible</w:t>
            </w:r>
          </w:p>
        </w:tc>
      </w:tr>
    </w:tbl>
    <w:p w:rsidR="004F491D" w:rsidRPr="00165D42" w:rsidRDefault="004F491D" w:rsidP="00D1070B">
      <w:pPr>
        <w:pStyle w:val="FormularEingabetext"/>
        <w:ind w:left="0"/>
        <w:rPr>
          <w:bCs/>
          <w:lang w:val="fr-CH"/>
        </w:rPr>
      </w:pPr>
    </w:p>
    <w:p w:rsidR="00165D42" w:rsidRDefault="00165D42" w:rsidP="00165D42">
      <w:pPr>
        <w:rPr>
          <w:rFonts w:asciiTheme="majorHAnsi" w:hAnsiTheme="majorHAnsi" w:cstheme="majorHAnsi"/>
          <w:b/>
          <w:lang w:val="fr-CH"/>
        </w:rPr>
      </w:pPr>
    </w:p>
    <w:p w:rsidR="00165D42" w:rsidRPr="00965876" w:rsidRDefault="00165D42" w:rsidP="00965876">
      <w:pPr>
        <w:spacing w:line="240" w:lineRule="auto"/>
        <w:rPr>
          <w:rFonts w:asciiTheme="majorHAnsi" w:hAnsiTheme="majorHAnsi" w:cstheme="majorHAnsi"/>
          <w:b/>
          <w:lang w:val="fr-CH"/>
        </w:rPr>
      </w:pPr>
      <w:r w:rsidRPr="00165D42">
        <w:rPr>
          <w:rFonts w:asciiTheme="majorHAnsi" w:hAnsiTheme="majorHAnsi" w:cstheme="majorHAnsi"/>
          <w:b/>
          <w:lang w:val="fr-CH"/>
        </w:rPr>
        <w:t>Exigences et conditions-cadre du lieu de travail</w:t>
      </w:r>
    </w:p>
    <w:p w:rsidR="001D0FBA" w:rsidRPr="00965876" w:rsidRDefault="001D0FBA" w:rsidP="00965876">
      <w:pPr>
        <w:spacing w:line="240" w:lineRule="auto"/>
        <w:rPr>
          <w:rFonts w:asciiTheme="majorHAnsi" w:hAnsiTheme="majorHAnsi" w:cstheme="majorHAnsi"/>
          <w:i/>
          <w:vanish/>
          <w:color w:val="FF0000"/>
          <w:lang w:val="fr-CH"/>
        </w:rPr>
      </w:pPr>
      <w:r w:rsidRPr="00965876">
        <w:rPr>
          <w:rFonts w:asciiTheme="majorHAnsi" w:hAnsiTheme="majorHAnsi" w:cstheme="majorHAnsi"/>
          <w:i/>
          <w:vanish/>
          <w:color w:val="FF0000"/>
          <w:lang w:val="fr-CH"/>
        </w:rPr>
        <w:t>Adapter et raccourcir le formulaire : Ne sélectionnez que les exigences qui correspondent au profil du poste. Les exigences doivent être complétées par des conditions spécifiques au poste de travail afin de donner une image claire de l'activité et de l'environnement.</w:t>
      </w:r>
    </w:p>
    <w:p w:rsidR="001D0FBA" w:rsidRPr="001D0FBA" w:rsidRDefault="001D0FBA" w:rsidP="00965876">
      <w:pPr>
        <w:spacing w:line="240" w:lineRule="auto"/>
        <w:rPr>
          <w:rFonts w:ascii="Arial" w:hAnsi="Arial" w:cs="Arial"/>
          <w:sz w:val="17"/>
          <w:szCs w:val="17"/>
          <w:lang w:val="fr-CH"/>
        </w:rPr>
      </w:pPr>
    </w:p>
    <w:p w:rsidR="00165D42" w:rsidRDefault="00165D42" w:rsidP="00165D42">
      <w:pPr>
        <w:rPr>
          <w:rFonts w:ascii="Arial" w:hAnsi="Arial" w:cs="Arial"/>
          <w:sz w:val="17"/>
          <w:szCs w:val="17"/>
          <w:lang w:val="fr-CH"/>
        </w:rPr>
      </w:pPr>
      <w:r w:rsidRPr="00165D42">
        <w:rPr>
          <w:rFonts w:ascii="Arial" w:hAnsi="Arial" w:cs="Arial"/>
          <w:sz w:val="17"/>
          <w:szCs w:val="17"/>
          <w:lang w:val="fr-CH"/>
        </w:rPr>
        <w:t>En cochant une rubrique, le médecin donne son appréciation et en cas de besoin la complète en précisant dans quelle mesure sa patiente ou son patient est en mesure, d’un point de vue médical, de remplir les exigences attendues de lui ou de travailler sous le régime des conditions-cadre (colonne de droite).</w:t>
      </w:r>
    </w:p>
    <w:p w:rsidR="00165D42" w:rsidRDefault="00165D42" w:rsidP="00165D42">
      <w:pPr>
        <w:rPr>
          <w:rFonts w:ascii="Arial" w:hAnsi="Arial" w:cs="Arial"/>
          <w:sz w:val="17"/>
          <w:szCs w:val="17"/>
          <w:lang w:val="fr-CH"/>
        </w:rPr>
      </w:pPr>
    </w:p>
    <w:p w:rsidR="000E2825" w:rsidRPr="001D0FBA" w:rsidRDefault="000E2825" w:rsidP="00165D42">
      <w:pPr>
        <w:rPr>
          <w:rFonts w:cstheme="minorHAnsi"/>
          <w:b/>
          <w:sz w:val="18"/>
          <w:szCs w:val="21"/>
          <w:lang w:val="fr-CH"/>
        </w:rPr>
      </w:pPr>
      <w:r w:rsidRPr="001D0FBA">
        <w:rPr>
          <w:rFonts w:cstheme="minorHAnsi"/>
          <w:b/>
          <w:sz w:val="18"/>
          <w:szCs w:val="21"/>
          <w:lang w:val="fr-CH"/>
        </w:rPr>
        <w:t>Exigences physiques requises sur le lieu de travail</w:t>
      </w:r>
    </w:p>
    <w:tbl>
      <w:tblPr>
        <w:tblStyle w:val="Tabellenraster"/>
        <w:tblW w:w="0" w:type="auto"/>
        <w:tblInd w:w="115" w:type="dxa"/>
        <w:tblLook w:val="04A0" w:firstRow="1" w:lastRow="0" w:firstColumn="1" w:lastColumn="0" w:noHBand="0" w:noVBand="1"/>
      </w:tblPr>
      <w:tblGrid>
        <w:gridCol w:w="3424"/>
        <w:gridCol w:w="425"/>
        <w:gridCol w:w="5812"/>
      </w:tblGrid>
      <w:tr w:rsidR="000E2825" w:rsidRPr="003D55A3" w:rsidTr="000E2825">
        <w:trPr>
          <w:trHeight w:val="108"/>
        </w:trPr>
        <w:tc>
          <w:tcPr>
            <w:tcW w:w="3424" w:type="dxa"/>
            <w:shd w:val="clear" w:color="auto" w:fill="BFBFBF" w:themeFill="background1" w:themeFillShade="BF"/>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Exigences relatives à la position du corps ou à la capacité de se mouvoir</w:t>
            </w:r>
          </w:p>
        </w:tc>
        <w:tc>
          <w:tcPr>
            <w:tcW w:w="6237" w:type="dxa"/>
            <w:gridSpan w:val="2"/>
            <w:shd w:val="clear" w:color="auto" w:fill="BFBFBF" w:themeFill="background1" w:themeFillShade="BF"/>
          </w:tcPr>
          <w:p w:rsidR="000E2825" w:rsidRPr="000E2825" w:rsidRDefault="000E2825" w:rsidP="000E2825">
            <w:pPr>
              <w:rPr>
                <w:rFonts w:ascii="Arial" w:hAnsi="Arial" w:cs="Arial"/>
                <w:sz w:val="17"/>
                <w:szCs w:val="17"/>
              </w:rPr>
            </w:pPr>
            <w:r w:rsidRPr="000E2825">
              <w:rPr>
                <w:rFonts w:ascii="Arial" w:hAnsi="Arial" w:cs="Arial"/>
                <w:b/>
                <w:sz w:val="17"/>
                <w:szCs w:val="17"/>
              </w:rPr>
              <w:t>Avis du médecin traitant</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Travail assis</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Travail debout</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Travail exigeant la marche</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Travail à l’écran / PC / laptop / tablette</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Travail en position agenouillée ou accroupie</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Travail nécessitant de grimper ou de glisser</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Travail exigeant de lever les bras au-dessus de la tête</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Posture inconfortable du corps au poste de travail</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Posture unilatérale du corps au travail</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Résistance physique sur la durée nécessaire</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Changement de position/Détente possible au travail</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bl>
    <w:p w:rsidR="000E2825" w:rsidRDefault="000E2825" w:rsidP="000E2825">
      <w:pPr>
        <w:rPr>
          <w:rFonts w:ascii="Tahoma" w:hAnsi="Tahoma" w:cs="Tahoma"/>
        </w:rPr>
      </w:pPr>
    </w:p>
    <w:tbl>
      <w:tblPr>
        <w:tblStyle w:val="Tabellenraster"/>
        <w:tblW w:w="9661" w:type="dxa"/>
        <w:tblInd w:w="115" w:type="dxa"/>
        <w:tblLook w:val="04A0" w:firstRow="1" w:lastRow="0" w:firstColumn="1" w:lastColumn="0" w:noHBand="0" w:noVBand="1"/>
      </w:tblPr>
      <w:tblGrid>
        <w:gridCol w:w="3418"/>
        <w:gridCol w:w="431"/>
        <w:gridCol w:w="5812"/>
      </w:tblGrid>
      <w:tr w:rsidR="000E2825" w:rsidRPr="003D55A3" w:rsidTr="000E2825">
        <w:trPr>
          <w:trHeight w:val="108"/>
        </w:trPr>
        <w:tc>
          <w:tcPr>
            <w:tcW w:w="3418" w:type="dxa"/>
            <w:shd w:val="clear" w:color="auto" w:fill="BFBFBF" w:themeFill="background1" w:themeFillShade="BF"/>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Exigences relatives à la mobilité (se tourner, incliner, se pencher, pivoter et s’étirer)</w:t>
            </w:r>
          </w:p>
        </w:tc>
        <w:tc>
          <w:tcPr>
            <w:tcW w:w="6243" w:type="dxa"/>
            <w:gridSpan w:val="2"/>
            <w:shd w:val="clear" w:color="auto" w:fill="BFBFBF" w:themeFill="background1" w:themeFillShade="BF"/>
          </w:tcPr>
          <w:p w:rsidR="000E2825" w:rsidRPr="000E2825" w:rsidRDefault="000E2825" w:rsidP="000E2825">
            <w:pPr>
              <w:rPr>
                <w:rFonts w:ascii="Arial" w:hAnsi="Arial" w:cs="Arial"/>
                <w:sz w:val="17"/>
                <w:szCs w:val="17"/>
              </w:rPr>
            </w:pPr>
            <w:r w:rsidRPr="000E2825">
              <w:rPr>
                <w:rFonts w:ascii="Arial" w:hAnsi="Arial" w:cs="Arial"/>
                <w:b/>
                <w:sz w:val="17"/>
                <w:szCs w:val="17"/>
              </w:rPr>
              <w:t>Avis du médecin traitant</w:t>
            </w:r>
          </w:p>
        </w:tc>
      </w:tr>
      <w:tr w:rsidR="000E2825" w:rsidTr="000E2825">
        <w:tc>
          <w:tcPr>
            <w:tcW w:w="3418"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Mouvements de la tête</w:t>
            </w: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Mouvements du tronc, y compris des épaules et des hanches</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Mouvements des bras, des mains et des doigts</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Préhension manuelle précise (habileté manuelle et habileté dans le travail de précision)</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Mouvements des jambes et des pieds</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bl>
    <w:p w:rsidR="000E2825" w:rsidRDefault="000E2825" w:rsidP="000E2825">
      <w:pPr>
        <w:rPr>
          <w:rFonts w:ascii="Tahoma" w:hAnsi="Tahoma" w:cs="Tahoma"/>
        </w:rPr>
      </w:pPr>
    </w:p>
    <w:tbl>
      <w:tblPr>
        <w:tblStyle w:val="Tabellenraster"/>
        <w:tblW w:w="0" w:type="auto"/>
        <w:tblInd w:w="115" w:type="dxa"/>
        <w:tblLook w:val="04A0" w:firstRow="1" w:lastRow="0" w:firstColumn="1" w:lastColumn="0" w:noHBand="0" w:noVBand="1"/>
      </w:tblPr>
      <w:tblGrid>
        <w:gridCol w:w="3424"/>
        <w:gridCol w:w="425"/>
        <w:gridCol w:w="5812"/>
      </w:tblGrid>
      <w:tr w:rsidR="000E2825" w:rsidRPr="000E2825" w:rsidTr="000E2825">
        <w:trPr>
          <w:trHeight w:val="108"/>
        </w:trPr>
        <w:tc>
          <w:tcPr>
            <w:tcW w:w="3424" w:type="dxa"/>
            <w:shd w:val="clear" w:color="auto" w:fill="BFBFBF" w:themeFill="background1" w:themeFillShade="BF"/>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Exigences en matière de force physique</w:t>
            </w:r>
          </w:p>
        </w:tc>
        <w:tc>
          <w:tcPr>
            <w:tcW w:w="6237" w:type="dxa"/>
            <w:gridSpan w:val="2"/>
            <w:shd w:val="clear" w:color="auto" w:fill="BFBFBF" w:themeFill="background1" w:themeFillShade="BF"/>
          </w:tcPr>
          <w:p w:rsidR="000E2825" w:rsidRPr="000E2825" w:rsidRDefault="000E2825" w:rsidP="000E2825">
            <w:pPr>
              <w:rPr>
                <w:rFonts w:ascii="Arial" w:hAnsi="Arial" w:cs="Arial"/>
                <w:sz w:val="17"/>
                <w:szCs w:val="17"/>
              </w:rPr>
            </w:pPr>
            <w:r w:rsidRPr="000E2825">
              <w:rPr>
                <w:rFonts w:ascii="Arial" w:hAnsi="Arial" w:cs="Arial"/>
                <w:b/>
                <w:sz w:val="17"/>
                <w:szCs w:val="17"/>
              </w:rPr>
              <w:t>Avis du médecin traitant</w:t>
            </w:r>
          </w:p>
        </w:tc>
      </w:tr>
      <w:tr w:rsidR="000E2825" w:rsidRP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Soulèvement d’objets ou de charges</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RP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Port d’objets ou de charges</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RP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Action consistant à pousser, tiret ou rouler des objets ou des charges</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RP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Utilisation des mains / des doigts nécessaire</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bl>
    <w:p w:rsidR="000E2825" w:rsidRPr="000E2825" w:rsidRDefault="000E2825" w:rsidP="000E2825">
      <w:pPr>
        <w:rPr>
          <w:rFonts w:ascii="Arial" w:hAnsi="Arial" w:cs="Arial"/>
          <w:sz w:val="17"/>
          <w:szCs w:val="17"/>
        </w:rPr>
      </w:pPr>
    </w:p>
    <w:tbl>
      <w:tblPr>
        <w:tblStyle w:val="Tabellenraster"/>
        <w:tblW w:w="0" w:type="auto"/>
        <w:tblInd w:w="115" w:type="dxa"/>
        <w:tblLook w:val="04A0" w:firstRow="1" w:lastRow="0" w:firstColumn="1" w:lastColumn="0" w:noHBand="0" w:noVBand="1"/>
      </w:tblPr>
      <w:tblGrid>
        <w:gridCol w:w="3424"/>
        <w:gridCol w:w="425"/>
        <w:gridCol w:w="5812"/>
      </w:tblGrid>
      <w:tr w:rsidR="000E2825" w:rsidRPr="000E2825" w:rsidTr="000E2825">
        <w:trPr>
          <w:trHeight w:val="108"/>
        </w:trPr>
        <w:tc>
          <w:tcPr>
            <w:tcW w:w="3424" w:type="dxa"/>
            <w:shd w:val="clear" w:color="auto" w:fill="BFBFBF" w:themeFill="background1" w:themeFillShade="BF"/>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Exigences faisant appel aux sens</w:t>
            </w:r>
          </w:p>
        </w:tc>
        <w:tc>
          <w:tcPr>
            <w:tcW w:w="6237" w:type="dxa"/>
            <w:gridSpan w:val="2"/>
            <w:shd w:val="clear" w:color="auto" w:fill="BFBFBF" w:themeFill="background1" w:themeFillShade="BF"/>
          </w:tcPr>
          <w:p w:rsidR="000E2825" w:rsidRPr="000E2825" w:rsidRDefault="000E2825" w:rsidP="000E2825">
            <w:pPr>
              <w:rPr>
                <w:rFonts w:ascii="Arial" w:hAnsi="Arial" w:cs="Arial"/>
                <w:sz w:val="17"/>
                <w:szCs w:val="17"/>
              </w:rPr>
            </w:pPr>
            <w:r w:rsidRPr="000E2825">
              <w:rPr>
                <w:rFonts w:ascii="Arial" w:hAnsi="Arial" w:cs="Arial"/>
                <w:b/>
                <w:sz w:val="17"/>
                <w:szCs w:val="17"/>
              </w:rPr>
              <w:t>Avis du médecin traitant</w:t>
            </w:r>
          </w:p>
        </w:tc>
      </w:tr>
      <w:tr w:rsidR="000E2825" w:rsidRP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Capacité visuelle</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RP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Capacité auditive</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RP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Maintien de l‘équilibre</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RP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bl>
    <w:p w:rsidR="000E2825" w:rsidRDefault="000E2825" w:rsidP="000E2825">
      <w:pPr>
        <w:rPr>
          <w:rFonts w:ascii="Tahoma" w:hAnsi="Tahoma" w:cs="Tahoma"/>
        </w:rPr>
      </w:pPr>
    </w:p>
    <w:p w:rsidR="000E2825" w:rsidRPr="00DB448B" w:rsidRDefault="000E2825" w:rsidP="000E2825">
      <w:pPr>
        <w:rPr>
          <w:rFonts w:cstheme="minorHAnsi"/>
          <w:b/>
          <w:sz w:val="18"/>
          <w:szCs w:val="21"/>
          <w:lang w:val="fr-CH"/>
        </w:rPr>
      </w:pPr>
      <w:r w:rsidRPr="00DB448B">
        <w:rPr>
          <w:rFonts w:cstheme="minorHAnsi"/>
          <w:b/>
          <w:sz w:val="18"/>
          <w:szCs w:val="21"/>
          <w:lang w:val="fr-CH"/>
        </w:rPr>
        <w:t>Exigences en matière de compréhension, de réflexion, de personnalité et concernant d’autres aspects psychosociaux</w:t>
      </w:r>
    </w:p>
    <w:tbl>
      <w:tblPr>
        <w:tblStyle w:val="Tabellenraster"/>
        <w:tblW w:w="0" w:type="auto"/>
        <w:tblInd w:w="115" w:type="dxa"/>
        <w:tblLook w:val="04A0" w:firstRow="1" w:lastRow="0" w:firstColumn="1" w:lastColumn="0" w:noHBand="0" w:noVBand="1"/>
      </w:tblPr>
      <w:tblGrid>
        <w:gridCol w:w="3424"/>
        <w:gridCol w:w="425"/>
        <w:gridCol w:w="5812"/>
      </w:tblGrid>
      <w:tr w:rsidR="000E2825" w:rsidRPr="003D55A3" w:rsidTr="000E2825">
        <w:trPr>
          <w:trHeight w:val="108"/>
        </w:trPr>
        <w:tc>
          <w:tcPr>
            <w:tcW w:w="3424" w:type="dxa"/>
            <w:shd w:val="clear" w:color="auto" w:fill="BFBFBF" w:themeFill="background1" w:themeFillShade="BF"/>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Exigences en matière ce compréhension et de capacité de réflexion</w:t>
            </w:r>
          </w:p>
        </w:tc>
        <w:tc>
          <w:tcPr>
            <w:tcW w:w="6237" w:type="dxa"/>
            <w:gridSpan w:val="2"/>
            <w:shd w:val="clear" w:color="auto" w:fill="BFBFBF" w:themeFill="background1" w:themeFillShade="BF"/>
          </w:tcPr>
          <w:p w:rsidR="000E2825" w:rsidRPr="000E2825" w:rsidRDefault="000E2825" w:rsidP="000E2825">
            <w:pPr>
              <w:rPr>
                <w:rFonts w:ascii="Arial" w:hAnsi="Arial" w:cs="Arial"/>
                <w:sz w:val="17"/>
                <w:szCs w:val="17"/>
              </w:rPr>
            </w:pPr>
            <w:r w:rsidRPr="000E2825">
              <w:rPr>
                <w:rFonts w:ascii="Arial" w:hAnsi="Arial" w:cs="Arial"/>
                <w:b/>
                <w:sz w:val="17"/>
                <w:szCs w:val="17"/>
              </w:rPr>
              <w:t>Avis du médecin traitant</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Réflexion en séquences logiques</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Capacité de concentration</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Planification autonome du travail</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Capacité intellectuelle et rétention</w:t>
            </w: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24"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Créativité (développement d’idées personnelles / concepts / projets)</w:t>
            </w:r>
          </w:p>
        </w:tc>
        <w:tc>
          <w:tcPr>
            <w:tcW w:w="425"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24" w:type="dxa"/>
            <w:vMerge/>
          </w:tcPr>
          <w:p w:rsidR="000E2825" w:rsidRPr="000E2825" w:rsidRDefault="000E2825" w:rsidP="000E2825">
            <w:pPr>
              <w:rPr>
                <w:rFonts w:ascii="Arial" w:hAnsi="Arial" w:cs="Arial"/>
                <w:sz w:val="17"/>
                <w:szCs w:val="17"/>
              </w:rPr>
            </w:pPr>
          </w:p>
        </w:tc>
        <w:tc>
          <w:tcPr>
            <w:tcW w:w="425"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bl>
    <w:p w:rsidR="000E2825" w:rsidRDefault="000E2825" w:rsidP="000E2825">
      <w:pPr>
        <w:rPr>
          <w:rFonts w:ascii="Tahoma" w:hAnsi="Tahoma" w:cs="Tahoma"/>
        </w:rPr>
      </w:pPr>
    </w:p>
    <w:tbl>
      <w:tblPr>
        <w:tblStyle w:val="Tabellenraster"/>
        <w:tblW w:w="9661" w:type="dxa"/>
        <w:tblInd w:w="115" w:type="dxa"/>
        <w:tblLook w:val="04A0" w:firstRow="1" w:lastRow="0" w:firstColumn="1" w:lastColumn="0" w:noHBand="0" w:noVBand="1"/>
      </w:tblPr>
      <w:tblGrid>
        <w:gridCol w:w="3418"/>
        <w:gridCol w:w="431"/>
        <w:gridCol w:w="5812"/>
      </w:tblGrid>
      <w:tr w:rsidR="000E2825" w:rsidRPr="003D55A3" w:rsidTr="000E2825">
        <w:trPr>
          <w:trHeight w:val="108"/>
        </w:trPr>
        <w:tc>
          <w:tcPr>
            <w:tcW w:w="3418" w:type="dxa"/>
            <w:shd w:val="clear" w:color="auto" w:fill="BFBFBF" w:themeFill="background1" w:themeFillShade="BF"/>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Exigences concernant les traits de personnalité</w:t>
            </w:r>
          </w:p>
        </w:tc>
        <w:tc>
          <w:tcPr>
            <w:tcW w:w="6243" w:type="dxa"/>
            <w:gridSpan w:val="2"/>
            <w:shd w:val="clear" w:color="auto" w:fill="BFBFBF" w:themeFill="background1" w:themeFillShade="BF"/>
          </w:tcPr>
          <w:p w:rsidR="000E2825" w:rsidRPr="000E2825" w:rsidRDefault="000E2825" w:rsidP="000E2825">
            <w:pPr>
              <w:rPr>
                <w:rFonts w:ascii="Arial" w:hAnsi="Arial" w:cs="Arial"/>
                <w:sz w:val="17"/>
                <w:szCs w:val="17"/>
              </w:rPr>
            </w:pPr>
            <w:r w:rsidRPr="000E2825">
              <w:rPr>
                <w:rFonts w:ascii="Arial" w:hAnsi="Arial" w:cs="Arial"/>
                <w:b/>
                <w:sz w:val="17"/>
                <w:szCs w:val="17"/>
              </w:rPr>
              <w:t>Avis du médecin traitant</w:t>
            </w:r>
          </w:p>
        </w:tc>
      </w:tr>
      <w:tr w:rsidR="000E2825" w:rsidTr="000E2825">
        <w:tc>
          <w:tcPr>
            <w:tcW w:w="3418"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Soin / exactitude</w:t>
            </w: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Attention</w:t>
            </w: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Ponctualité</w:t>
            </w: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Endurance</w:t>
            </w: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rPr>
            </w:pPr>
            <w:r w:rsidRPr="000E2825">
              <w:rPr>
                <w:rFonts w:ascii="Arial" w:hAnsi="Arial" w:cs="Arial"/>
                <w:sz w:val="17"/>
                <w:szCs w:val="17"/>
              </w:rPr>
              <w:t>Accepter la critique</w:t>
            </w: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Flexibilité et aptitude à s’adapter à des situations nouvelles</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Motivation personnelle et prise de responsabilités</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r w:rsidR="000E2825" w:rsidTr="000E2825">
        <w:tc>
          <w:tcPr>
            <w:tcW w:w="3418" w:type="dxa"/>
            <w:vMerge w:val="restart"/>
          </w:tcPr>
          <w:p w:rsidR="000E2825" w:rsidRPr="000E2825" w:rsidRDefault="000E2825" w:rsidP="000E2825">
            <w:pPr>
              <w:rPr>
                <w:rFonts w:ascii="Arial" w:hAnsi="Arial" w:cs="Arial"/>
                <w:sz w:val="17"/>
                <w:szCs w:val="17"/>
                <w:lang w:val="fr-CH"/>
              </w:rPr>
            </w:pPr>
            <w:r w:rsidRPr="000E2825">
              <w:rPr>
                <w:rFonts w:ascii="Arial" w:hAnsi="Arial" w:cs="Arial"/>
                <w:sz w:val="17"/>
                <w:szCs w:val="17"/>
                <w:lang w:val="fr-CH"/>
              </w:rPr>
              <w:t>Capacité d’assumer un rôle de leader</w:t>
            </w:r>
          </w:p>
        </w:tc>
        <w:tc>
          <w:tcPr>
            <w:tcW w:w="431" w:type="dxa"/>
          </w:tcPr>
          <w:p w:rsidR="000E2825" w:rsidRPr="000E2825" w:rsidRDefault="000E2825" w:rsidP="000E2825">
            <w:pPr>
              <w:rPr>
                <w:rFonts w:ascii="Arial" w:hAnsi="Arial" w:cs="Arial"/>
                <w:sz w:val="17"/>
                <w:szCs w:val="17"/>
                <w:lang w:val="fr-CH"/>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Pas possible</w:t>
            </w:r>
          </w:p>
        </w:tc>
      </w:tr>
      <w:tr w:rsidR="000E2825" w:rsidTr="000E2825">
        <w:tc>
          <w:tcPr>
            <w:tcW w:w="3418" w:type="dxa"/>
            <w:vMerge/>
          </w:tcPr>
          <w:p w:rsidR="000E2825" w:rsidRPr="000E2825" w:rsidRDefault="000E2825" w:rsidP="000E2825">
            <w:pPr>
              <w:rPr>
                <w:rFonts w:ascii="Arial" w:hAnsi="Arial" w:cs="Arial"/>
                <w:sz w:val="17"/>
                <w:szCs w:val="17"/>
              </w:rPr>
            </w:pPr>
          </w:p>
        </w:tc>
        <w:tc>
          <w:tcPr>
            <w:tcW w:w="431" w:type="dxa"/>
          </w:tcPr>
          <w:p w:rsidR="000E2825" w:rsidRPr="000E2825" w:rsidRDefault="000E2825" w:rsidP="000E2825">
            <w:pPr>
              <w:rPr>
                <w:rFonts w:ascii="Arial" w:hAnsi="Arial" w:cs="Arial"/>
                <w:sz w:val="17"/>
                <w:szCs w:val="17"/>
              </w:rPr>
            </w:pPr>
          </w:p>
        </w:tc>
        <w:tc>
          <w:tcPr>
            <w:tcW w:w="5812" w:type="dxa"/>
          </w:tcPr>
          <w:p w:rsidR="000E2825" w:rsidRPr="000E2825" w:rsidRDefault="000E2825" w:rsidP="000E2825">
            <w:pPr>
              <w:rPr>
                <w:rFonts w:ascii="Arial" w:hAnsi="Arial" w:cs="Arial"/>
                <w:sz w:val="17"/>
                <w:szCs w:val="17"/>
              </w:rPr>
            </w:pPr>
            <w:r w:rsidRPr="000E2825">
              <w:rPr>
                <w:rFonts w:ascii="Arial" w:hAnsi="Arial" w:cs="Arial"/>
                <w:sz w:val="17"/>
                <w:szCs w:val="17"/>
              </w:rPr>
              <w:t>Possible aux conditions suivantes</w:t>
            </w:r>
          </w:p>
        </w:tc>
      </w:tr>
    </w:tbl>
    <w:p w:rsidR="000E2825" w:rsidRDefault="000E2825" w:rsidP="000E2825">
      <w:pPr>
        <w:rPr>
          <w:rFonts w:ascii="Tahoma" w:hAnsi="Tahoma" w:cs="Tahoma"/>
        </w:rPr>
      </w:pPr>
    </w:p>
    <w:tbl>
      <w:tblPr>
        <w:tblStyle w:val="Tabellenraster"/>
        <w:tblW w:w="0" w:type="auto"/>
        <w:tblInd w:w="115" w:type="dxa"/>
        <w:tblLook w:val="04A0" w:firstRow="1" w:lastRow="0" w:firstColumn="1" w:lastColumn="0" w:noHBand="0" w:noVBand="1"/>
      </w:tblPr>
      <w:tblGrid>
        <w:gridCol w:w="3424"/>
        <w:gridCol w:w="425"/>
        <w:gridCol w:w="5812"/>
      </w:tblGrid>
      <w:tr w:rsidR="000E2825" w:rsidRPr="003D55A3" w:rsidTr="000E2825">
        <w:trPr>
          <w:trHeight w:val="108"/>
        </w:trPr>
        <w:tc>
          <w:tcPr>
            <w:tcW w:w="3424" w:type="dxa"/>
            <w:shd w:val="clear" w:color="auto" w:fill="BFBFBF" w:themeFill="background1" w:themeFillShade="BF"/>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Organisation du travail et aspects psychosociaux</w:t>
            </w:r>
          </w:p>
        </w:tc>
        <w:tc>
          <w:tcPr>
            <w:tcW w:w="6237" w:type="dxa"/>
            <w:gridSpan w:val="2"/>
            <w:shd w:val="clear" w:color="auto" w:fill="BFBFBF" w:themeFill="background1" w:themeFillShade="BF"/>
          </w:tcPr>
          <w:p w:rsidR="000E2825" w:rsidRPr="00DB448B" w:rsidRDefault="000E2825" w:rsidP="000E2825">
            <w:pPr>
              <w:rPr>
                <w:rFonts w:ascii="Arial" w:hAnsi="Arial" w:cs="Arial"/>
                <w:sz w:val="17"/>
                <w:szCs w:val="17"/>
              </w:rPr>
            </w:pPr>
            <w:r w:rsidRPr="00DB448B">
              <w:rPr>
                <w:rFonts w:ascii="Arial" w:hAnsi="Arial" w:cs="Arial"/>
                <w:b/>
                <w:sz w:val="17"/>
                <w:szCs w:val="17"/>
              </w:rPr>
              <w:t>Avis du médecin traitant</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Travail par objectifs définis dans les grandes lignes (autonomie, pas d’instructions détaillées)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Exécution de tâches sur instructions précises (peu de marge de manœuvre)</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Dérangements fréquents / interruptions du travail</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Traitement en parallèle de différentes tâches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Contact avec les clients</w:t>
            </w: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Aptitude à contrôler ses émotions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Travail en équipe</w:t>
            </w: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Travail sous surveillance</w:t>
            </w: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Travail sous pression du temps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0E2825">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Travail isolé sans possibilité d’échange avec d’autres personnes / travail en solitaire</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0E2825">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bl>
    <w:p w:rsidR="000E2825" w:rsidRDefault="000E2825" w:rsidP="000E2825">
      <w:pPr>
        <w:rPr>
          <w:rFonts w:ascii="Tahoma" w:hAnsi="Tahoma" w:cs="Tahoma"/>
        </w:rPr>
      </w:pPr>
    </w:p>
    <w:p w:rsidR="000E2825" w:rsidRPr="00DB448B" w:rsidRDefault="000E2825" w:rsidP="000E2825">
      <w:pPr>
        <w:rPr>
          <w:rFonts w:cstheme="minorHAnsi"/>
          <w:b/>
          <w:sz w:val="18"/>
          <w:szCs w:val="21"/>
          <w:lang w:val="fr-CH"/>
        </w:rPr>
      </w:pPr>
      <w:r w:rsidRPr="00DB448B">
        <w:rPr>
          <w:rFonts w:cstheme="minorHAnsi"/>
          <w:b/>
          <w:sz w:val="18"/>
          <w:szCs w:val="21"/>
          <w:lang w:val="fr-CH"/>
        </w:rPr>
        <w:t>Conditions-cadre sur le lieu de travail</w:t>
      </w:r>
    </w:p>
    <w:tbl>
      <w:tblPr>
        <w:tblStyle w:val="Tabellenraster"/>
        <w:tblW w:w="0" w:type="auto"/>
        <w:tblInd w:w="115" w:type="dxa"/>
        <w:tblLook w:val="04A0" w:firstRow="1" w:lastRow="0" w:firstColumn="1" w:lastColumn="0" w:noHBand="0" w:noVBand="1"/>
      </w:tblPr>
      <w:tblGrid>
        <w:gridCol w:w="3424"/>
        <w:gridCol w:w="425"/>
        <w:gridCol w:w="5812"/>
      </w:tblGrid>
      <w:tr w:rsidR="000E2825" w:rsidRPr="00DB448B" w:rsidTr="00DB448B">
        <w:trPr>
          <w:trHeight w:val="108"/>
        </w:trPr>
        <w:tc>
          <w:tcPr>
            <w:tcW w:w="3424" w:type="dxa"/>
            <w:shd w:val="clear" w:color="auto" w:fill="BFBFBF" w:themeFill="background1" w:themeFillShade="BF"/>
          </w:tcPr>
          <w:p w:rsidR="000E2825" w:rsidRPr="00DB448B" w:rsidRDefault="000E2825" w:rsidP="000E2825">
            <w:pPr>
              <w:rPr>
                <w:rFonts w:asciiTheme="majorHAnsi" w:hAnsiTheme="majorHAnsi" w:cstheme="majorHAnsi"/>
                <w:sz w:val="17"/>
                <w:szCs w:val="17"/>
                <w:lang w:val="fr-CH"/>
              </w:rPr>
            </w:pPr>
            <w:r w:rsidRPr="00DB448B">
              <w:rPr>
                <w:rFonts w:asciiTheme="majorHAnsi" w:hAnsiTheme="majorHAnsi" w:cstheme="majorHAnsi"/>
                <w:sz w:val="17"/>
                <w:szCs w:val="17"/>
                <w:lang w:val="fr-CH"/>
              </w:rPr>
              <w:t>Réglementation du temps de travail</w:t>
            </w:r>
          </w:p>
        </w:tc>
        <w:tc>
          <w:tcPr>
            <w:tcW w:w="6237" w:type="dxa"/>
            <w:gridSpan w:val="2"/>
            <w:shd w:val="clear" w:color="auto" w:fill="BFBFBF" w:themeFill="background1" w:themeFillShade="BF"/>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b/>
                <w:sz w:val="17"/>
                <w:szCs w:val="17"/>
              </w:rPr>
              <w:t>Avis du médecin traitant</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Horaire quotidien fixe</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Horaire flexible / horaire variable</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Service de nuit exigé</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Travail de nuit exclusivement</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Service de piquet</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Pauses à heures fixes</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bl>
    <w:p w:rsidR="000E2825" w:rsidRPr="00DB448B" w:rsidRDefault="000E2825" w:rsidP="000E2825">
      <w:pPr>
        <w:rPr>
          <w:rFonts w:asciiTheme="majorHAnsi" w:hAnsiTheme="majorHAnsi" w:cstheme="majorHAnsi"/>
          <w:sz w:val="17"/>
          <w:szCs w:val="17"/>
        </w:rPr>
      </w:pPr>
    </w:p>
    <w:tbl>
      <w:tblPr>
        <w:tblStyle w:val="Tabellenraster"/>
        <w:tblW w:w="0" w:type="auto"/>
        <w:tblInd w:w="115" w:type="dxa"/>
        <w:tblLook w:val="04A0" w:firstRow="1" w:lastRow="0" w:firstColumn="1" w:lastColumn="0" w:noHBand="0" w:noVBand="1"/>
      </w:tblPr>
      <w:tblGrid>
        <w:gridCol w:w="3424"/>
        <w:gridCol w:w="425"/>
        <w:gridCol w:w="5812"/>
      </w:tblGrid>
      <w:tr w:rsidR="000E2825" w:rsidRPr="00DB448B" w:rsidTr="00DB448B">
        <w:trPr>
          <w:trHeight w:val="108"/>
        </w:trPr>
        <w:tc>
          <w:tcPr>
            <w:tcW w:w="3424" w:type="dxa"/>
            <w:shd w:val="clear" w:color="auto" w:fill="BFBFBF" w:themeFill="background1" w:themeFillShade="BF"/>
          </w:tcPr>
          <w:p w:rsidR="000E2825" w:rsidRPr="00DB448B" w:rsidRDefault="000E2825" w:rsidP="000E2825">
            <w:pPr>
              <w:rPr>
                <w:rFonts w:asciiTheme="majorHAnsi" w:hAnsiTheme="majorHAnsi" w:cstheme="majorHAnsi"/>
                <w:sz w:val="17"/>
                <w:szCs w:val="17"/>
                <w:lang w:val="fr-CH"/>
              </w:rPr>
            </w:pPr>
            <w:r w:rsidRPr="00DB448B">
              <w:rPr>
                <w:rFonts w:asciiTheme="majorHAnsi" w:hAnsiTheme="majorHAnsi" w:cstheme="majorHAnsi"/>
                <w:sz w:val="17"/>
                <w:szCs w:val="17"/>
                <w:lang w:val="fr-CH"/>
              </w:rPr>
              <w:t>Lieu de travail, accès et trajets</w:t>
            </w:r>
          </w:p>
        </w:tc>
        <w:tc>
          <w:tcPr>
            <w:tcW w:w="6237" w:type="dxa"/>
            <w:gridSpan w:val="2"/>
            <w:shd w:val="clear" w:color="auto" w:fill="BFBFBF" w:themeFill="background1" w:themeFillShade="BF"/>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b/>
                <w:sz w:val="17"/>
                <w:szCs w:val="17"/>
              </w:rPr>
              <w:t>Avis du médecin traitant</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lang w:val="fr-CH"/>
              </w:rPr>
            </w:pPr>
            <w:r w:rsidRPr="00DB448B">
              <w:rPr>
                <w:rFonts w:asciiTheme="majorHAnsi" w:hAnsiTheme="majorHAnsi" w:cstheme="majorHAnsi"/>
                <w:sz w:val="17"/>
                <w:szCs w:val="17"/>
                <w:lang w:val="fr-CH"/>
              </w:rPr>
              <w:t>Site de travail fixe de l‘employeur</w:t>
            </w:r>
          </w:p>
        </w:tc>
        <w:tc>
          <w:tcPr>
            <w:tcW w:w="425" w:type="dxa"/>
          </w:tcPr>
          <w:p w:rsidR="000E2825" w:rsidRPr="00DB448B" w:rsidRDefault="000E2825" w:rsidP="000E2825">
            <w:pPr>
              <w:rPr>
                <w:rFonts w:asciiTheme="majorHAnsi" w:hAnsiTheme="majorHAnsi" w:cstheme="majorHAnsi"/>
                <w:sz w:val="17"/>
                <w:szCs w:val="17"/>
                <w:lang w:val="fr-CH"/>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lang w:val="fr-CH"/>
              </w:rPr>
            </w:pPr>
            <w:r w:rsidRPr="00DB448B">
              <w:rPr>
                <w:rFonts w:asciiTheme="majorHAnsi" w:hAnsiTheme="majorHAnsi" w:cstheme="majorHAnsi"/>
                <w:sz w:val="17"/>
                <w:szCs w:val="17"/>
                <w:lang w:val="fr-CH"/>
              </w:rPr>
              <w:t>Possibilité de travailler à domicile</w:t>
            </w:r>
          </w:p>
        </w:tc>
        <w:tc>
          <w:tcPr>
            <w:tcW w:w="425" w:type="dxa"/>
          </w:tcPr>
          <w:p w:rsidR="000E2825" w:rsidRPr="00DB448B" w:rsidRDefault="000E2825" w:rsidP="000E2825">
            <w:pPr>
              <w:rPr>
                <w:rFonts w:asciiTheme="majorHAnsi" w:hAnsiTheme="majorHAnsi" w:cstheme="majorHAnsi"/>
                <w:sz w:val="17"/>
                <w:szCs w:val="17"/>
                <w:lang w:val="fr-CH"/>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Accessibilité permanente</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r w:rsidR="000E2825" w:rsidRPr="00DB448B" w:rsidTr="00DB448B">
        <w:tc>
          <w:tcPr>
            <w:tcW w:w="3424" w:type="dxa"/>
            <w:vMerge w:val="restart"/>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Lieux de travail variables</w:t>
            </w: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Pas possible</w:t>
            </w:r>
          </w:p>
        </w:tc>
      </w:tr>
      <w:tr w:rsidR="000E2825" w:rsidRPr="00DB448B" w:rsidTr="00DB448B">
        <w:tc>
          <w:tcPr>
            <w:tcW w:w="3424" w:type="dxa"/>
            <w:vMerge/>
          </w:tcPr>
          <w:p w:rsidR="000E2825" w:rsidRPr="00DB448B" w:rsidRDefault="000E2825" w:rsidP="000E2825">
            <w:pPr>
              <w:rPr>
                <w:rFonts w:asciiTheme="majorHAnsi" w:hAnsiTheme="majorHAnsi" w:cstheme="majorHAnsi"/>
                <w:sz w:val="17"/>
                <w:szCs w:val="17"/>
              </w:rPr>
            </w:pPr>
          </w:p>
        </w:tc>
        <w:tc>
          <w:tcPr>
            <w:tcW w:w="425" w:type="dxa"/>
          </w:tcPr>
          <w:p w:rsidR="000E2825" w:rsidRPr="00DB448B" w:rsidRDefault="000E2825" w:rsidP="000E2825">
            <w:pPr>
              <w:rPr>
                <w:rFonts w:asciiTheme="majorHAnsi" w:hAnsiTheme="majorHAnsi" w:cstheme="majorHAnsi"/>
                <w:sz w:val="17"/>
                <w:szCs w:val="17"/>
              </w:rPr>
            </w:pPr>
          </w:p>
        </w:tc>
        <w:tc>
          <w:tcPr>
            <w:tcW w:w="5812" w:type="dxa"/>
          </w:tcPr>
          <w:p w:rsidR="000E2825" w:rsidRPr="00DB448B" w:rsidRDefault="000E2825" w:rsidP="000E2825">
            <w:pPr>
              <w:rPr>
                <w:rFonts w:asciiTheme="majorHAnsi" w:hAnsiTheme="majorHAnsi" w:cstheme="majorHAnsi"/>
                <w:sz w:val="17"/>
                <w:szCs w:val="17"/>
              </w:rPr>
            </w:pPr>
            <w:r w:rsidRPr="00DB448B">
              <w:rPr>
                <w:rFonts w:asciiTheme="majorHAnsi" w:hAnsiTheme="majorHAnsi" w:cstheme="majorHAnsi"/>
                <w:sz w:val="17"/>
                <w:szCs w:val="17"/>
              </w:rPr>
              <w:t>Possible aux conditions suivantes</w:t>
            </w:r>
          </w:p>
        </w:tc>
      </w:tr>
    </w:tbl>
    <w:p w:rsidR="000E2825" w:rsidRDefault="000E2825" w:rsidP="000E2825">
      <w:pPr>
        <w:rPr>
          <w:rFonts w:ascii="Tahoma" w:hAnsi="Tahoma" w:cs="Tahoma"/>
        </w:rPr>
      </w:pPr>
    </w:p>
    <w:tbl>
      <w:tblPr>
        <w:tblStyle w:val="Tabellenraster"/>
        <w:tblW w:w="0" w:type="auto"/>
        <w:tblInd w:w="115" w:type="dxa"/>
        <w:tblLook w:val="04A0" w:firstRow="1" w:lastRow="0" w:firstColumn="1" w:lastColumn="0" w:noHBand="0" w:noVBand="1"/>
      </w:tblPr>
      <w:tblGrid>
        <w:gridCol w:w="3424"/>
        <w:gridCol w:w="425"/>
        <w:gridCol w:w="5812"/>
      </w:tblGrid>
      <w:tr w:rsidR="000E2825" w:rsidRPr="003D55A3" w:rsidTr="00DB448B">
        <w:trPr>
          <w:trHeight w:val="108"/>
        </w:trPr>
        <w:tc>
          <w:tcPr>
            <w:tcW w:w="3424" w:type="dxa"/>
            <w:shd w:val="clear" w:color="auto" w:fill="BFBFBF" w:themeFill="background1" w:themeFillShade="BF"/>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Autres aspects de l’environnement de travail</w:t>
            </w:r>
          </w:p>
        </w:tc>
        <w:tc>
          <w:tcPr>
            <w:tcW w:w="6237" w:type="dxa"/>
            <w:gridSpan w:val="2"/>
            <w:shd w:val="clear" w:color="auto" w:fill="BFBFBF" w:themeFill="background1" w:themeFillShade="BF"/>
          </w:tcPr>
          <w:p w:rsidR="000E2825" w:rsidRPr="00DB448B" w:rsidRDefault="000E2825" w:rsidP="000E2825">
            <w:pPr>
              <w:rPr>
                <w:rFonts w:ascii="Arial" w:hAnsi="Arial" w:cs="Arial"/>
                <w:sz w:val="17"/>
                <w:szCs w:val="17"/>
              </w:rPr>
            </w:pPr>
            <w:r w:rsidRPr="00DB448B">
              <w:rPr>
                <w:rFonts w:ascii="Arial" w:hAnsi="Arial" w:cs="Arial"/>
                <w:b/>
                <w:sz w:val="17"/>
                <w:szCs w:val="17"/>
              </w:rPr>
              <w:t>Avis du médecin traitant</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Humidité, froid, courants d‘air</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Chaleur</w:t>
            </w: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Nuisances dues à la fumée, aux vapeurs, aux gaz, aux odeurs, à la poussière</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Contact avec des produits chimiques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Nuisance liée à des vibrations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Marche sur un sol inégal</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Nécessité de monter sur un escalier ou sur une échelle</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Marche rapide ou course indispensable</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Travail avec des foules</w:t>
            </w: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Travail dans des espaces restreints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Travail en hauteur (toits, échelles, échafaudages)</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DB448B">
        <w:tc>
          <w:tcPr>
            <w:tcW w:w="3424" w:type="dxa"/>
            <w:vMerge w:val="restart"/>
          </w:tcPr>
          <w:p w:rsidR="000E2825" w:rsidRPr="00DB448B" w:rsidRDefault="000E2825" w:rsidP="000E2825">
            <w:pPr>
              <w:rPr>
                <w:rFonts w:ascii="Arial" w:hAnsi="Arial" w:cs="Arial"/>
                <w:sz w:val="17"/>
                <w:szCs w:val="17"/>
                <w:lang w:val="fr-CH"/>
              </w:rPr>
            </w:pPr>
            <w:r w:rsidRPr="00DB448B">
              <w:rPr>
                <w:rFonts w:ascii="Arial" w:hAnsi="Arial" w:cs="Arial"/>
                <w:sz w:val="17"/>
                <w:szCs w:val="17"/>
                <w:lang w:val="fr-CH"/>
              </w:rPr>
              <w:t>Port d’un équipement de protection personnel</w:t>
            </w:r>
          </w:p>
        </w:tc>
        <w:tc>
          <w:tcPr>
            <w:tcW w:w="425"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DB448B">
        <w:tc>
          <w:tcPr>
            <w:tcW w:w="3424" w:type="dxa"/>
            <w:vMerge/>
          </w:tcPr>
          <w:p w:rsidR="000E2825" w:rsidRPr="00DB448B" w:rsidRDefault="000E2825" w:rsidP="000E2825">
            <w:pPr>
              <w:rPr>
                <w:rFonts w:ascii="Arial" w:hAnsi="Arial" w:cs="Arial"/>
                <w:sz w:val="17"/>
                <w:szCs w:val="17"/>
              </w:rPr>
            </w:pPr>
          </w:p>
        </w:tc>
        <w:tc>
          <w:tcPr>
            <w:tcW w:w="425"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bl>
    <w:p w:rsidR="000E2825" w:rsidRDefault="000E2825" w:rsidP="000E2825">
      <w:pPr>
        <w:rPr>
          <w:rFonts w:ascii="Tahoma" w:hAnsi="Tahoma" w:cs="Tahoma"/>
        </w:rPr>
      </w:pPr>
    </w:p>
    <w:p w:rsidR="000E2825" w:rsidRPr="00DB448B" w:rsidRDefault="000E2825" w:rsidP="000E2825">
      <w:pPr>
        <w:rPr>
          <w:rFonts w:cstheme="minorHAnsi"/>
          <w:b/>
          <w:sz w:val="18"/>
          <w:szCs w:val="21"/>
          <w:lang w:val="fr-CH"/>
        </w:rPr>
      </w:pPr>
      <w:r w:rsidRPr="00DB448B">
        <w:rPr>
          <w:rFonts w:cstheme="minorHAnsi"/>
          <w:b/>
          <w:sz w:val="18"/>
          <w:szCs w:val="21"/>
          <w:lang w:val="fr-CH"/>
        </w:rPr>
        <w:t>Exigences spécifiques sur le lieu de travail</w:t>
      </w:r>
    </w:p>
    <w:tbl>
      <w:tblPr>
        <w:tblStyle w:val="Tabellenraster"/>
        <w:tblW w:w="0" w:type="auto"/>
        <w:tblInd w:w="115" w:type="dxa"/>
        <w:tblLook w:val="04A0" w:firstRow="1" w:lastRow="0" w:firstColumn="1" w:lastColumn="0" w:noHBand="0" w:noVBand="1"/>
      </w:tblPr>
      <w:tblGrid>
        <w:gridCol w:w="3386"/>
        <w:gridCol w:w="463"/>
        <w:gridCol w:w="5812"/>
      </w:tblGrid>
      <w:tr w:rsidR="00CD5C2A" w:rsidRPr="00CD5C2A" w:rsidTr="00CD5C2A">
        <w:tc>
          <w:tcPr>
            <w:tcW w:w="3386" w:type="dxa"/>
          </w:tcPr>
          <w:p w:rsidR="00CD5C2A" w:rsidRPr="000E2825" w:rsidRDefault="00CD5C2A" w:rsidP="00CD5C2A">
            <w:pPr>
              <w:rPr>
                <w:rFonts w:ascii="Arial" w:hAnsi="Arial" w:cs="Arial"/>
                <w:sz w:val="17"/>
                <w:szCs w:val="17"/>
                <w:lang w:val="fr-CH"/>
              </w:rPr>
            </w:pPr>
          </w:p>
        </w:tc>
        <w:tc>
          <w:tcPr>
            <w:tcW w:w="6275" w:type="dxa"/>
            <w:gridSpan w:val="2"/>
          </w:tcPr>
          <w:p w:rsidR="00CD5C2A" w:rsidRPr="00CD5C2A" w:rsidRDefault="00CD5C2A" w:rsidP="00CD5C2A">
            <w:pPr>
              <w:rPr>
                <w:rFonts w:ascii="Arial" w:hAnsi="Arial" w:cs="Arial"/>
                <w:sz w:val="17"/>
                <w:szCs w:val="17"/>
              </w:rPr>
            </w:pPr>
            <w:r w:rsidRPr="000E2825">
              <w:rPr>
                <w:rFonts w:ascii="Arial" w:hAnsi="Arial" w:cs="Arial"/>
                <w:b/>
                <w:sz w:val="17"/>
                <w:szCs w:val="17"/>
              </w:rPr>
              <w:t>Avis du médecin traitant</w:t>
            </w:r>
          </w:p>
        </w:tc>
      </w:tr>
      <w:tr w:rsidR="000E2825" w:rsidTr="00CD5C2A">
        <w:tc>
          <w:tcPr>
            <w:tcW w:w="3386"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Conduite de machines</w:t>
            </w: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CD5C2A">
        <w:tc>
          <w:tcPr>
            <w:tcW w:w="3386" w:type="dxa"/>
            <w:vMerge/>
          </w:tcPr>
          <w:p w:rsidR="000E2825" w:rsidRPr="00DB448B" w:rsidRDefault="000E2825" w:rsidP="000E2825">
            <w:pPr>
              <w:rPr>
                <w:rFonts w:ascii="Arial" w:hAnsi="Arial" w:cs="Arial"/>
                <w:sz w:val="17"/>
                <w:szCs w:val="17"/>
              </w:rPr>
            </w:pP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CD5C2A">
        <w:tc>
          <w:tcPr>
            <w:tcW w:w="3386" w:type="dxa"/>
            <w:vMerge/>
          </w:tcPr>
          <w:p w:rsidR="000E2825" w:rsidRPr="00DB448B" w:rsidRDefault="000E2825" w:rsidP="000E2825">
            <w:pPr>
              <w:rPr>
                <w:rFonts w:ascii="Arial" w:hAnsi="Arial" w:cs="Arial"/>
                <w:sz w:val="17"/>
                <w:szCs w:val="17"/>
              </w:rPr>
            </w:pP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CD5C2A">
        <w:tc>
          <w:tcPr>
            <w:tcW w:w="3386" w:type="dxa"/>
            <w:vMerge w:val="restart"/>
          </w:tcPr>
          <w:p w:rsidR="000E2825" w:rsidRPr="00DB448B" w:rsidRDefault="000E2825" w:rsidP="000E2825">
            <w:pPr>
              <w:rPr>
                <w:rFonts w:ascii="Arial" w:hAnsi="Arial" w:cs="Arial"/>
                <w:sz w:val="17"/>
                <w:szCs w:val="17"/>
              </w:rPr>
            </w:pPr>
            <w:r w:rsidRPr="00DB448B">
              <w:rPr>
                <w:rFonts w:ascii="Arial" w:hAnsi="Arial" w:cs="Arial"/>
                <w:sz w:val="17"/>
                <w:szCs w:val="17"/>
              </w:rPr>
              <w:t>Conduite de véhicules</w:t>
            </w: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CD5C2A">
        <w:tc>
          <w:tcPr>
            <w:tcW w:w="3386" w:type="dxa"/>
            <w:vMerge/>
          </w:tcPr>
          <w:p w:rsidR="000E2825" w:rsidRPr="00DB448B" w:rsidRDefault="000E2825" w:rsidP="000E2825">
            <w:pPr>
              <w:rPr>
                <w:rFonts w:ascii="Arial" w:hAnsi="Arial" w:cs="Arial"/>
                <w:sz w:val="17"/>
                <w:szCs w:val="17"/>
              </w:rPr>
            </w:pP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CD5C2A">
        <w:tc>
          <w:tcPr>
            <w:tcW w:w="3386" w:type="dxa"/>
            <w:vMerge/>
          </w:tcPr>
          <w:p w:rsidR="000E2825" w:rsidRPr="00DB448B" w:rsidRDefault="000E2825" w:rsidP="000E2825">
            <w:pPr>
              <w:rPr>
                <w:rFonts w:ascii="Arial" w:hAnsi="Arial" w:cs="Arial"/>
                <w:sz w:val="17"/>
                <w:szCs w:val="17"/>
              </w:rPr>
            </w:pP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r w:rsidR="000E2825" w:rsidTr="00CD5C2A">
        <w:tc>
          <w:tcPr>
            <w:tcW w:w="3386" w:type="dxa"/>
            <w:vMerge w:val="restart"/>
          </w:tcPr>
          <w:p w:rsidR="000E2825" w:rsidRPr="00DB448B" w:rsidRDefault="000E2825" w:rsidP="000E2825">
            <w:pPr>
              <w:rPr>
                <w:rFonts w:ascii="Arial" w:hAnsi="Arial" w:cs="Arial"/>
                <w:sz w:val="17"/>
                <w:szCs w:val="17"/>
                <w:lang w:val="fr-CH"/>
              </w:rPr>
            </w:pPr>
          </w:p>
        </w:tc>
        <w:tc>
          <w:tcPr>
            <w:tcW w:w="463" w:type="dxa"/>
          </w:tcPr>
          <w:p w:rsidR="000E2825" w:rsidRPr="00DB448B" w:rsidRDefault="000E2825" w:rsidP="000E2825">
            <w:pPr>
              <w:rPr>
                <w:rFonts w:ascii="Arial" w:hAnsi="Arial" w:cs="Arial"/>
                <w:sz w:val="17"/>
                <w:szCs w:val="17"/>
                <w:lang w:val="fr-CH"/>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w:t>
            </w:r>
          </w:p>
        </w:tc>
      </w:tr>
      <w:tr w:rsidR="000E2825" w:rsidTr="00CD5C2A">
        <w:tc>
          <w:tcPr>
            <w:tcW w:w="3386" w:type="dxa"/>
            <w:vMerge/>
          </w:tcPr>
          <w:p w:rsidR="000E2825" w:rsidRPr="00DB448B" w:rsidRDefault="000E2825" w:rsidP="000E2825">
            <w:pPr>
              <w:rPr>
                <w:rFonts w:ascii="Arial" w:hAnsi="Arial" w:cs="Arial"/>
                <w:sz w:val="17"/>
                <w:szCs w:val="17"/>
              </w:rPr>
            </w:pP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Pas possible</w:t>
            </w:r>
          </w:p>
        </w:tc>
      </w:tr>
      <w:tr w:rsidR="000E2825" w:rsidTr="00CD5C2A">
        <w:tc>
          <w:tcPr>
            <w:tcW w:w="3386" w:type="dxa"/>
            <w:vMerge/>
          </w:tcPr>
          <w:p w:rsidR="000E2825" w:rsidRPr="00DB448B" w:rsidRDefault="000E2825" w:rsidP="000E2825">
            <w:pPr>
              <w:rPr>
                <w:rFonts w:ascii="Arial" w:hAnsi="Arial" w:cs="Arial"/>
                <w:sz w:val="17"/>
                <w:szCs w:val="17"/>
              </w:rPr>
            </w:pPr>
          </w:p>
        </w:tc>
        <w:tc>
          <w:tcPr>
            <w:tcW w:w="463" w:type="dxa"/>
          </w:tcPr>
          <w:p w:rsidR="000E2825" w:rsidRPr="00DB448B" w:rsidRDefault="000E2825" w:rsidP="000E2825">
            <w:pPr>
              <w:rPr>
                <w:rFonts w:ascii="Arial" w:hAnsi="Arial" w:cs="Arial"/>
                <w:sz w:val="17"/>
                <w:szCs w:val="17"/>
              </w:rPr>
            </w:pPr>
          </w:p>
        </w:tc>
        <w:tc>
          <w:tcPr>
            <w:tcW w:w="5812" w:type="dxa"/>
          </w:tcPr>
          <w:p w:rsidR="000E2825" w:rsidRPr="00DB448B" w:rsidRDefault="000E2825" w:rsidP="000E2825">
            <w:pPr>
              <w:rPr>
                <w:rFonts w:ascii="Arial" w:hAnsi="Arial" w:cs="Arial"/>
                <w:sz w:val="17"/>
                <w:szCs w:val="17"/>
              </w:rPr>
            </w:pPr>
            <w:r w:rsidRPr="00DB448B">
              <w:rPr>
                <w:rFonts w:ascii="Arial" w:hAnsi="Arial" w:cs="Arial"/>
                <w:sz w:val="17"/>
                <w:szCs w:val="17"/>
              </w:rPr>
              <w:t>Possible aux conditions suivantes</w:t>
            </w:r>
          </w:p>
        </w:tc>
      </w:tr>
    </w:tbl>
    <w:p w:rsidR="000E2825" w:rsidRDefault="000E2825" w:rsidP="000E2825">
      <w:pPr>
        <w:rPr>
          <w:rFonts w:ascii="Tahoma" w:hAnsi="Tahoma" w:cs="Tahoma"/>
        </w:rPr>
      </w:pPr>
    </w:p>
    <w:p w:rsidR="00D1070B" w:rsidRDefault="00D1070B" w:rsidP="00D1070B">
      <w:pPr>
        <w:pStyle w:val="berschrift2"/>
        <w:rPr>
          <w:rFonts w:asciiTheme="minorHAnsi" w:eastAsiaTheme="minorHAnsi" w:hAnsiTheme="minorHAnsi" w:cs="System"/>
          <w:b w:val="0"/>
          <w:bCs/>
          <w:szCs w:val="22"/>
        </w:rPr>
      </w:pPr>
      <w:r w:rsidRPr="000622D7">
        <w:rPr>
          <w:lang w:val="fr-CH"/>
        </w:rPr>
        <w:t>Conditions générales</w:t>
      </w:r>
    </w:p>
    <w:tbl>
      <w:tblPr>
        <w:tblStyle w:val="BEFormular-Tabelle4"/>
        <w:tblW w:w="9988" w:type="dxa"/>
        <w:tblLook w:val="04A0" w:firstRow="1" w:lastRow="0" w:firstColumn="1" w:lastColumn="0" w:noHBand="0" w:noVBand="1"/>
      </w:tblPr>
      <w:tblGrid>
        <w:gridCol w:w="9988"/>
      </w:tblGrid>
      <w:tr w:rsidR="00D1070B" w:rsidRPr="00411A6D" w:rsidTr="00566EF3">
        <w:trPr>
          <w:trHeight w:val="2386"/>
        </w:trPr>
        <w:tc>
          <w:tcPr>
            <w:tcW w:w="9988" w:type="dxa"/>
            <w:shd w:val="clear" w:color="auto" w:fill="EFF0F1" w:themeFill="background2" w:themeFillTint="33"/>
            <w:vAlign w:val="top"/>
            <w:hideMark/>
          </w:tcPr>
          <w:p w:rsidR="00D1070B" w:rsidRPr="006643CC" w:rsidRDefault="00D1070B" w:rsidP="00566EF3">
            <w:pPr>
              <w:pStyle w:val="FormularEingabetext"/>
              <w:rPr>
                <w:bCs/>
              </w:rPr>
            </w:pPr>
          </w:p>
        </w:tc>
      </w:tr>
    </w:tbl>
    <w:p w:rsidR="00CD5C2A" w:rsidRDefault="00CD5C2A" w:rsidP="000E2825">
      <w:pPr>
        <w:rPr>
          <w:rFonts w:asciiTheme="majorHAnsi" w:eastAsiaTheme="majorEastAsia" w:hAnsiTheme="majorHAnsi" w:cstheme="majorBidi"/>
          <w:b/>
          <w:bCs w:val="0"/>
          <w:szCs w:val="21"/>
        </w:rPr>
      </w:pPr>
    </w:p>
    <w:p w:rsidR="000E2825" w:rsidRPr="00CD5C2A" w:rsidRDefault="000E2825" w:rsidP="000E2825">
      <w:pPr>
        <w:rPr>
          <w:rFonts w:asciiTheme="majorHAnsi" w:eastAsiaTheme="majorEastAsia" w:hAnsiTheme="majorHAnsi" w:cstheme="majorBidi"/>
          <w:b/>
          <w:bCs w:val="0"/>
          <w:szCs w:val="21"/>
        </w:rPr>
      </w:pPr>
      <w:r w:rsidRPr="00D1070B">
        <w:rPr>
          <w:rFonts w:asciiTheme="majorHAnsi" w:eastAsiaTheme="majorEastAsia" w:hAnsiTheme="majorHAnsi" w:cstheme="majorBidi"/>
          <w:b/>
          <w:bCs w:val="0"/>
          <w:szCs w:val="21"/>
        </w:rPr>
        <w:t>Avis médical</w:t>
      </w:r>
    </w:p>
    <w:p w:rsidR="000E2825" w:rsidRPr="001D0FBA" w:rsidRDefault="000E2825" w:rsidP="000E2825">
      <w:pPr>
        <w:rPr>
          <w:rFonts w:cstheme="minorHAnsi"/>
          <w:sz w:val="17"/>
          <w:szCs w:val="17"/>
          <w:lang w:val="fr-CH"/>
        </w:rPr>
      </w:pPr>
      <w:r w:rsidRPr="001D0FBA">
        <w:rPr>
          <w:rFonts w:cstheme="minorHAnsi"/>
          <w:sz w:val="17"/>
          <w:szCs w:val="17"/>
          <w:lang w:val="fr-CH"/>
        </w:rPr>
        <w:t>Un pronostic plus approfondi sur l’intégration professionnelle est vraisemblablement possible par …</w:t>
      </w:r>
    </w:p>
    <w:tbl>
      <w:tblPr>
        <w:tblStyle w:val="BEFormular-Tabelle4"/>
        <w:tblW w:w="9988" w:type="dxa"/>
        <w:tblLook w:val="04A0" w:firstRow="1" w:lastRow="0" w:firstColumn="1" w:lastColumn="0" w:noHBand="0" w:noVBand="1"/>
      </w:tblPr>
      <w:tblGrid>
        <w:gridCol w:w="9988"/>
      </w:tblGrid>
      <w:tr w:rsidR="00D1070B" w:rsidRPr="00965876" w:rsidTr="00566EF3">
        <w:trPr>
          <w:trHeight w:val="1074"/>
        </w:trPr>
        <w:tc>
          <w:tcPr>
            <w:tcW w:w="9988" w:type="dxa"/>
            <w:shd w:val="clear" w:color="auto" w:fill="EFF0F1" w:themeFill="background2" w:themeFillTint="33"/>
            <w:vAlign w:val="top"/>
            <w:hideMark/>
          </w:tcPr>
          <w:p w:rsidR="00D1070B" w:rsidRPr="001D0FBA" w:rsidRDefault="00D1070B" w:rsidP="00566EF3">
            <w:pPr>
              <w:pStyle w:val="FormularEingabetext"/>
              <w:rPr>
                <w:bCs/>
                <w:lang w:val="fr-CH"/>
              </w:rPr>
            </w:pPr>
          </w:p>
        </w:tc>
      </w:tr>
    </w:tbl>
    <w:p w:rsidR="000E2825" w:rsidRPr="000E2825" w:rsidRDefault="000E2825" w:rsidP="000E2825">
      <w:pPr>
        <w:rPr>
          <w:rFonts w:ascii="Tahoma" w:hAnsi="Tahoma" w:cs="Tahoma"/>
          <w:lang w:val="fr-CH"/>
        </w:rPr>
      </w:pPr>
    </w:p>
    <w:sdt>
      <w:sdtPr>
        <w:rPr>
          <w:shd w:val="clear" w:color="auto" w:fill="DFE3E4" w:themeFill="background2" w:themeFillTint="66"/>
        </w:rPr>
        <w:id w:val="-1989003224"/>
        <w:placeholder>
          <w:docPart w:val="1A4631B6F77C4B38AA4230D25B5E38DC"/>
        </w:placeholder>
        <w:date>
          <w:dateFormat w:val="dd.MM.yyyy"/>
          <w:lid w:val="de-CH"/>
          <w:storeMappedDataAs w:val="dateTime"/>
          <w:calendar w:val="gregorian"/>
        </w:date>
      </w:sdtPr>
      <w:sdtEndPr/>
      <w:sdtContent>
        <w:p w:rsidR="000622D7" w:rsidRPr="0079677E" w:rsidRDefault="000622D7" w:rsidP="000622D7">
          <w:pPr>
            <w:pStyle w:val="FormularEingabetext"/>
            <w:ind w:left="0"/>
            <w:rPr>
              <w:shd w:val="clear" w:color="auto" w:fill="DFE3E4" w:themeFill="background2" w:themeFillTint="66"/>
            </w:rPr>
          </w:pPr>
          <w:r>
            <w:rPr>
              <w:shd w:val="clear" w:color="auto" w:fill="DFE3E4" w:themeFill="background2" w:themeFillTint="66"/>
            </w:rPr>
            <w:t>Date</w:t>
          </w:r>
        </w:p>
      </w:sdtContent>
    </w:sdt>
    <w:p w:rsidR="000622D7" w:rsidRDefault="000622D7" w:rsidP="000622D7"/>
    <w:tbl>
      <w:tblPr>
        <w:tblStyle w:val="BEFormular-Tabelle"/>
        <w:tblW w:w="9988" w:type="dxa"/>
        <w:tblLook w:val="04A0" w:firstRow="1" w:lastRow="0" w:firstColumn="1" w:lastColumn="0" w:noHBand="0" w:noVBand="1"/>
      </w:tblPr>
      <w:tblGrid>
        <w:gridCol w:w="4957"/>
        <w:gridCol w:w="37"/>
        <w:gridCol w:w="119"/>
        <w:gridCol w:w="4875"/>
      </w:tblGrid>
      <w:tr w:rsidR="000622D7" w:rsidRPr="00B84804" w:rsidTr="000E2825">
        <w:trPr>
          <w:trHeight w:val="425"/>
        </w:trPr>
        <w:tc>
          <w:tcPr>
            <w:tcW w:w="4957" w:type="dxa"/>
            <w:shd w:val="clear" w:color="auto" w:fill="FFFFFF" w:themeFill="background1"/>
          </w:tcPr>
          <w:p w:rsidR="000622D7" w:rsidRPr="0099532A" w:rsidRDefault="000622D7" w:rsidP="000622D7">
            <w:pPr>
              <w:pStyle w:val="FormularEingabetext"/>
              <w:ind w:left="0"/>
              <w:rPr>
                <w:rFonts w:cstheme="minorHAnsi"/>
                <w:sz w:val="13"/>
                <w:szCs w:val="13"/>
              </w:rPr>
            </w:pPr>
            <w:r>
              <w:rPr>
                <w:rFonts w:cstheme="minorHAnsi"/>
                <w:sz w:val="13"/>
                <w:szCs w:val="13"/>
              </w:rPr>
              <w:t>Lieu, date</w:t>
            </w:r>
          </w:p>
        </w:tc>
        <w:tc>
          <w:tcPr>
            <w:tcW w:w="156" w:type="dxa"/>
            <w:gridSpan w:val="2"/>
            <w:shd w:val="clear" w:color="auto" w:fill="FFFFFF" w:themeFill="background1"/>
          </w:tcPr>
          <w:p w:rsidR="000622D7" w:rsidRPr="00B84804" w:rsidRDefault="000622D7" w:rsidP="000E2825">
            <w:pPr>
              <w:pStyle w:val="Text85pt"/>
            </w:pPr>
          </w:p>
        </w:tc>
        <w:tc>
          <w:tcPr>
            <w:tcW w:w="4875" w:type="dxa"/>
            <w:shd w:val="clear" w:color="auto" w:fill="FFFFFF" w:themeFill="background1"/>
          </w:tcPr>
          <w:p w:rsidR="000622D7" w:rsidRPr="00B84804" w:rsidRDefault="000622D7" w:rsidP="000622D7">
            <w:pPr>
              <w:pStyle w:val="FormularEingabetext"/>
              <w:ind w:left="0"/>
            </w:pPr>
            <w:r>
              <w:rPr>
                <w:sz w:val="13"/>
              </w:rPr>
              <w:t xml:space="preserve">Signature du </w:t>
            </w:r>
            <w:r w:rsidR="004F491D">
              <w:rPr>
                <w:sz w:val="13"/>
              </w:rPr>
              <w:t>médecin</w:t>
            </w:r>
          </w:p>
        </w:tc>
      </w:tr>
      <w:tr w:rsidR="000622D7" w:rsidRPr="001542D5" w:rsidTr="000E2825">
        <w:trPr>
          <w:trHeight w:val="425"/>
        </w:trPr>
        <w:sdt>
          <w:sdtPr>
            <w:id w:val="1769353890"/>
            <w:placeholder>
              <w:docPart w:val="A697C4801CCB47898CB58758E84422DD"/>
            </w:placeholder>
            <w:showingPlcHdr/>
            <w:text/>
          </w:sdtPr>
          <w:sdtEndPr/>
          <w:sdtContent>
            <w:tc>
              <w:tcPr>
                <w:tcW w:w="4994" w:type="dxa"/>
                <w:gridSpan w:val="2"/>
                <w:shd w:val="clear" w:color="auto" w:fill="EFF0F1" w:themeFill="background2" w:themeFillTint="33"/>
              </w:tcPr>
              <w:p w:rsidR="000622D7" w:rsidRPr="00646F40" w:rsidRDefault="00D1070B" w:rsidP="000E2825">
                <w:pPr>
                  <w:pStyle w:val="FormularBezeichnungstext"/>
                  <w:rPr>
                    <w:lang w:val="de-CH"/>
                  </w:rPr>
                </w:pPr>
                <w:r w:rsidRPr="00D1070B">
                  <w:rPr>
                    <w:rStyle w:val="Platzhaltertext"/>
                    <w:lang w:val="de-CH"/>
                  </w:rPr>
                  <w:t>Klicken oder tippen Sie hier, um Text einzugeben.</w:t>
                </w:r>
              </w:p>
            </w:tc>
          </w:sdtContent>
        </w:sdt>
        <w:tc>
          <w:tcPr>
            <w:tcW w:w="119" w:type="dxa"/>
            <w:shd w:val="clear" w:color="auto" w:fill="EFF0F1" w:themeFill="background2" w:themeFillTint="33"/>
          </w:tcPr>
          <w:p w:rsidR="000622D7" w:rsidRPr="00646F40" w:rsidRDefault="000622D7" w:rsidP="000E2825">
            <w:pPr>
              <w:pStyle w:val="FormularBezeichnungstext"/>
              <w:rPr>
                <w:lang w:val="de-CH"/>
              </w:rPr>
            </w:pPr>
          </w:p>
        </w:tc>
        <w:tc>
          <w:tcPr>
            <w:tcW w:w="4875" w:type="dxa"/>
            <w:shd w:val="clear" w:color="auto" w:fill="EFF0F1" w:themeFill="background2" w:themeFillTint="33"/>
          </w:tcPr>
          <w:p w:rsidR="000622D7" w:rsidRPr="00646F40" w:rsidRDefault="00E02D6D" w:rsidP="000E2825">
            <w:pPr>
              <w:pStyle w:val="FormularBezeichnungstext"/>
              <w:rPr>
                <w:lang w:val="de-CH"/>
              </w:rPr>
            </w:pPr>
            <w:sdt>
              <w:sdtPr>
                <w:rPr>
                  <w:lang w:val="de-CH"/>
                </w:rPr>
                <w:id w:val="1045949009"/>
                <w:placeholder>
                  <w:docPart w:val="B28A3DBCBBE34836BAB4860BD1AB11CF"/>
                </w:placeholder>
                <w:showingPlcHdr/>
                <w:text/>
              </w:sdtPr>
              <w:sdtEndPr/>
              <w:sdtContent>
                <w:r w:rsidR="000622D7" w:rsidRPr="00F14217">
                  <w:rPr>
                    <w:color w:val="EFF0F1" w:themeColor="background2" w:themeTint="33"/>
                    <w:lang w:val="de-CH"/>
                  </w:rPr>
                  <w:t>Text</w:t>
                </w:r>
              </w:sdtContent>
            </w:sdt>
          </w:p>
        </w:tc>
      </w:tr>
    </w:tbl>
    <w:p w:rsidR="000622D7" w:rsidRDefault="000622D7" w:rsidP="0099532A">
      <w:pPr>
        <w:rPr>
          <w:lang w:val="fr-CH"/>
        </w:rPr>
      </w:pPr>
    </w:p>
    <w:p w:rsidR="00D1070B" w:rsidRDefault="00D1070B" w:rsidP="0099532A">
      <w:pPr>
        <w:rPr>
          <w:lang w:val="fr-CH"/>
        </w:rPr>
      </w:pPr>
    </w:p>
    <w:p w:rsidR="00D1070B" w:rsidRPr="00D1070B" w:rsidRDefault="00D1070B" w:rsidP="00D1070B">
      <w:pPr>
        <w:rPr>
          <w:b/>
          <w:lang w:val="fr-CH"/>
        </w:rPr>
      </w:pPr>
      <w:r w:rsidRPr="00D1070B">
        <w:rPr>
          <w:b/>
          <w:lang w:val="fr-CH"/>
        </w:rPr>
        <w:t>Indications au médecin traitant appelé à donner son avis:</w:t>
      </w:r>
    </w:p>
    <w:p w:rsidR="00D1070B" w:rsidRPr="00D1070B" w:rsidRDefault="00D1070B" w:rsidP="00D1070B">
      <w:pPr>
        <w:rPr>
          <w:rFonts w:ascii="Tahoma" w:hAnsi="Tahoma" w:cs="Tahoma"/>
          <w:lang w:val="fr-CH"/>
        </w:rPr>
      </w:pPr>
    </w:p>
    <w:tbl>
      <w:tblPr>
        <w:tblStyle w:val="Tabellenraster"/>
        <w:tblW w:w="0" w:type="auto"/>
        <w:tblInd w:w="115" w:type="dxa"/>
        <w:tblLook w:val="04A0" w:firstRow="1" w:lastRow="0" w:firstColumn="1" w:lastColumn="0" w:noHBand="0" w:noVBand="1"/>
      </w:tblPr>
      <w:tblGrid>
        <w:gridCol w:w="2122"/>
        <w:gridCol w:w="7681"/>
      </w:tblGrid>
      <w:tr w:rsidR="00D1070B" w:rsidRPr="00965876" w:rsidTr="00D1070B">
        <w:tc>
          <w:tcPr>
            <w:tcW w:w="2122" w:type="dxa"/>
          </w:tcPr>
          <w:p w:rsidR="00D1070B" w:rsidRPr="00D1070B" w:rsidRDefault="00D1070B" w:rsidP="00566EF3">
            <w:pPr>
              <w:rPr>
                <w:rFonts w:ascii="Arial" w:hAnsi="Arial" w:cs="Arial"/>
                <w:b/>
                <w:i/>
                <w:sz w:val="17"/>
                <w:szCs w:val="17"/>
              </w:rPr>
            </w:pPr>
            <w:r w:rsidRPr="00D1070B">
              <w:rPr>
                <w:rFonts w:ascii="Arial" w:hAnsi="Arial" w:cs="Arial"/>
                <w:b/>
                <w:i/>
                <w:sz w:val="17"/>
                <w:szCs w:val="17"/>
              </w:rPr>
              <w:t>Votre appréciation:</w:t>
            </w:r>
          </w:p>
        </w:tc>
        <w:tc>
          <w:tcPr>
            <w:tcW w:w="7681" w:type="dxa"/>
          </w:tcPr>
          <w:p w:rsidR="00D1070B" w:rsidRPr="00D1070B" w:rsidRDefault="00D1070B" w:rsidP="00566EF3">
            <w:pPr>
              <w:rPr>
                <w:rFonts w:ascii="Arial" w:hAnsi="Arial" w:cs="Arial"/>
                <w:b/>
                <w:i/>
                <w:sz w:val="17"/>
                <w:szCs w:val="17"/>
                <w:lang w:val="fr-CH"/>
              </w:rPr>
            </w:pPr>
            <w:r w:rsidRPr="00D1070B">
              <w:rPr>
                <w:rFonts w:ascii="Arial" w:hAnsi="Arial" w:cs="Arial"/>
                <w:b/>
                <w:i/>
                <w:sz w:val="17"/>
                <w:szCs w:val="17"/>
                <w:lang w:val="fr-CH"/>
              </w:rPr>
              <w:t>Adressée à la personne responsable chez l'employeur:</w:t>
            </w:r>
          </w:p>
        </w:tc>
      </w:tr>
      <w:tr w:rsidR="00D1070B" w:rsidRPr="00965876" w:rsidTr="00D1070B">
        <w:tc>
          <w:tcPr>
            <w:tcW w:w="2122" w:type="dxa"/>
          </w:tcPr>
          <w:p w:rsidR="00D1070B" w:rsidRPr="00D1070B" w:rsidRDefault="00D1070B" w:rsidP="00566EF3">
            <w:pPr>
              <w:rPr>
                <w:rFonts w:ascii="Arial" w:hAnsi="Arial" w:cs="Arial"/>
                <w:sz w:val="17"/>
                <w:szCs w:val="17"/>
              </w:rPr>
            </w:pPr>
            <w:r w:rsidRPr="00D1070B">
              <w:rPr>
                <w:rFonts w:ascii="Arial" w:hAnsi="Arial" w:cs="Arial"/>
                <w:b/>
                <w:sz w:val="17"/>
                <w:szCs w:val="17"/>
              </w:rPr>
              <w:t>Possible</w:t>
            </w:r>
          </w:p>
        </w:tc>
        <w:tc>
          <w:tcPr>
            <w:tcW w:w="7681" w:type="dxa"/>
          </w:tcPr>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 xml:space="preserve">Votre patiente / votre patient est apte à satisfaire sans limitation aux exigences en fonction de son état de santé ou est apte à remplir les conditions-cadre définies en fonction de son état de santé </w:t>
            </w:r>
          </w:p>
        </w:tc>
      </w:tr>
      <w:tr w:rsidR="00D1070B" w:rsidRPr="00965876" w:rsidTr="00D1070B">
        <w:tc>
          <w:tcPr>
            <w:tcW w:w="2122" w:type="dxa"/>
          </w:tcPr>
          <w:p w:rsidR="00D1070B" w:rsidRPr="00D1070B" w:rsidRDefault="00D1070B" w:rsidP="00566EF3">
            <w:pPr>
              <w:rPr>
                <w:rFonts w:ascii="Arial" w:hAnsi="Arial" w:cs="Arial"/>
                <w:sz w:val="17"/>
                <w:szCs w:val="17"/>
              </w:rPr>
            </w:pPr>
            <w:r w:rsidRPr="00D1070B">
              <w:rPr>
                <w:rFonts w:ascii="Arial" w:hAnsi="Arial" w:cs="Arial"/>
                <w:b/>
                <w:sz w:val="17"/>
                <w:szCs w:val="17"/>
              </w:rPr>
              <w:t>Pas possible</w:t>
            </w:r>
          </w:p>
        </w:tc>
        <w:tc>
          <w:tcPr>
            <w:tcW w:w="7681" w:type="dxa"/>
          </w:tcPr>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 xml:space="preserve">Votre patiente / votre patient n'est pas apte à satisfaire aux exigences de l'emploi en raison de son état de santé ou n'est pas apte à remplir les conditions-cadre définies en raison de son état de santé </w:t>
            </w:r>
          </w:p>
        </w:tc>
      </w:tr>
      <w:tr w:rsidR="00D1070B" w:rsidRPr="00965876" w:rsidTr="00D1070B">
        <w:tc>
          <w:tcPr>
            <w:tcW w:w="2122" w:type="dxa"/>
          </w:tcPr>
          <w:p w:rsidR="00D1070B" w:rsidRPr="00D1070B" w:rsidRDefault="00D1070B" w:rsidP="00566EF3">
            <w:pPr>
              <w:rPr>
                <w:rFonts w:ascii="Arial" w:hAnsi="Arial" w:cs="Arial"/>
                <w:sz w:val="17"/>
                <w:szCs w:val="17"/>
              </w:rPr>
            </w:pPr>
            <w:r w:rsidRPr="00D1070B">
              <w:rPr>
                <w:rFonts w:ascii="Arial" w:hAnsi="Arial" w:cs="Arial"/>
                <w:b/>
                <w:sz w:val="17"/>
                <w:szCs w:val="17"/>
              </w:rPr>
              <w:t>Possible aux conditions suivantes</w:t>
            </w:r>
          </w:p>
        </w:tc>
        <w:tc>
          <w:tcPr>
            <w:tcW w:w="7681" w:type="dxa"/>
          </w:tcPr>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 xml:space="preserve">Votre patiente / votre patient ne peut satisfaire que partiellement aux exigences de l'emploi ou est partiellement apte à satisfaire aux conditions-cadre définies en raison de son état de santé. </w:t>
            </w:r>
          </w:p>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 xml:space="preserve">Pour ce qui est de l'option « Possible aux conditions suivantes », vous pouvez compléter librement le texte en y adjoignant les descriptions des limitations de performances liées à l'état de santé de la personne. </w:t>
            </w:r>
          </w:p>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Vous pouvez déterminer une limitation temporelle dans chaque catégorie:</w:t>
            </w:r>
            <w:r w:rsidRPr="00D1070B">
              <w:rPr>
                <w:rFonts w:ascii="Arial" w:hAnsi="Arial" w:cs="Arial"/>
                <w:sz w:val="17"/>
                <w:szCs w:val="17"/>
                <w:lang w:val="fr-CH"/>
              </w:rPr>
              <w:br/>
            </w:r>
            <w:r w:rsidRPr="00D1070B">
              <w:rPr>
                <w:rFonts w:ascii="Arial" w:hAnsi="Arial" w:cs="Arial"/>
                <w:i/>
                <w:sz w:val="17"/>
                <w:szCs w:val="17"/>
                <w:lang w:val="fr-CH"/>
              </w:rPr>
              <w:t xml:space="preserve">par exemple, jusqu'à 4 heures. </w:t>
            </w:r>
          </w:p>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Vous pouvez limiter la productivité ou la résistance:</w:t>
            </w:r>
            <w:r w:rsidRPr="00D1070B">
              <w:rPr>
                <w:rFonts w:ascii="Arial" w:hAnsi="Arial" w:cs="Arial"/>
                <w:sz w:val="17"/>
                <w:szCs w:val="17"/>
                <w:lang w:val="fr-CH"/>
              </w:rPr>
              <w:br/>
              <w:t>par exemple, pour ce qui est du soulèvement ou du port de charges,</w:t>
            </w:r>
            <w:r w:rsidRPr="00D1070B">
              <w:rPr>
                <w:rFonts w:ascii="Arial" w:hAnsi="Arial" w:cs="Arial"/>
                <w:i/>
                <w:sz w:val="17"/>
                <w:szCs w:val="17"/>
                <w:lang w:val="fr-CH"/>
              </w:rPr>
              <w:t xml:space="preserve"> ajouter jusqu'à 5 kg ou </w:t>
            </w:r>
            <w:r w:rsidRPr="00D1070B">
              <w:rPr>
                <w:rFonts w:ascii="Arial" w:hAnsi="Arial" w:cs="Arial"/>
                <w:sz w:val="17"/>
                <w:szCs w:val="17"/>
                <w:lang w:val="fr-CH"/>
              </w:rPr>
              <w:br/>
              <w:t xml:space="preserve">pour le travail assis: </w:t>
            </w:r>
            <w:r w:rsidRPr="00D1070B">
              <w:rPr>
                <w:rFonts w:ascii="Arial" w:hAnsi="Arial" w:cs="Arial"/>
                <w:i/>
                <w:sz w:val="17"/>
                <w:szCs w:val="17"/>
                <w:lang w:val="fr-CH"/>
              </w:rPr>
              <w:t>avec des pauses régulières</w:t>
            </w:r>
            <w:r w:rsidRPr="00D1070B">
              <w:rPr>
                <w:rFonts w:ascii="Arial" w:hAnsi="Arial" w:cs="Arial"/>
                <w:sz w:val="17"/>
                <w:szCs w:val="17"/>
                <w:lang w:val="fr-CH"/>
              </w:rPr>
              <w:t xml:space="preserve"> ou </w:t>
            </w:r>
            <w:r w:rsidRPr="00D1070B">
              <w:rPr>
                <w:rFonts w:ascii="Arial" w:hAnsi="Arial" w:cs="Arial"/>
                <w:sz w:val="17"/>
                <w:szCs w:val="17"/>
                <w:lang w:val="fr-CH"/>
              </w:rPr>
              <w:br/>
            </w:r>
            <w:r w:rsidRPr="00D1070B">
              <w:rPr>
                <w:rFonts w:ascii="Arial" w:hAnsi="Arial" w:cs="Arial"/>
                <w:i/>
                <w:sz w:val="17"/>
                <w:szCs w:val="17"/>
                <w:lang w:val="fr-CH"/>
              </w:rPr>
              <w:t xml:space="preserve">possibilité de changer de position indispensable ou </w:t>
            </w:r>
            <w:r w:rsidRPr="00D1070B">
              <w:rPr>
                <w:rFonts w:ascii="Arial" w:hAnsi="Arial" w:cs="Arial"/>
                <w:sz w:val="17"/>
                <w:szCs w:val="17"/>
                <w:lang w:val="fr-CH"/>
              </w:rPr>
              <w:br/>
              <w:t xml:space="preserve">pour un travail nécessitant soin/exactitude: </w:t>
            </w:r>
            <w:r w:rsidRPr="00D1070B">
              <w:rPr>
                <w:rFonts w:ascii="Arial" w:hAnsi="Arial" w:cs="Arial"/>
                <w:i/>
                <w:sz w:val="17"/>
                <w:szCs w:val="17"/>
                <w:lang w:val="fr-CH"/>
              </w:rPr>
              <w:t>capacité d'attention limitée.</w:t>
            </w:r>
          </w:p>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 xml:space="preserve">Vous pouvez fournir des indications sur la mobilité limitée en ajoutant des remarques telles que: </w:t>
            </w:r>
            <w:r w:rsidRPr="00D1070B">
              <w:rPr>
                <w:rFonts w:ascii="Arial" w:hAnsi="Arial" w:cs="Arial"/>
                <w:sz w:val="17"/>
                <w:szCs w:val="17"/>
                <w:lang w:val="fr-CH"/>
              </w:rPr>
              <w:br/>
            </w:r>
            <w:r w:rsidRPr="00D1070B">
              <w:rPr>
                <w:rFonts w:ascii="Arial" w:hAnsi="Arial" w:cs="Arial"/>
                <w:i/>
                <w:sz w:val="17"/>
                <w:szCs w:val="17"/>
                <w:lang w:val="fr-CH"/>
              </w:rPr>
              <w:t>pas de rotations du genou</w:t>
            </w:r>
            <w:r w:rsidRPr="00D1070B">
              <w:rPr>
                <w:rFonts w:ascii="Arial" w:hAnsi="Arial" w:cs="Arial"/>
                <w:sz w:val="17"/>
                <w:szCs w:val="17"/>
                <w:lang w:val="fr-CH"/>
              </w:rPr>
              <w:t xml:space="preserve"> ou   </w:t>
            </w:r>
            <w:r w:rsidRPr="00D1070B">
              <w:rPr>
                <w:rFonts w:ascii="Arial" w:hAnsi="Arial" w:cs="Arial"/>
                <w:sz w:val="17"/>
                <w:szCs w:val="17"/>
                <w:lang w:val="fr-CH"/>
              </w:rPr>
              <w:br/>
            </w:r>
            <w:r w:rsidRPr="00D1070B">
              <w:rPr>
                <w:rFonts w:ascii="Arial" w:hAnsi="Arial" w:cs="Arial"/>
                <w:i/>
                <w:sz w:val="17"/>
                <w:szCs w:val="17"/>
                <w:lang w:val="fr-CH"/>
              </w:rPr>
              <w:t>ne pencher le torse que de manière limitée</w:t>
            </w:r>
          </w:p>
          <w:p w:rsidR="00D1070B" w:rsidRPr="00D1070B" w:rsidRDefault="00D1070B" w:rsidP="00566EF3">
            <w:pPr>
              <w:rPr>
                <w:rFonts w:ascii="Arial" w:hAnsi="Arial" w:cs="Arial"/>
                <w:sz w:val="17"/>
                <w:szCs w:val="17"/>
                <w:lang w:val="fr-CH"/>
              </w:rPr>
            </w:pPr>
            <w:r w:rsidRPr="00D1070B">
              <w:rPr>
                <w:rFonts w:ascii="Arial" w:hAnsi="Arial" w:cs="Arial"/>
                <w:sz w:val="17"/>
                <w:szCs w:val="17"/>
                <w:lang w:val="fr-CH"/>
              </w:rPr>
              <w:t xml:space="preserve">Vos recommandations concernant le recours à des moyens auxiliaires seront les bienvenues de même que celles consistant à soutenir l'intégration ou l'application de mesures d'intégration professionnelles.  </w:t>
            </w:r>
          </w:p>
        </w:tc>
      </w:tr>
    </w:tbl>
    <w:p w:rsidR="00D1070B" w:rsidRPr="00D1070B" w:rsidRDefault="00D1070B" w:rsidP="00D1070B">
      <w:pPr>
        <w:rPr>
          <w:rFonts w:ascii="Arial" w:hAnsi="Arial" w:cs="Arial"/>
          <w:sz w:val="17"/>
          <w:szCs w:val="17"/>
          <w:lang w:val="fr-CH"/>
        </w:rPr>
      </w:pPr>
    </w:p>
    <w:p w:rsidR="00D1070B" w:rsidRPr="00D1070B" w:rsidRDefault="00D1070B" w:rsidP="00D1070B">
      <w:pPr>
        <w:rPr>
          <w:rFonts w:ascii="Arial" w:hAnsi="Arial" w:cs="Arial"/>
          <w:sz w:val="17"/>
          <w:szCs w:val="17"/>
          <w:lang w:val="fr-CH"/>
        </w:rPr>
      </w:pPr>
      <w:r w:rsidRPr="00D1070B">
        <w:rPr>
          <w:rFonts w:ascii="Arial" w:hAnsi="Arial" w:cs="Arial"/>
          <w:sz w:val="17"/>
          <w:szCs w:val="17"/>
          <w:lang w:val="fr-CH"/>
        </w:rPr>
        <w:t xml:space="preserve">Si vous vous attendez à des </w:t>
      </w:r>
      <w:r w:rsidRPr="00D1070B">
        <w:rPr>
          <w:rFonts w:ascii="Arial" w:hAnsi="Arial" w:cs="Arial"/>
          <w:b/>
          <w:sz w:val="17"/>
          <w:szCs w:val="17"/>
          <w:lang w:val="fr-CH"/>
        </w:rPr>
        <w:t xml:space="preserve">changements de capacités </w:t>
      </w:r>
      <w:r w:rsidRPr="00D1070B">
        <w:rPr>
          <w:rFonts w:ascii="Arial" w:hAnsi="Arial" w:cs="Arial"/>
          <w:sz w:val="17"/>
          <w:szCs w:val="17"/>
          <w:lang w:val="fr-CH"/>
        </w:rPr>
        <w:t>au bout d'un certain temps, vous pouvez inscrire une date dans la case d'appréciation finale correspondant au moment où vous pensez qu'une nouvelle estimation relative à l'intégration sera judicieuse.</w:t>
      </w:r>
    </w:p>
    <w:p w:rsidR="00D1070B" w:rsidRPr="00D1070B" w:rsidRDefault="00D1070B" w:rsidP="00D1070B">
      <w:pPr>
        <w:rPr>
          <w:rFonts w:ascii="Arial" w:hAnsi="Arial" w:cs="Arial"/>
          <w:sz w:val="17"/>
          <w:szCs w:val="17"/>
          <w:lang w:val="fr-CH"/>
        </w:rPr>
      </w:pPr>
      <w:r w:rsidRPr="00D1070B">
        <w:rPr>
          <w:rFonts w:ascii="Arial" w:hAnsi="Arial" w:cs="Arial"/>
          <w:b/>
          <w:i/>
          <w:sz w:val="17"/>
          <w:szCs w:val="17"/>
          <w:lang w:val="fr-CH"/>
        </w:rPr>
        <w:t>N'oubliez pas que vous n'êtes pas censé donner les diagnostics ni de fournir des résultats d'examen.</w:t>
      </w:r>
    </w:p>
    <w:sectPr w:rsidR="00D1070B" w:rsidRPr="00D1070B" w:rsidSect="000E2825">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25" w:rsidRDefault="000E2825">
      <w:pPr>
        <w:spacing w:line="240" w:lineRule="auto"/>
      </w:pPr>
      <w:r>
        <w:separator/>
      </w:r>
    </w:p>
  </w:endnote>
  <w:endnote w:type="continuationSeparator" w:id="0">
    <w:p w:rsidR="000E2825" w:rsidRDefault="000E2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5" w:rsidRPr="00BD4A9C" w:rsidRDefault="00965876" w:rsidP="000E2825">
    <w:pPr>
      <w:pStyle w:val="Fuzeile"/>
    </w:pPr>
    <w:fldSimple w:instr=" COMMENTS &quot; &quot; PATH=Dokument/CustomKlassifizierung/*/Bezeichnung   \* MERGEFORMAT">
      <w:r w:rsidRPr="00965876">
        <w:rPr>
          <w:rFonts w:ascii="Arial" w:eastAsia="Arial" w:hAnsi="Arial"/>
        </w:rPr>
        <w:t xml:space="preserve"> </w:t>
      </w:r>
    </w:fldSimple>
    <w:r w:rsidR="000E2825">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2825" w:rsidRPr="005C6148" w:rsidRDefault="000E2825" w:rsidP="000E2825">
                          <w:pPr>
                            <w:pStyle w:val="Seitenzahlen"/>
                          </w:pPr>
                          <w:r w:rsidRPr="005C6148">
                            <w:fldChar w:fldCharType="begin"/>
                          </w:r>
                          <w:r w:rsidRPr="005C6148">
                            <w:instrText>PAGE   \* MERGEFORMAT</w:instrText>
                          </w:r>
                          <w:r w:rsidRPr="005C6148">
                            <w:fldChar w:fldCharType="separate"/>
                          </w:r>
                          <w:r w:rsidR="00E02D6D" w:rsidRPr="00E02D6D">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02D6D">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0E2825" w:rsidRPr="005C6148" w:rsidRDefault="000E2825" w:rsidP="000E2825">
                    <w:pPr>
                      <w:pStyle w:val="Seitenzahlen"/>
                    </w:pPr>
                    <w:r w:rsidRPr="005C6148">
                      <w:fldChar w:fldCharType="begin"/>
                    </w:r>
                    <w:r w:rsidRPr="005C6148">
                      <w:instrText>PAGE   \* MERGEFORMAT</w:instrText>
                    </w:r>
                    <w:r w:rsidRPr="005C6148">
                      <w:fldChar w:fldCharType="separate"/>
                    </w:r>
                    <w:r w:rsidR="00E02D6D" w:rsidRPr="00E02D6D">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02D6D">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EC" w:rsidRPr="00082BEC" w:rsidRDefault="00E02D6D" w:rsidP="00082BEC">
    <w:pPr>
      <w:pStyle w:val="Fuzeile"/>
      <w:rPr>
        <w:lang w:val="fr-CH"/>
      </w:rPr>
    </w:pPr>
    <w:sdt>
      <w:sdtPr>
        <w:rPr>
          <w:lang w:val="fr-CH"/>
        </w:rPr>
        <w:id w:val="1829549180"/>
        <w:placeholder>
          <w:docPart w:val="96579787B9EE45C99DA508B3DD76C62F"/>
        </w:placeholder>
        <w:text w:multiLine="1"/>
      </w:sdtPr>
      <w:sdtEndPr/>
      <w:sdtContent>
        <w:r w:rsidR="00082BEC" w:rsidRPr="00082BEC">
          <w:rPr>
            <w:lang w:val="fr-CH"/>
          </w:rPr>
          <w:t>en référence à Profil d’intégration professionnelle axé sur les ressources (PIR)</w:t>
        </w:r>
      </w:sdtContent>
    </w:sdt>
    <w:r w:rsidR="00082BEC">
      <w:rPr>
        <w:noProof/>
        <w:lang w:eastAsia="de-CH"/>
      </w:rPr>
      <mc:AlternateContent>
        <mc:Choice Requires="wps">
          <w:drawing>
            <wp:anchor distT="0" distB="0" distL="114300" distR="114300" simplePos="0" relativeHeight="251663360" behindDoc="0" locked="1" layoutInCell="1" allowOverlap="1" wp14:anchorId="715D9006" wp14:editId="2D6B3C27">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BEC" w:rsidRPr="005C6148" w:rsidRDefault="00082BEC" w:rsidP="00082BEC">
                          <w:pPr>
                            <w:pStyle w:val="Seitenzahlen"/>
                          </w:pPr>
                          <w:r w:rsidRPr="005C6148">
                            <w:fldChar w:fldCharType="begin"/>
                          </w:r>
                          <w:r w:rsidRPr="005C6148">
                            <w:instrText>PAGE   \* MERGEFORMAT</w:instrText>
                          </w:r>
                          <w:r w:rsidRPr="005C6148">
                            <w:fldChar w:fldCharType="separate"/>
                          </w:r>
                          <w:r w:rsidR="00E02D6D" w:rsidRPr="00E02D6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02D6D">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715D9006"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082BEC" w:rsidRPr="005C6148" w:rsidRDefault="00082BEC" w:rsidP="00082BEC">
                    <w:pPr>
                      <w:pStyle w:val="Seitenzahlen"/>
                    </w:pPr>
                    <w:r w:rsidRPr="005C6148">
                      <w:fldChar w:fldCharType="begin"/>
                    </w:r>
                    <w:r w:rsidRPr="005C6148">
                      <w:instrText>PAGE   \* MERGEFORMAT</w:instrText>
                    </w:r>
                    <w:r w:rsidRPr="005C6148">
                      <w:fldChar w:fldCharType="separate"/>
                    </w:r>
                    <w:r w:rsidR="00E02D6D" w:rsidRPr="00E02D6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02D6D">
                      <w:rPr>
                        <w:noProof/>
                      </w:rPr>
                      <w:t>7</w:t>
                    </w:r>
                    <w:r>
                      <w:rPr>
                        <w:noProof/>
                      </w:rPr>
                      <w:fldChar w:fldCharType="end"/>
                    </w:r>
                  </w:p>
                </w:txbxContent>
              </v:textbox>
              <w10:wrap anchorx="margin" anchory="page"/>
              <w10:anchorlock/>
            </v:shape>
          </w:pict>
        </mc:Fallback>
      </mc:AlternateContent>
    </w:r>
  </w:p>
  <w:p w:rsidR="00D1070B" w:rsidRPr="00082BEC" w:rsidRDefault="00D1070B" w:rsidP="00082BEC">
    <w:pPr>
      <w:pStyle w:val="Fuzeile"/>
      <w:tabs>
        <w:tab w:val="clear" w:pos="5103"/>
        <w:tab w:val="clear" w:pos="7655"/>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25" w:rsidRDefault="000E2825">
      <w:pPr>
        <w:spacing w:line="240" w:lineRule="auto"/>
      </w:pPr>
      <w:r>
        <w:separator/>
      </w:r>
    </w:p>
  </w:footnote>
  <w:footnote w:type="continuationSeparator" w:id="0">
    <w:p w:rsidR="000E2825" w:rsidRDefault="000E28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0B" w:rsidRPr="00D1070B" w:rsidRDefault="00E02D6D">
    <w:pPr>
      <w:pStyle w:val="Kopfzeile"/>
      <w:rPr>
        <w:lang w:val="fr-CH"/>
      </w:rPr>
    </w:pPr>
    <w:sdt>
      <w:sdtPr>
        <w:rPr>
          <w:lang w:val="fr-CH"/>
        </w:rPr>
        <w:id w:val="1608229469"/>
        <w:placeholder>
          <w:docPart w:val="3A7271E7C9DE450C8BA02702D09B93EC"/>
        </w:placeholder>
        <w:text w:multiLine="1"/>
      </w:sdtPr>
      <w:sdtEndPr/>
      <w:sdtContent>
        <w:r w:rsidR="00D1070B" w:rsidRPr="0011205A">
          <w:rPr>
            <w:lang w:val="fr-CH"/>
          </w:rPr>
          <w:t>Certificat médical détaillé</w:t>
        </w:r>
        <w:r w:rsidR="00D1070B">
          <w:rPr>
            <w:lang w:val="fr-CH"/>
          </w:rPr>
          <w:t xml:space="preserve"> axé sur les ressources</w:t>
        </w:r>
      </w:sdtContent>
    </w:sdt>
    <w:r w:rsidR="00D1070B">
      <w:rPr>
        <w:lang w:val="fr-CH"/>
      </w:rPr>
      <w:t xml:space="preserve"> - </w:t>
    </w:r>
    <w:r w:rsidR="00082BEC" w:rsidRPr="00082BEC">
      <w:rPr>
        <w:lang w:val="fr-CH"/>
      </w:rPr>
      <w:t>en référence à</w:t>
    </w:r>
    <w:r w:rsidR="00082BEC">
      <w:rPr>
        <w:lang w:val="fr-CH"/>
      </w:rPr>
      <w:t xml:space="preserve"> </w:t>
    </w:r>
    <w:r w:rsidR="00082BEC" w:rsidRPr="00082BEC">
      <w:rPr>
        <w:lang w:val="fr-CH"/>
      </w:rPr>
      <w:t>Profil d’intégration professionnelle axé sur les ressources (PIR</w:t>
    </w:r>
    <w:r w:rsidR="00082BEC">
      <w:rPr>
        <w:lang w:val="fr-CH"/>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25" w:rsidRDefault="000E2825" w:rsidP="000E2825">
    <w:pPr>
      <w:pStyle w:val="Kopfzeile"/>
      <w:jc w:val="right"/>
    </w:pPr>
  </w:p>
  <w:p w:rsidR="000E2825" w:rsidRDefault="000E2825" w:rsidP="000E2825">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2F30A2CE">
      <w:start w:val="1"/>
      <w:numFmt w:val="decimal"/>
      <w:lvlText w:val="%1."/>
      <w:lvlJc w:val="left"/>
      <w:pPr>
        <w:ind w:left="720" w:hanging="360"/>
      </w:pPr>
    </w:lvl>
    <w:lvl w:ilvl="1" w:tplc="2C680730" w:tentative="1">
      <w:start w:val="1"/>
      <w:numFmt w:val="lowerLetter"/>
      <w:lvlText w:val="%2."/>
      <w:lvlJc w:val="left"/>
      <w:pPr>
        <w:ind w:left="1440" w:hanging="360"/>
      </w:pPr>
    </w:lvl>
    <w:lvl w:ilvl="2" w:tplc="1D500B9C" w:tentative="1">
      <w:start w:val="1"/>
      <w:numFmt w:val="lowerRoman"/>
      <w:lvlText w:val="%3."/>
      <w:lvlJc w:val="right"/>
      <w:pPr>
        <w:ind w:left="2160" w:hanging="180"/>
      </w:pPr>
    </w:lvl>
    <w:lvl w:ilvl="3" w:tplc="A90CD376" w:tentative="1">
      <w:start w:val="1"/>
      <w:numFmt w:val="decimal"/>
      <w:lvlText w:val="%4."/>
      <w:lvlJc w:val="left"/>
      <w:pPr>
        <w:ind w:left="2880" w:hanging="360"/>
      </w:pPr>
    </w:lvl>
    <w:lvl w:ilvl="4" w:tplc="E468F36E" w:tentative="1">
      <w:start w:val="1"/>
      <w:numFmt w:val="lowerLetter"/>
      <w:lvlText w:val="%5."/>
      <w:lvlJc w:val="left"/>
      <w:pPr>
        <w:ind w:left="3600" w:hanging="360"/>
      </w:pPr>
    </w:lvl>
    <w:lvl w:ilvl="5" w:tplc="56602AF6" w:tentative="1">
      <w:start w:val="1"/>
      <w:numFmt w:val="lowerRoman"/>
      <w:lvlText w:val="%6."/>
      <w:lvlJc w:val="right"/>
      <w:pPr>
        <w:ind w:left="4320" w:hanging="180"/>
      </w:pPr>
    </w:lvl>
    <w:lvl w:ilvl="6" w:tplc="9D404D22" w:tentative="1">
      <w:start w:val="1"/>
      <w:numFmt w:val="decimal"/>
      <w:lvlText w:val="%7."/>
      <w:lvlJc w:val="left"/>
      <w:pPr>
        <w:ind w:left="5040" w:hanging="360"/>
      </w:pPr>
    </w:lvl>
    <w:lvl w:ilvl="7" w:tplc="9D6E2626" w:tentative="1">
      <w:start w:val="1"/>
      <w:numFmt w:val="lowerLetter"/>
      <w:lvlText w:val="%8."/>
      <w:lvlJc w:val="left"/>
      <w:pPr>
        <w:ind w:left="5760" w:hanging="360"/>
      </w:pPr>
    </w:lvl>
    <w:lvl w:ilvl="8" w:tplc="02A82A10"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0D68C6D2">
      <w:start w:val="1"/>
      <w:numFmt w:val="bullet"/>
      <w:lvlText w:val=""/>
      <w:lvlJc w:val="left"/>
      <w:pPr>
        <w:ind w:left="720" w:hanging="360"/>
      </w:pPr>
      <w:rPr>
        <w:rFonts w:ascii="Symbol" w:hAnsi="Symbol" w:hint="default"/>
      </w:rPr>
    </w:lvl>
    <w:lvl w:ilvl="1" w:tplc="23BA0980">
      <w:start w:val="1"/>
      <w:numFmt w:val="bullet"/>
      <w:lvlText w:val="o"/>
      <w:lvlJc w:val="left"/>
      <w:pPr>
        <w:ind w:left="1440" w:hanging="360"/>
      </w:pPr>
      <w:rPr>
        <w:rFonts w:ascii="Courier New" w:hAnsi="Courier New" w:cs="Courier New" w:hint="default"/>
      </w:rPr>
    </w:lvl>
    <w:lvl w:ilvl="2" w:tplc="D5E8C622" w:tentative="1">
      <w:start w:val="1"/>
      <w:numFmt w:val="bullet"/>
      <w:lvlText w:val=""/>
      <w:lvlJc w:val="left"/>
      <w:pPr>
        <w:ind w:left="2160" w:hanging="360"/>
      </w:pPr>
      <w:rPr>
        <w:rFonts w:ascii="Wingdings" w:hAnsi="Wingdings" w:hint="default"/>
      </w:rPr>
    </w:lvl>
    <w:lvl w:ilvl="3" w:tplc="B694CDE6" w:tentative="1">
      <w:start w:val="1"/>
      <w:numFmt w:val="bullet"/>
      <w:lvlText w:val=""/>
      <w:lvlJc w:val="left"/>
      <w:pPr>
        <w:ind w:left="2880" w:hanging="360"/>
      </w:pPr>
      <w:rPr>
        <w:rFonts w:ascii="Symbol" w:hAnsi="Symbol" w:hint="default"/>
      </w:rPr>
    </w:lvl>
    <w:lvl w:ilvl="4" w:tplc="7E643BC4" w:tentative="1">
      <w:start w:val="1"/>
      <w:numFmt w:val="bullet"/>
      <w:lvlText w:val="o"/>
      <w:lvlJc w:val="left"/>
      <w:pPr>
        <w:ind w:left="3600" w:hanging="360"/>
      </w:pPr>
      <w:rPr>
        <w:rFonts w:ascii="Courier New" w:hAnsi="Courier New" w:cs="Courier New" w:hint="default"/>
      </w:rPr>
    </w:lvl>
    <w:lvl w:ilvl="5" w:tplc="4AEE12C4" w:tentative="1">
      <w:start w:val="1"/>
      <w:numFmt w:val="bullet"/>
      <w:lvlText w:val=""/>
      <w:lvlJc w:val="left"/>
      <w:pPr>
        <w:ind w:left="4320" w:hanging="360"/>
      </w:pPr>
      <w:rPr>
        <w:rFonts w:ascii="Wingdings" w:hAnsi="Wingdings" w:hint="default"/>
      </w:rPr>
    </w:lvl>
    <w:lvl w:ilvl="6" w:tplc="37288692" w:tentative="1">
      <w:start w:val="1"/>
      <w:numFmt w:val="bullet"/>
      <w:lvlText w:val=""/>
      <w:lvlJc w:val="left"/>
      <w:pPr>
        <w:ind w:left="5040" w:hanging="360"/>
      </w:pPr>
      <w:rPr>
        <w:rFonts w:ascii="Symbol" w:hAnsi="Symbol" w:hint="default"/>
      </w:rPr>
    </w:lvl>
    <w:lvl w:ilvl="7" w:tplc="33DE57C0" w:tentative="1">
      <w:start w:val="1"/>
      <w:numFmt w:val="bullet"/>
      <w:lvlText w:val="o"/>
      <w:lvlJc w:val="left"/>
      <w:pPr>
        <w:ind w:left="5760" w:hanging="360"/>
      </w:pPr>
      <w:rPr>
        <w:rFonts w:ascii="Courier New" w:hAnsi="Courier New" w:cs="Courier New" w:hint="default"/>
      </w:rPr>
    </w:lvl>
    <w:lvl w:ilvl="8" w:tplc="EECEFE38"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1C483B5C">
      <w:start w:val="1"/>
      <w:numFmt w:val="bullet"/>
      <w:lvlText w:val=""/>
      <w:lvlJc w:val="left"/>
      <w:pPr>
        <w:ind w:left="720" w:hanging="360"/>
      </w:pPr>
      <w:rPr>
        <w:rFonts w:ascii="Symbol" w:hAnsi="Symbol" w:hint="default"/>
      </w:rPr>
    </w:lvl>
    <w:lvl w:ilvl="1" w:tplc="B90214E8" w:tentative="1">
      <w:start w:val="1"/>
      <w:numFmt w:val="bullet"/>
      <w:lvlText w:val="o"/>
      <w:lvlJc w:val="left"/>
      <w:pPr>
        <w:ind w:left="1440" w:hanging="360"/>
      </w:pPr>
      <w:rPr>
        <w:rFonts w:ascii="Courier New" w:hAnsi="Courier New" w:cs="Courier New" w:hint="default"/>
      </w:rPr>
    </w:lvl>
    <w:lvl w:ilvl="2" w:tplc="6EAEAA2E" w:tentative="1">
      <w:start w:val="1"/>
      <w:numFmt w:val="bullet"/>
      <w:lvlText w:val=""/>
      <w:lvlJc w:val="left"/>
      <w:pPr>
        <w:ind w:left="2160" w:hanging="360"/>
      </w:pPr>
      <w:rPr>
        <w:rFonts w:ascii="Wingdings" w:hAnsi="Wingdings" w:hint="default"/>
      </w:rPr>
    </w:lvl>
    <w:lvl w:ilvl="3" w:tplc="57FE33FE" w:tentative="1">
      <w:start w:val="1"/>
      <w:numFmt w:val="bullet"/>
      <w:lvlText w:val=""/>
      <w:lvlJc w:val="left"/>
      <w:pPr>
        <w:ind w:left="2880" w:hanging="360"/>
      </w:pPr>
      <w:rPr>
        <w:rFonts w:ascii="Symbol" w:hAnsi="Symbol" w:hint="default"/>
      </w:rPr>
    </w:lvl>
    <w:lvl w:ilvl="4" w:tplc="DF7C4F06" w:tentative="1">
      <w:start w:val="1"/>
      <w:numFmt w:val="bullet"/>
      <w:lvlText w:val="o"/>
      <w:lvlJc w:val="left"/>
      <w:pPr>
        <w:ind w:left="3600" w:hanging="360"/>
      </w:pPr>
      <w:rPr>
        <w:rFonts w:ascii="Courier New" w:hAnsi="Courier New" w:cs="Courier New" w:hint="default"/>
      </w:rPr>
    </w:lvl>
    <w:lvl w:ilvl="5" w:tplc="10FE4F42" w:tentative="1">
      <w:start w:val="1"/>
      <w:numFmt w:val="bullet"/>
      <w:lvlText w:val=""/>
      <w:lvlJc w:val="left"/>
      <w:pPr>
        <w:ind w:left="4320" w:hanging="360"/>
      </w:pPr>
      <w:rPr>
        <w:rFonts w:ascii="Wingdings" w:hAnsi="Wingdings" w:hint="default"/>
      </w:rPr>
    </w:lvl>
    <w:lvl w:ilvl="6" w:tplc="F266FCEE" w:tentative="1">
      <w:start w:val="1"/>
      <w:numFmt w:val="bullet"/>
      <w:lvlText w:val=""/>
      <w:lvlJc w:val="left"/>
      <w:pPr>
        <w:ind w:left="5040" w:hanging="360"/>
      </w:pPr>
      <w:rPr>
        <w:rFonts w:ascii="Symbol" w:hAnsi="Symbol" w:hint="default"/>
      </w:rPr>
    </w:lvl>
    <w:lvl w:ilvl="7" w:tplc="DC7AF21C" w:tentative="1">
      <w:start w:val="1"/>
      <w:numFmt w:val="bullet"/>
      <w:lvlText w:val="o"/>
      <w:lvlJc w:val="left"/>
      <w:pPr>
        <w:ind w:left="5760" w:hanging="360"/>
      </w:pPr>
      <w:rPr>
        <w:rFonts w:ascii="Courier New" w:hAnsi="Courier New" w:cs="Courier New" w:hint="default"/>
      </w:rPr>
    </w:lvl>
    <w:lvl w:ilvl="8" w:tplc="D2FC9A6A"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7EFAE19A">
      <w:start w:val="1"/>
      <w:numFmt w:val="bullet"/>
      <w:lvlText w:val=""/>
      <w:lvlJc w:val="left"/>
      <w:pPr>
        <w:ind w:left="720" w:hanging="360"/>
      </w:pPr>
      <w:rPr>
        <w:rFonts w:ascii="Symbol" w:hAnsi="Symbol" w:hint="default"/>
      </w:rPr>
    </w:lvl>
    <w:lvl w:ilvl="1" w:tplc="4C666808" w:tentative="1">
      <w:start w:val="1"/>
      <w:numFmt w:val="bullet"/>
      <w:lvlText w:val="o"/>
      <w:lvlJc w:val="left"/>
      <w:pPr>
        <w:ind w:left="1440" w:hanging="360"/>
      </w:pPr>
      <w:rPr>
        <w:rFonts w:ascii="Courier New" w:hAnsi="Courier New" w:cs="Courier New" w:hint="default"/>
      </w:rPr>
    </w:lvl>
    <w:lvl w:ilvl="2" w:tplc="55529A94" w:tentative="1">
      <w:start w:val="1"/>
      <w:numFmt w:val="bullet"/>
      <w:lvlText w:val=""/>
      <w:lvlJc w:val="left"/>
      <w:pPr>
        <w:ind w:left="2160" w:hanging="360"/>
      </w:pPr>
      <w:rPr>
        <w:rFonts w:ascii="Wingdings" w:hAnsi="Wingdings" w:hint="default"/>
      </w:rPr>
    </w:lvl>
    <w:lvl w:ilvl="3" w:tplc="B6D22718" w:tentative="1">
      <w:start w:val="1"/>
      <w:numFmt w:val="bullet"/>
      <w:lvlText w:val=""/>
      <w:lvlJc w:val="left"/>
      <w:pPr>
        <w:ind w:left="2880" w:hanging="360"/>
      </w:pPr>
      <w:rPr>
        <w:rFonts w:ascii="Symbol" w:hAnsi="Symbol" w:hint="default"/>
      </w:rPr>
    </w:lvl>
    <w:lvl w:ilvl="4" w:tplc="4DDC8086" w:tentative="1">
      <w:start w:val="1"/>
      <w:numFmt w:val="bullet"/>
      <w:lvlText w:val="o"/>
      <w:lvlJc w:val="left"/>
      <w:pPr>
        <w:ind w:left="3600" w:hanging="360"/>
      </w:pPr>
      <w:rPr>
        <w:rFonts w:ascii="Courier New" w:hAnsi="Courier New" w:cs="Courier New" w:hint="default"/>
      </w:rPr>
    </w:lvl>
    <w:lvl w:ilvl="5" w:tplc="131C9AB6" w:tentative="1">
      <w:start w:val="1"/>
      <w:numFmt w:val="bullet"/>
      <w:lvlText w:val=""/>
      <w:lvlJc w:val="left"/>
      <w:pPr>
        <w:ind w:left="4320" w:hanging="360"/>
      </w:pPr>
      <w:rPr>
        <w:rFonts w:ascii="Wingdings" w:hAnsi="Wingdings" w:hint="default"/>
      </w:rPr>
    </w:lvl>
    <w:lvl w:ilvl="6" w:tplc="D01E8DDC" w:tentative="1">
      <w:start w:val="1"/>
      <w:numFmt w:val="bullet"/>
      <w:lvlText w:val=""/>
      <w:lvlJc w:val="left"/>
      <w:pPr>
        <w:ind w:left="5040" w:hanging="360"/>
      </w:pPr>
      <w:rPr>
        <w:rFonts w:ascii="Symbol" w:hAnsi="Symbol" w:hint="default"/>
      </w:rPr>
    </w:lvl>
    <w:lvl w:ilvl="7" w:tplc="AC2EDDC0" w:tentative="1">
      <w:start w:val="1"/>
      <w:numFmt w:val="bullet"/>
      <w:lvlText w:val="o"/>
      <w:lvlJc w:val="left"/>
      <w:pPr>
        <w:ind w:left="5760" w:hanging="360"/>
      </w:pPr>
      <w:rPr>
        <w:rFonts w:ascii="Courier New" w:hAnsi="Courier New" w:cs="Courier New" w:hint="default"/>
      </w:rPr>
    </w:lvl>
    <w:lvl w:ilvl="8" w:tplc="C2024A4E"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EF202D98">
      <w:start w:val="1"/>
      <w:numFmt w:val="decimal"/>
      <w:lvlText w:val="%1."/>
      <w:lvlJc w:val="left"/>
      <w:pPr>
        <w:ind w:left="720" w:hanging="360"/>
      </w:pPr>
      <w:rPr>
        <w:rFonts w:hint="default"/>
      </w:rPr>
    </w:lvl>
    <w:lvl w:ilvl="1" w:tplc="ACBE7F52" w:tentative="1">
      <w:start w:val="1"/>
      <w:numFmt w:val="lowerLetter"/>
      <w:lvlText w:val="%2."/>
      <w:lvlJc w:val="left"/>
      <w:pPr>
        <w:ind w:left="1440" w:hanging="360"/>
      </w:pPr>
    </w:lvl>
    <w:lvl w:ilvl="2" w:tplc="037289F6" w:tentative="1">
      <w:start w:val="1"/>
      <w:numFmt w:val="lowerRoman"/>
      <w:lvlText w:val="%3."/>
      <w:lvlJc w:val="right"/>
      <w:pPr>
        <w:ind w:left="2160" w:hanging="180"/>
      </w:pPr>
    </w:lvl>
    <w:lvl w:ilvl="3" w:tplc="43D22D7A" w:tentative="1">
      <w:start w:val="1"/>
      <w:numFmt w:val="decimal"/>
      <w:lvlText w:val="%4."/>
      <w:lvlJc w:val="left"/>
      <w:pPr>
        <w:ind w:left="2880" w:hanging="360"/>
      </w:pPr>
    </w:lvl>
    <w:lvl w:ilvl="4" w:tplc="1C6A562A" w:tentative="1">
      <w:start w:val="1"/>
      <w:numFmt w:val="lowerLetter"/>
      <w:lvlText w:val="%5."/>
      <w:lvlJc w:val="left"/>
      <w:pPr>
        <w:ind w:left="3600" w:hanging="360"/>
      </w:pPr>
    </w:lvl>
    <w:lvl w:ilvl="5" w:tplc="FEE4368C" w:tentative="1">
      <w:start w:val="1"/>
      <w:numFmt w:val="lowerRoman"/>
      <w:lvlText w:val="%6."/>
      <w:lvlJc w:val="right"/>
      <w:pPr>
        <w:ind w:left="4320" w:hanging="180"/>
      </w:pPr>
    </w:lvl>
    <w:lvl w:ilvl="6" w:tplc="2C087BD6" w:tentative="1">
      <w:start w:val="1"/>
      <w:numFmt w:val="decimal"/>
      <w:lvlText w:val="%7."/>
      <w:lvlJc w:val="left"/>
      <w:pPr>
        <w:ind w:left="5040" w:hanging="360"/>
      </w:pPr>
    </w:lvl>
    <w:lvl w:ilvl="7" w:tplc="225A185E" w:tentative="1">
      <w:start w:val="1"/>
      <w:numFmt w:val="lowerLetter"/>
      <w:lvlText w:val="%8."/>
      <w:lvlJc w:val="left"/>
      <w:pPr>
        <w:ind w:left="5760" w:hanging="360"/>
      </w:pPr>
    </w:lvl>
    <w:lvl w:ilvl="8" w:tplc="1A161E1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C856B8"/>
    <w:rsid w:val="00003331"/>
    <w:rsid w:val="00031F0F"/>
    <w:rsid w:val="000622D7"/>
    <w:rsid w:val="00082BEC"/>
    <w:rsid w:val="000E2825"/>
    <w:rsid w:val="000F4F29"/>
    <w:rsid w:val="0011205A"/>
    <w:rsid w:val="001542D5"/>
    <w:rsid w:val="0015532C"/>
    <w:rsid w:val="00165D42"/>
    <w:rsid w:val="001C45D9"/>
    <w:rsid w:val="001D0FBA"/>
    <w:rsid w:val="00214C5E"/>
    <w:rsid w:val="00225C60"/>
    <w:rsid w:val="00242734"/>
    <w:rsid w:val="00242C6E"/>
    <w:rsid w:val="00280975"/>
    <w:rsid w:val="002B60CD"/>
    <w:rsid w:val="002B72EA"/>
    <w:rsid w:val="002D6C3D"/>
    <w:rsid w:val="002E0105"/>
    <w:rsid w:val="00327517"/>
    <w:rsid w:val="00376137"/>
    <w:rsid w:val="003B059C"/>
    <w:rsid w:val="00433B7F"/>
    <w:rsid w:val="00440BEF"/>
    <w:rsid w:val="0044582D"/>
    <w:rsid w:val="004561A2"/>
    <w:rsid w:val="0047352B"/>
    <w:rsid w:val="004948CC"/>
    <w:rsid w:val="004B628A"/>
    <w:rsid w:val="004C75E6"/>
    <w:rsid w:val="004F491D"/>
    <w:rsid w:val="005201DF"/>
    <w:rsid w:val="005255F9"/>
    <w:rsid w:val="0053063E"/>
    <w:rsid w:val="00546B9C"/>
    <w:rsid w:val="0056605C"/>
    <w:rsid w:val="00573C3E"/>
    <w:rsid w:val="005833DE"/>
    <w:rsid w:val="005C6E77"/>
    <w:rsid w:val="00602983"/>
    <w:rsid w:val="00620A01"/>
    <w:rsid w:val="00646F40"/>
    <w:rsid w:val="006643CC"/>
    <w:rsid w:val="00682DDA"/>
    <w:rsid w:val="006B3C78"/>
    <w:rsid w:val="00741BF0"/>
    <w:rsid w:val="00760698"/>
    <w:rsid w:val="0079677E"/>
    <w:rsid w:val="007E3687"/>
    <w:rsid w:val="007E4F4C"/>
    <w:rsid w:val="0081222E"/>
    <w:rsid w:val="00841150"/>
    <w:rsid w:val="008A3D1B"/>
    <w:rsid w:val="008B0009"/>
    <w:rsid w:val="008B098B"/>
    <w:rsid w:val="00945E3A"/>
    <w:rsid w:val="00965189"/>
    <w:rsid w:val="00965876"/>
    <w:rsid w:val="00971661"/>
    <w:rsid w:val="0099532A"/>
    <w:rsid w:val="009A64D8"/>
    <w:rsid w:val="009D48D4"/>
    <w:rsid w:val="00A001A2"/>
    <w:rsid w:val="00A05C4C"/>
    <w:rsid w:val="00A22DCE"/>
    <w:rsid w:val="00A23675"/>
    <w:rsid w:val="00A608AF"/>
    <w:rsid w:val="00A8636F"/>
    <w:rsid w:val="00AA0E0C"/>
    <w:rsid w:val="00AB558E"/>
    <w:rsid w:val="00AC33FA"/>
    <w:rsid w:val="00AE5112"/>
    <w:rsid w:val="00AE6F3A"/>
    <w:rsid w:val="00B325B8"/>
    <w:rsid w:val="00B41B27"/>
    <w:rsid w:val="00BA3C08"/>
    <w:rsid w:val="00BA715C"/>
    <w:rsid w:val="00BE668A"/>
    <w:rsid w:val="00C40997"/>
    <w:rsid w:val="00C73BB8"/>
    <w:rsid w:val="00C856B8"/>
    <w:rsid w:val="00CC0B1D"/>
    <w:rsid w:val="00CC4384"/>
    <w:rsid w:val="00CD5C2A"/>
    <w:rsid w:val="00D1070B"/>
    <w:rsid w:val="00D417AE"/>
    <w:rsid w:val="00D42C19"/>
    <w:rsid w:val="00D718C6"/>
    <w:rsid w:val="00DA03C1"/>
    <w:rsid w:val="00DA46A6"/>
    <w:rsid w:val="00DB448B"/>
    <w:rsid w:val="00DC3664"/>
    <w:rsid w:val="00DD4309"/>
    <w:rsid w:val="00E02D6D"/>
    <w:rsid w:val="00E64586"/>
    <w:rsid w:val="00EB2325"/>
    <w:rsid w:val="00EE10CB"/>
    <w:rsid w:val="00EF1169"/>
    <w:rsid w:val="00F14217"/>
    <w:rsid w:val="00F44E60"/>
    <w:rsid w:val="00F6193F"/>
    <w:rsid w:val="00F95604"/>
    <w:rsid w:val="00FB7E68"/>
    <w:rsid w:val="00FC13C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A05BE6E4-5D47-4125-B26D-67C113A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table" w:customStyle="1" w:styleId="BEFormular-Tabelle">
    <w:name w:val="BE: Formular-Tabelle"/>
    <w:basedOn w:val="NormaleTabelle"/>
    <w:uiPriority w:val="99"/>
    <w:rsid w:val="008A3D1B"/>
    <w:pPr>
      <w:spacing w:after="0" w:line="240" w:lineRule="auto"/>
    </w:pPr>
    <w:rPr>
      <w:sz w:val="21"/>
    </w:rPr>
    <w:tblPr>
      <w:tblCellMar>
        <w:left w:w="0" w:type="dxa"/>
        <w:right w:w="28" w:type="dxa"/>
      </w:tblCellMar>
    </w:tblPr>
    <w:tcPr>
      <w:vAlign w:val="center"/>
    </w:tcPr>
  </w:style>
  <w:style w:type="paragraph" w:customStyle="1" w:styleId="FormularEingabetext">
    <w:name w:val="Formular: Eingabetext"/>
    <w:basedOn w:val="Text85pt"/>
    <w:uiPriority w:val="19"/>
    <w:qFormat/>
    <w:rsid w:val="008A3D1B"/>
    <w:pPr>
      <w:ind w:left="112"/>
    </w:pPr>
    <w:rPr>
      <w:rFonts w:cs="font1482"/>
      <w:bCs w:val="0"/>
    </w:rPr>
  </w:style>
  <w:style w:type="paragraph" w:customStyle="1" w:styleId="FormularTrennlinie">
    <w:name w:val="Formular: Trennlinie"/>
    <w:basedOn w:val="Text85pt"/>
    <w:next w:val="Text85pt"/>
    <w:uiPriority w:val="20"/>
    <w:qFormat/>
    <w:rsid w:val="008A3D1B"/>
    <w:pPr>
      <w:pBdr>
        <w:bottom w:val="single" w:sz="2" w:space="1" w:color="B1B9BD" w:themeColor="background2"/>
      </w:pBdr>
      <w:spacing w:before="160" w:after="160"/>
      <w:ind w:left="28" w:right="28"/>
    </w:pPr>
    <w:rPr>
      <w:rFonts w:cs="font1482"/>
      <w:bCs w:val="0"/>
    </w:rPr>
  </w:style>
  <w:style w:type="paragraph" w:customStyle="1" w:styleId="FormularBezeichnungstext">
    <w:name w:val="Formular: Bezeichnungstext"/>
    <w:basedOn w:val="Text65pt"/>
    <w:uiPriority w:val="19"/>
    <w:qFormat/>
    <w:rsid w:val="008A3D1B"/>
    <w:rPr>
      <w:rFonts w:cs="font1482"/>
      <w:bCs w:val="0"/>
    </w:rPr>
  </w:style>
  <w:style w:type="table" w:customStyle="1" w:styleId="BEFormular-Tabelle1">
    <w:name w:val="BE: Formular-Tabelle1"/>
    <w:basedOn w:val="NormaleTabelle"/>
    <w:uiPriority w:val="99"/>
    <w:rsid w:val="0081222E"/>
    <w:pPr>
      <w:spacing w:after="0" w:line="240" w:lineRule="auto"/>
    </w:pPr>
    <w:rPr>
      <w:sz w:val="21"/>
    </w:rPr>
    <w:tblPr>
      <w:tblCellMar>
        <w:left w:w="0" w:type="dxa"/>
        <w:right w:w="28" w:type="dxa"/>
      </w:tblCellMar>
    </w:tblPr>
    <w:tcPr>
      <w:vAlign w:val="center"/>
    </w:tcPr>
  </w:style>
  <w:style w:type="table" w:customStyle="1" w:styleId="BEFormular-Tabelle2">
    <w:name w:val="BE: Formular-Tabelle2"/>
    <w:basedOn w:val="NormaleTabelle"/>
    <w:uiPriority w:val="99"/>
    <w:rsid w:val="0081222E"/>
    <w:pPr>
      <w:spacing w:after="0" w:line="240" w:lineRule="auto"/>
    </w:pPr>
    <w:rPr>
      <w:sz w:val="21"/>
    </w:rPr>
    <w:tblPr>
      <w:tblCellMar>
        <w:left w:w="0" w:type="dxa"/>
        <w:right w:w="28" w:type="dxa"/>
      </w:tblCellMar>
    </w:tblPr>
    <w:tcPr>
      <w:vAlign w:val="center"/>
    </w:tcPr>
  </w:style>
  <w:style w:type="table" w:customStyle="1" w:styleId="BEFormular-Tabelle3">
    <w:name w:val="BE: Formular-Tabelle3"/>
    <w:basedOn w:val="NormaleTabelle"/>
    <w:uiPriority w:val="99"/>
    <w:rsid w:val="00AA0E0C"/>
    <w:pPr>
      <w:spacing w:after="0" w:line="240" w:lineRule="auto"/>
    </w:pPr>
    <w:tblPr>
      <w:tblCellMar>
        <w:left w:w="0" w:type="dxa"/>
        <w:right w:w="28" w:type="dxa"/>
      </w:tblCellMar>
    </w:tblPr>
    <w:tcPr>
      <w:vAlign w:val="center"/>
    </w:tcPr>
  </w:style>
  <w:style w:type="table" w:customStyle="1" w:styleId="BEFormular-Tabelle4">
    <w:name w:val="BE: Formular-Tabelle4"/>
    <w:basedOn w:val="NormaleTabelle"/>
    <w:uiPriority w:val="99"/>
    <w:rsid w:val="00242734"/>
    <w:pPr>
      <w:spacing w:after="0" w:line="240" w:lineRule="auto"/>
    </w:pPr>
    <w:tblPr>
      <w:tblCellMar>
        <w:left w:w="0" w:type="dxa"/>
        <w:right w:w="2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C2DDD9808042368C72C0DB0747D771"/>
        <w:category>
          <w:name w:val="Allgemein"/>
          <w:gallery w:val="placeholder"/>
        </w:category>
        <w:types>
          <w:type w:val="bbPlcHdr"/>
        </w:types>
        <w:behaviors>
          <w:behavior w:val="content"/>
        </w:behaviors>
        <w:guid w:val="{4B7D9214-3A06-4DB7-8E60-625FE73F2E4A}"/>
      </w:docPartPr>
      <w:docPartBody>
        <w:p w:rsidR="00E325E8" w:rsidRDefault="00374C76">
          <w:pPr>
            <w:pStyle w:val="D5C2DDD9808042368C72C0DB0747D771"/>
          </w:pPr>
          <w:r w:rsidRPr="00336989">
            <w:rPr>
              <w:rStyle w:val="Platzhaltertext"/>
            </w:rPr>
            <w:t>Titel Merkblatt/Checkliste</w:t>
          </w:r>
        </w:p>
      </w:docPartBody>
    </w:docPart>
    <w:docPart>
      <w:docPartPr>
        <w:name w:val="DefaultPlaceholder_-1854013440"/>
        <w:category>
          <w:name w:val="Allgemein"/>
          <w:gallery w:val="placeholder"/>
        </w:category>
        <w:types>
          <w:type w:val="bbPlcHdr"/>
        </w:types>
        <w:behaviors>
          <w:behavior w:val="content"/>
        </w:behaviors>
        <w:guid w:val="{B87562DE-6868-4587-906A-3A9E13AAC101}"/>
      </w:docPartPr>
      <w:docPartBody>
        <w:p w:rsidR="00283068" w:rsidRDefault="00823816">
          <w:r w:rsidRPr="006F4761">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CCA70814-1CFF-4AB5-82E7-3B25E0205A93}"/>
      </w:docPartPr>
      <w:docPartBody>
        <w:p w:rsidR="00283068" w:rsidRDefault="00823816">
          <w:r w:rsidRPr="006F4761">
            <w:rPr>
              <w:rStyle w:val="Platzhaltertext"/>
            </w:rPr>
            <w:t>Klicken oder tippen Sie, um ein Datum einzugeben.</w:t>
          </w:r>
        </w:p>
      </w:docPartBody>
    </w:docPart>
    <w:docPart>
      <w:docPartPr>
        <w:name w:val="1AE9A4B3175F470C8C689F1A84FB938D"/>
        <w:category>
          <w:name w:val="Allgemein"/>
          <w:gallery w:val="placeholder"/>
        </w:category>
        <w:types>
          <w:type w:val="bbPlcHdr"/>
        </w:types>
        <w:behaviors>
          <w:behavior w:val="content"/>
        </w:behaviors>
        <w:guid w:val="{61E55161-B7D5-4036-B1DD-AE48560AB54A}"/>
      </w:docPartPr>
      <w:docPartBody>
        <w:p w:rsidR="00603235" w:rsidRDefault="007D680B" w:rsidP="007D680B">
          <w:pPr>
            <w:pStyle w:val="1AE9A4B3175F470C8C689F1A84FB938D"/>
          </w:pPr>
          <w:r w:rsidRPr="006F4761">
            <w:rPr>
              <w:rStyle w:val="Platzhaltertext"/>
            </w:rPr>
            <w:t>Klicken oder tippen Sie, um ein Datum einzugeben.</w:t>
          </w:r>
        </w:p>
      </w:docPartBody>
    </w:docPart>
    <w:docPart>
      <w:docPartPr>
        <w:name w:val="BEB0618E7391427ABCBE8B561CDA3333"/>
        <w:category>
          <w:name w:val="Allgemein"/>
          <w:gallery w:val="placeholder"/>
        </w:category>
        <w:types>
          <w:type w:val="bbPlcHdr"/>
        </w:types>
        <w:behaviors>
          <w:behavior w:val="content"/>
        </w:behaviors>
        <w:guid w:val="{60716BC2-2975-48FC-AA6B-99D28FCEC12C}"/>
      </w:docPartPr>
      <w:docPartBody>
        <w:p w:rsidR="00603235" w:rsidRDefault="005646DF" w:rsidP="005646DF">
          <w:pPr>
            <w:pStyle w:val="BEB0618E7391427ABCBE8B561CDA333311"/>
          </w:pPr>
          <w:r>
            <w:rPr>
              <w:szCs w:val="17"/>
              <w:shd w:val="clear" w:color="auto" w:fill="F5F4F4" w:themeFill="background2" w:themeFillTint="66"/>
              <w:lang w:val="fr-CH"/>
            </w:rPr>
            <w:t>Chiffre</w:t>
          </w:r>
        </w:p>
      </w:docPartBody>
    </w:docPart>
    <w:docPart>
      <w:docPartPr>
        <w:name w:val="F86F68FDA64D4521A6DC0DC19F65FDFE"/>
        <w:category>
          <w:name w:val="Allgemein"/>
          <w:gallery w:val="placeholder"/>
        </w:category>
        <w:types>
          <w:type w:val="bbPlcHdr"/>
        </w:types>
        <w:behaviors>
          <w:behavior w:val="content"/>
        </w:behaviors>
        <w:guid w:val="{FAE99491-3609-4699-B6EF-1ADA97CF0C90}"/>
      </w:docPartPr>
      <w:docPartBody>
        <w:p w:rsidR="00603235" w:rsidRDefault="005646DF" w:rsidP="005646DF">
          <w:pPr>
            <w:pStyle w:val="F86F68FDA64D4521A6DC0DC19F65FDFE11"/>
          </w:pPr>
          <w:r>
            <w:rPr>
              <w:szCs w:val="17"/>
              <w:shd w:val="clear" w:color="auto" w:fill="F5F4F4" w:themeFill="background2" w:themeFillTint="66"/>
              <w:lang w:val="fr-CH"/>
            </w:rPr>
            <w:t>Chiffre</w:t>
          </w:r>
        </w:p>
      </w:docPartBody>
    </w:docPart>
    <w:docPart>
      <w:docPartPr>
        <w:name w:val="EF6B1AB2EEC7431780011741E6AF80AD"/>
        <w:category>
          <w:name w:val="Allgemein"/>
          <w:gallery w:val="placeholder"/>
        </w:category>
        <w:types>
          <w:type w:val="bbPlcHdr"/>
        </w:types>
        <w:behaviors>
          <w:behavior w:val="content"/>
        </w:behaviors>
        <w:guid w:val="{B5316E13-71AB-40BD-954D-39FA46A98DDD}"/>
      </w:docPartPr>
      <w:docPartBody>
        <w:p w:rsidR="005646DF" w:rsidRPr="00225C60" w:rsidRDefault="005646DF" w:rsidP="00E325E8">
          <w:pPr>
            <w:pStyle w:val="FormularEingabetext"/>
            <w:rPr>
              <w:rStyle w:val="Platzhaltertext"/>
              <w:lang w:val="fr-CH"/>
            </w:rPr>
          </w:pPr>
          <w:r w:rsidRPr="00225C60">
            <w:rPr>
              <w:rStyle w:val="Platzhaltertext"/>
              <w:lang w:val="fr-CH"/>
            </w:rPr>
            <w:t>Joindre description du poste</w:t>
          </w:r>
        </w:p>
        <w:p w:rsidR="00335B1C" w:rsidRDefault="005646DF" w:rsidP="005646DF">
          <w:pPr>
            <w:pStyle w:val="EF6B1AB2EEC7431780011741E6AF80AD6"/>
          </w:pPr>
          <w:r w:rsidRPr="00225C60">
            <w:rPr>
              <w:rStyle w:val="Platzhaltertext"/>
              <w:lang w:val="fr-CH"/>
            </w:rPr>
            <w:t>ou d</w:t>
          </w:r>
          <w:r>
            <w:rPr>
              <w:rStyle w:val="Platzhaltertext"/>
              <w:lang w:val="fr-CH"/>
            </w:rPr>
            <w:t>écrire le p</w:t>
          </w:r>
          <w:r w:rsidRPr="00225C60">
            <w:rPr>
              <w:rStyle w:val="Platzhaltertext"/>
              <w:lang w:val="fr-CH"/>
            </w:rPr>
            <w:t>oste</w:t>
          </w:r>
        </w:p>
      </w:docPartBody>
    </w:docPart>
    <w:docPart>
      <w:docPartPr>
        <w:name w:val="F415D72648F349AA924D30CB67210260"/>
        <w:category>
          <w:name w:val="Général"/>
          <w:gallery w:val="placeholder"/>
        </w:category>
        <w:types>
          <w:type w:val="bbPlcHdr"/>
        </w:types>
        <w:behaviors>
          <w:behavior w:val="content"/>
        </w:behaviors>
        <w:guid w:val="{CBA788DA-FF7D-4628-B954-8A97BCEC679B}"/>
      </w:docPartPr>
      <w:docPartBody>
        <w:p w:rsidR="00F24950" w:rsidRDefault="005646DF" w:rsidP="005646DF">
          <w:pPr>
            <w:pStyle w:val="F415D72648F349AA924D30CB672102604"/>
          </w:pPr>
          <w:r>
            <w:rPr>
              <w:shd w:val="clear" w:color="auto" w:fill="F5F4F4" w:themeFill="background2" w:themeFillTint="66"/>
              <w:lang w:val="fr-CH"/>
            </w:rPr>
            <w:t>Chiffre</w:t>
          </w:r>
        </w:p>
      </w:docPartBody>
    </w:docPart>
    <w:docPart>
      <w:docPartPr>
        <w:name w:val="3C61ED3AEA0242A999CB961FE614B686"/>
        <w:category>
          <w:name w:val="Général"/>
          <w:gallery w:val="placeholder"/>
        </w:category>
        <w:types>
          <w:type w:val="bbPlcHdr"/>
        </w:types>
        <w:behaviors>
          <w:behavior w:val="content"/>
        </w:behaviors>
        <w:guid w:val="{08B9CDD9-F1AB-4EFF-9C6F-133E277D3A16}"/>
      </w:docPartPr>
      <w:docPartBody>
        <w:p w:rsidR="00F24950" w:rsidRDefault="005646DF" w:rsidP="005646DF">
          <w:pPr>
            <w:pStyle w:val="3C61ED3AEA0242A999CB961FE614B6864"/>
          </w:pPr>
          <w:r>
            <w:rPr>
              <w:shd w:val="clear" w:color="auto" w:fill="F5F4F4" w:themeFill="background2" w:themeFillTint="66"/>
              <w:lang w:val="fr-CH"/>
            </w:rPr>
            <w:t>C</w:t>
          </w:r>
          <w:r w:rsidRPr="00A23675">
            <w:rPr>
              <w:shd w:val="clear" w:color="auto" w:fill="F5F4F4" w:themeFill="background2" w:themeFillTint="66"/>
              <w:lang w:val="fr-CH"/>
            </w:rPr>
            <w:t>h</w:t>
          </w:r>
          <w:r>
            <w:rPr>
              <w:shd w:val="clear" w:color="auto" w:fill="F5F4F4" w:themeFill="background2" w:themeFillTint="66"/>
              <w:lang w:val="fr-CH"/>
            </w:rPr>
            <w:t>iffre</w:t>
          </w:r>
        </w:p>
      </w:docPartBody>
    </w:docPart>
    <w:docPart>
      <w:docPartPr>
        <w:name w:val="1A4631B6F77C4B38AA4230D25B5E38DC"/>
        <w:category>
          <w:name w:val="Allgemein"/>
          <w:gallery w:val="placeholder"/>
        </w:category>
        <w:types>
          <w:type w:val="bbPlcHdr"/>
        </w:types>
        <w:behaviors>
          <w:behavior w:val="content"/>
        </w:behaviors>
        <w:guid w:val="{E4A9C1D4-7E40-4315-BE5A-2EEC12230D6B}"/>
      </w:docPartPr>
      <w:docPartBody>
        <w:p w:rsidR="0058119F" w:rsidRDefault="00764B72" w:rsidP="00764B72">
          <w:pPr>
            <w:pStyle w:val="1A4631B6F77C4B38AA4230D25B5E38DC"/>
          </w:pPr>
          <w:r w:rsidRPr="006F4761">
            <w:rPr>
              <w:rStyle w:val="Platzhaltertext"/>
            </w:rPr>
            <w:t>Klicken oder tippen Sie, um ein Datum einzugeben.</w:t>
          </w:r>
        </w:p>
      </w:docPartBody>
    </w:docPart>
    <w:docPart>
      <w:docPartPr>
        <w:name w:val="A697C4801CCB47898CB58758E84422DD"/>
        <w:category>
          <w:name w:val="Allgemein"/>
          <w:gallery w:val="placeholder"/>
        </w:category>
        <w:types>
          <w:type w:val="bbPlcHdr"/>
        </w:types>
        <w:behaviors>
          <w:behavior w:val="content"/>
        </w:behaviors>
        <w:guid w:val="{9A9BD074-DDA6-40B9-9C40-1CBED9C2F7A2}"/>
      </w:docPartPr>
      <w:docPartBody>
        <w:p w:rsidR="0058119F" w:rsidRDefault="00764B72" w:rsidP="00764B72">
          <w:pPr>
            <w:pStyle w:val="A697C4801CCB47898CB58758E84422DD"/>
          </w:pPr>
          <w:r w:rsidRPr="006F4761">
            <w:rPr>
              <w:rStyle w:val="Platzhaltertext"/>
            </w:rPr>
            <w:t>Klicken oder tippen Sie hier, um Text einzugeben.</w:t>
          </w:r>
        </w:p>
      </w:docPartBody>
    </w:docPart>
    <w:docPart>
      <w:docPartPr>
        <w:name w:val="B28A3DBCBBE34836BAB4860BD1AB11CF"/>
        <w:category>
          <w:name w:val="Allgemein"/>
          <w:gallery w:val="placeholder"/>
        </w:category>
        <w:types>
          <w:type w:val="bbPlcHdr"/>
        </w:types>
        <w:behaviors>
          <w:behavior w:val="content"/>
        </w:behaviors>
        <w:guid w:val="{CB8DDCE9-0167-4639-A7F8-40318345B0A2}"/>
      </w:docPartPr>
      <w:docPartBody>
        <w:p w:rsidR="0058119F" w:rsidRDefault="00764B72" w:rsidP="00764B72">
          <w:pPr>
            <w:pStyle w:val="B28A3DBCBBE34836BAB4860BD1AB11CF"/>
          </w:pPr>
          <w:r w:rsidRPr="00F14217">
            <w:rPr>
              <w:color w:val="FAF9F9" w:themeColor="background2" w:themeTint="33"/>
            </w:rPr>
            <w:t>Text</w:t>
          </w:r>
        </w:p>
      </w:docPartBody>
    </w:docPart>
    <w:docPart>
      <w:docPartPr>
        <w:name w:val="3A7271E7C9DE450C8BA02702D09B93EC"/>
        <w:category>
          <w:name w:val="Allgemein"/>
          <w:gallery w:val="placeholder"/>
        </w:category>
        <w:types>
          <w:type w:val="bbPlcHdr"/>
        </w:types>
        <w:behaviors>
          <w:behavior w:val="content"/>
        </w:behaviors>
        <w:guid w:val="{63E71C6D-2C0D-4D3A-9D1D-83AF88FA336F}"/>
      </w:docPartPr>
      <w:docPartBody>
        <w:p w:rsidR="006A5A59" w:rsidRDefault="00E325E8" w:rsidP="00E325E8">
          <w:pPr>
            <w:pStyle w:val="3A7271E7C9DE450C8BA02702D09B93EC"/>
          </w:pPr>
          <w:r w:rsidRPr="00336989">
            <w:rPr>
              <w:rStyle w:val="Platzhaltertext"/>
            </w:rPr>
            <w:t>Titel Merkblatt/Checkliste</w:t>
          </w:r>
        </w:p>
      </w:docPartBody>
    </w:docPart>
    <w:docPart>
      <w:docPartPr>
        <w:name w:val="96579787B9EE45C99DA508B3DD76C62F"/>
        <w:category>
          <w:name w:val="Allgemein"/>
          <w:gallery w:val="placeholder"/>
        </w:category>
        <w:types>
          <w:type w:val="bbPlcHdr"/>
        </w:types>
        <w:behaviors>
          <w:behavior w:val="content"/>
        </w:behaviors>
        <w:guid w:val="{7C93D8D1-99AD-40E3-A595-B346885127C3}"/>
      </w:docPartPr>
      <w:docPartBody>
        <w:p w:rsidR="006A5A59" w:rsidRDefault="00E325E8" w:rsidP="00E325E8">
          <w:pPr>
            <w:pStyle w:val="96579787B9EE45C99DA508B3DD76C62F"/>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76"/>
    <w:rsid w:val="000F79DC"/>
    <w:rsid w:val="00121D18"/>
    <w:rsid w:val="00283068"/>
    <w:rsid w:val="00335B1C"/>
    <w:rsid w:val="00374C76"/>
    <w:rsid w:val="005646DF"/>
    <w:rsid w:val="0058119F"/>
    <w:rsid w:val="00603235"/>
    <w:rsid w:val="006A5A59"/>
    <w:rsid w:val="00764B72"/>
    <w:rsid w:val="007D680B"/>
    <w:rsid w:val="00823816"/>
    <w:rsid w:val="008863A4"/>
    <w:rsid w:val="009D2B09"/>
    <w:rsid w:val="00C64235"/>
    <w:rsid w:val="00D41E7E"/>
    <w:rsid w:val="00DC5B81"/>
    <w:rsid w:val="00E325E8"/>
    <w:rsid w:val="00F249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25E8"/>
    <w:rPr>
      <w:vanish/>
      <w:color w:val="9CC2E5" w:themeColor="accent1" w:themeTint="99"/>
    </w:rPr>
  </w:style>
  <w:style w:type="paragraph" w:customStyle="1" w:styleId="8C71EA91BF754609BBB0F60357FCB289">
    <w:name w:val="8C71EA91BF754609BBB0F60357FCB289"/>
  </w:style>
  <w:style w:type="paragraph" w:customStyle="1" w:styleId="EB4F8681B90D44C58969F4DC29A089AE">
    <w:name w:val="EB4F8681B90D44C58969F4DC29A089AE"/>
  </w:style>
  <w:style w:type="paragraph" w:customStyle="1" w:styleId="D5C2DDD9808042368C72C0DB0747D771">
    <w:name w:val="D5C2DDD9808042368C72C0DB0747D771"/>
  </w:style>
  <w:style w:type="paragraph" w:customStyle="1" w:styleId="5BDE88ADD4DC4CD8A08A1E0C27DD5BC9">
    <w:name w:val="5BDE88ADD4DC4CD8A08A1E0C27DD5BC9"/>
  </w:style>
  <w:style w:type="paragraph" w:customStyle="1" w:styleId="9D11EC1CFEF94835864C39449D559691">
    <w:name w:val="9D11EC1CFEF94835864C39449D559691"/>
  </w:style>
  <w:style w:type="paragraph" w:customStyle="1" w:styleId="745C9623E580482397F488A148E46F0F">
    <w:name w:val="745C9623E580482397F488A148E46F0F"/>
  </w:style>
  <w:style w:type="paragraph" w:customStyle="1" w:styleId="98F5E95BB6CC4CC2AF382EC1DDA1DF05">
    <w:name w:val="98F5E95BB6CC4CC2AF382EC1DDA1DF05"/>
  </w:style>
  <w:style w:type="paragraph" w:customStyle="1" w:styleId="F986457F73994ECBB4FDB05D8A441D47">
    <w:name w:val="F986457F73994ECBB4FDB05D8A441D47"/>
  </w:style>
  <w:style w:type="paragraph" w:customStyle="1" w:styleId="2B15F3D8C3114E6F9B9D81B526A29A15">
    <w:name w:val="2B15F3D8C3114E6F9B9D81B526A29A15"/>
  </w:style>
  <w:style w:type="paragraph" w:customStyle="1" w:styleId="25D1CD6849EE4D6B820C156D7F6EC64F">
    <w:name w:val="25D1CD6849EE4D6B820C156D7F6EC64F"/>
  </w:style>
  <w:style w:type="paragraph" w:customStyle="1" w:styleId="DD2C3A70CDF74678BCAF4DBD139CC4D7">
    <w:name w:val="DD2C3A70CDF74678BCAF4DBD139CC4D7"/>
    <w:rsid w:val="00374C76"/>
  </w:style>
  <w:style w:type="paragraph" w:customStyle="1" w:styleId="C8AB2B452BB949DC855F0F77F858904F">
    <w:name w:val="C8AB2B452BB949DC855F0F77F858904F"/>
    <w:rsid w:val="00374C76"/>
  </w:style>
  <w:style w:type="paragraph" w:customStyle="1" w:styleId="A2AB5B93F1B748C9BE22ABAAFE277862">
    <w:name w:val="A2AB5B93F1B748C9BE22ABAAFE277862"/>
    <w:rsid w:val="00374C76"/>
  </w:style>
  <w:style w:type="paragraph" w:customStyle="1" w:styleId="60265A3FF110450CBF7BC6BEFBDDBD0C">
    <w:name w:val="60265A3FF110450CBF7BC6BEFBDDBD0C"/>
    <w:rsid w:val="00374C76"/>
  </w:style>
  <w:style w:type="paragraph" w:customStyle="1" w:styleId="F29A02BD033A46FB8D9A03184A06015B">
    <w:name w:val="F29A02BD033A46FB8D9A03184A06015B"/>
    <w:rsid w:val="00374C76"/>
  </w:style>
  <w:style w:type="paragraph" w:customStyle="1" w:styleId="9C5E17D15AE749499015FDA92EB33544">
    <w:name w:val="9C5E17D15AE749499015FDA92EB33544"/>
    <w:rsid w:val="00374C76"/>
  </w:style>
  <w:style w:type="paragraph" w:customStyle="1" w:styleId="98F5E95BB6CC4CC2AF382EC1DDA1DF051">
    <w:name w:val="98F5E95BB6CC4CC2AF382EC1DDA1DF051"/>
    <w:rsid w:val="00823816"/>
    <w:pPr>
      <w:spacing w:after="0" w:line="270" w:lineRule="atLeast"/>
    </w:pPr>
    <w:rPr>
      <w:rFonts w:eastAsiaTheme="minorHAnsi" w:cs="System"/>
      <w:bCs/>
      <w:spacing w:val="2"/>
      <w:sz w:val="21"/>
      <w:lang w:eastAsia="en-US"/>
    </w:rPr>
  </w:style>
  <w:style w:type="paragraph" w:customStyle="1" w:styleId="F986457F73994ECBB4FDB05D8A441D471">
    <w:name w:val="F986457F73994ECBB4FDB05D8A441D471"/>
    <w:rsid w:val="00823816"/>
    <w:pPr>
      <w:spacing w:after="0" w:line="270" w:lineRule="atLeast"/>
    </w:pPr>
    <w:rPr>
      <w:rFonts w:eastAsiaTheme="minorHAnsi" w:cs="System"/>
      <w:bCs/>
      <w:spacing w:val="2"/>
      <w:sz w:val="21"/>
      <w:lang w:eastAsia="en-US"/>
    </w:rPr>
  </w:style>
  <w:style w:type="paragraph" w:customStyle="1" w:styleId="25D1CD6849EE4D6B820C156D7F6EC64F1">
    <w:name w:val="25D1CD6849EE4D6B820C156D7F6EC64F1"/>
    <w:rsid w:val="00823816"/>
    <w:pPr>
      <w:spacing w:after="0" w:line="270" w:lineRule="atLeast"/>
    </w:pPr>
    <w:rPr>
      <w:rFonts w:eastAsiaTheme="minorHAnsi" w:cs="System"/>
      <w:bCs/>
      <w:spacing w:val="2"/>
      <w:sz w:val="21"/>
      <w:lang w:eastAsia="en-US"/>
    </w:rPr>
  </w:style>
  <w:style w:type="paragraph" w:customStyle="1" w:styleId="C8AB2B452BB949DC855F0F77F858904F1">
    <w:name w:val="C8AB2B452BB949DC855F0F77F858904F1"/>
    <w:rsid w:val="00823816"/>
    <w:pPr>
      <w:spacing w:after="0" w:line="270" w:lineRule="atLeast"/>
    </w:pPr>
    <w:rPr>
      <w:rFonts w:eastAsiaTheme="minorHAnsi" w:cs="System"/>
      <w:bCs/>
      <w:spacing w:val="2"/>
      <w:sz w:val="21"/>
      <w:lang w:eastAsia="en-US"/>
    </w:rPr>
  </w:style>
  <w:style w:type="paragraph" w:customStyle="1" w:styleId="A2AB5B93F1B748C9BE22ABAAFE2778621">
    <w:name w:val="A2AB5B93F1B748C9BE22ABAAFE2778621"/>
    <w:rsid w:val="00823816"/>
    <w:pPr>
      <w:spacing w:after="0" w:line="270" w:lineRule="atLeast"/>
    </w:pPr>
    <w:rPr>
      <w:rFonts w:eastAsiaTheme="minorHAnsi" w:cs="System"/>
      <w:bCs/>
      <w:spacing w:val="2"/>
      <w:sz w:val="21"/>
      <w:lang w:eastAsia="en-US"/>
    </w:rPr>
  </w:style>
  <w:style w:type="paragraph" w:customStyle="1" w:styleId="F29A02BD033A46FB8D9A03184A06015B1">
    <w:name w:val="F29A02BD033A46FB8D9A03184A06015B1"/>
    <w:rsid w:val="00823816"/>
    <w:pPr>
      <w:spacing w:after="0" w:line="270" w:lineRule="atLeast"/>
    </w:pPr>
    <w:rPr>
      <w:rFonts w:eastAsiaTheme="minorHAnsi" w:cs="System"/>
      <w:bCs/>
      <w:spacing w:val="2"/>
      <w:sz w:val="21"/>
      <w:lang w:eastAsia="en-US"/>
    </w:rPr>
  </w:style>
  <w:style w:type="paragraph" w:customStyle="1" w:styleId="98F5E95BB6CC4CC2AF382EC1DDA1DF052">
    <w:name w:val="98F5E95BB6CC4CC2AF382EC1DDA1DF052"/>
    <w:rsid w:val="00823816"/>
    <w:pPr>
      <w:spacing w:after="0" w:line="270" w:lineRule="atLeast"/>
    </w:pPr>
    <w:rPr>
      <w:rFonts w:eastAsiaTheme="minorHAnsi" w:cs="System"/>
      <w:bCs/>
      <w:spacing w:val="2"/>
      <w:sz w:val="21"/>
      <w:lang w:eastAsia="en-US"/>
    </w:rPr>
  </w:style>
  <w:style w:type="paragraph" w:customStyle="1" w:styleId="F986457F73994ECBB4FDB05D8A441D472">
    <w:name w:val="F986457F73994ECBB4FDB05D8A441D472"/>
    <w:rsid w:val="00823816"/>
    <w:pPr>
      <w:spacing w:after="0" w:line="270" w:lineRule="atLeast"/>
    </w:pPr>
    <w:rPr>
      <w:rFonts w:eastAsiaTheme="minorHAnsi" w:cs="System"/>
      <w:bCs/>
      <w:spacing w:val="2"/>
      <w:sz w:val="21"/>
      <w:lang w:eastAsia="en-US"/>
    </w:rPr>
  </w:style>
  <w:style w:type="paragraph" w:customStyle="1" w:styleId="25D1CD6849EE4D6B820C156D7F6EC64F2">
    <w:name w:val="25D1CD6849EE4D6B820C156D7F6EC64F2"/>
    <w:rsid w:val="00823816"/>
    <w:pPr>
      <w:spacing w:after="0" w:line="270" w:lineRule="atLeast"/>
    </w:pPr>
    <w:rPr>
      <w:rFonts w:eastAsiaTheme="minorHAnsi" w:cs="System"/>
      <w:bCs/>
      <w:spacing w:val="2"/>
      <w:sz w:val="21"/>
      <w:lang w:eastAsia="en-US"/>
    </w:rPr>
  </w:style>
  <w:style w:type="paragraph" w:customStyle="1" w:styleId="C8AB2B452BB949DC855F0F77F858904F2">
    <w:name w:val="C8AB2B452BB949DC855F0F77F858904F2"/>
    <w:rsid w:val="00823816"/>
    <w:pPr>
      <w:spacing w:after="0" w:line="270" w:lineRule="atLeast"/>
    </w:pPr>
    <w:rPr>
      <w:rFonts w:eastAsiaTheme="minorHAnsi" w:cs="System"/>
      <w:bCs/>
      <w:spacing w:val="2"/>
      <w:sz w:val="21"/>
      <w:lang w:eastAsia="en-US"/>
    </w:rPr>
  </w:style>
  <w:style w:type="paragraph" w:customStyle="1" w:styleId="A2AB5B93F1B748C9BE22ABAAFE2778622">
    <w:name w:val="A2AB5B93F1B748C9BE22ABAAFE2778622"/>
    <w:rsid w:val="00823816"/>
    <w:pPr>
      <w:spacing w:after="0" w:line="270" w:lineRule="atLeast"/>
    </w:pPr>
    <w:rPr>
      <w:rFonts w:eastAsiaTheme="minorHAnsi" w:cs="System"/>
      <w:bCs/>
      <w:spacing w:val="2"/>
      <w:sz w:val="21"/>
      <w:lang w:eastAsia="en-US"/>
    </w:rPr>
  </w:style>
  <w:style w:type="paragraph" w:customStyle="1" w:styleId="F29A02BD033A46FB8D9A03184A06015B2">
    <w:name w:val="F29A02BD033A46FB8D9A03184A06015B2"/>
    <w:rsid w:val="00823816"/>
    <w:pPr>
      <w:spacing w:after="0" w:line="270" w:lineRule="atLeast"/>
    </w:pPr>
    <w:rPr>
      <w:rFonts w:eastAsiaTheme="minorHAnsi" w:cs="System"/>
      <w:bCs/>
      <w:spacing w:val="2"/>
      <w:sz w:val="21"/>
      <w:lang w:eastAsia="en-US"/>
    </w:rPr>
  </w:style>
  <w:style w:type="paragraph" w:customStyle="1" w:styleId="98F5E95BB6CC4CC2AF382EC1DDA1DF053">
    <w:name w:val="98F5E95BB6CC4CC2AF382EC1DDA1DF053"/>
    <w:rsid w:val="00823816"/>
    <w:pPr>
      <w:spacing w:after="0" w:line="270" w:lineRule="atLeast"/>
    </w:pPr>
    <w:rPr>
      <w:rFonts w:eastAsiaTheme="minorHAnsi" w:cs="System"/>
      <w:bCs/>
      <w:spacing w:val="2"/>
      <w:sz w:val="21"/>
      <w:lang w:eastAsia="en-US"/>
    </w:rPr>
  </w:style>
  <w:style w:type="paragraph" w:customStyle="1" w:styleId="F986457F73994ECBB4FDB05D8A441D473">
    <w:name w:val="F986457F73994ECBB4FDB05D8A441D473"/>
    <w:rsid w:val="00823816"/>
    <w:pPr>
      <w:spacing w:after="0" w:line="270" w:lineRule="atLeast"/>
    </w:pPr>
    <w:rPr>
      <w:rFonts w:eastAsiaTheme="minorHAnsi" w:cs="System"/>
      <w:bCs/>
      <w:spacing w:val="2"/>
      <w:sz w:val="21"/>
      <w:lang w:eastAsia="en-US"/>
    </w:rPr>
  </w:style>
  <w:style w:type="paragraph" w:customStyle="1" w:styleId="25D1CD6849EE4D6B820C156D7F6EC64F3">
    <w:name w:val="25D1CD6849EE4D6B820C156D7F6EC64F3"/>
    <w:rsid w:val="00823816"/>
    <w:pPr>
      <w:spacing w:after="0" w:line="270" w:lineRule="atLeast"/>
    </w:pPr>
    <w:rPr>
      <w:rFonts w:eastAsiaTheme="minorHAnsi" w:cs="System"/>
      <w:bCs/>
      <w:spacing w:val="2"/>
      <w:sz w:val="21"/>
      <w:lang w:eastAsia="en-US"/>
    </w:rPr>
  </w:style>
  <w:style w:type="paragraph" w:customStyle="1" w:styleId="C8AB2B452BB949DC855F0F77F858904F3">
    <w:name w:val="C8AB2B452BB949DC855F0F77F858904F3"/>
    <w:rsid w:val="00823816"/>
    <w:pPr>
      <w:spacing w:after="0" w:line="270" w:lineRule="atLeast"/>
    </w:pPr>
    <w:rPr>
      <w:rFonts w:eastAsiaTheme="minorHAnsi" w:cs="System"/>
      <w:bCs/>
      <w:spacing w:val="2"/>
      <w:sz w:val="21"/>
      <w:lang w:eastAsia="en-US"/>
    </w:rPr>
  </w:style>
  <w:style w:type="paragraph" w:customStyle="1" w:styleId="A2AB5B93F1B748C9BE22ABAAFE2778623">
    <w:name w:val="A2AB5B93F1B748C9BE22ABAAFE2778623"/>
    <w:rsid w:val="00823816"/>
    <w:pPr>
      <w:spacing w:after="0" w:line="270" w:lineRule="atLeast"/>
    </w:pPr>
    <w:rPr>
      <w:rFonts w:eastAsiaTheme="minorHAnsi" w:cs="System"/>
      <w:bCs/>
      <w:spacing w:val="2"/>
      <w:sz w:val="21"/>
      <w:lang w:eastAsia="en-US"/>
    </w:rPr>
  </w:style>
  <w:style w:type="paragraph" w:customStyle="1" w:styleId="F29A02BD033A46FB8D9A03184A06015B3">
    <w:name w:val="F29A02BD033A46FB8D9A03184A06015B3"/>
    <w:rsid w:val="00823816"/>
    <w:pPr>
      <w:spacing w:after="0" w:line="270" w:lineRule="atLeast"/>
    </w:pPr>
    <w:rPr>
      <w:rFonts w:eastAsiaTheme="minorHAnsi" w:cs="System"/>
      <w:bCs/>
      <w:spacing w:val="2"/>
      <w:sz w:val="21"/>
      <w:lang w:eastAsia="en-US"/>
    </w:rPr>
  </w:style>
  <w:style w:type="paragraph" w:customStyle="1" w:styleId="98F5E95BB6CC4CC2AF382EC1DDA1DF054">
    <w:name w:val="98F5E95BB6CC4CC2AF382EC1DDA1DF054"/>
    <w:rsid w:val="00823816"/>
    <w:pPr>
      <w:spacing w:after="0" w:line="270" w:lineRule="atLeast"/>
    </w:pPr>
    <w:rPr>
      <w:rFonts w:eastAsiaTheme="minorHAnsi" w:cs="System"/>
      <w:bCs/>
      <w:spacing w:val="2"/>
      <w:sz w:val="21"/>
      <w:lang w:eastAsia="en-US"/>
    </w:rPr>
  </w:style>
  <w:style w:type="paragraph" w:customStyle="1" w:styleId="F986457F73994ECBB4FDB05D8A441D474">
    <w:name w:val="F986457F73994ECBB4FDB05D8A441D474"/>
    <w:rsid w:val="00823816"/>
    <w:pPr>
      <w:spacing w:after="0" w:line="270" w:lineRule="atLeast"/>
    </w:pPr>
    <w:rPr>
      <w:rFonts w:eastAsiaTheme="minorHAnsi" w:cs="System"/>
      <w:bCs/>
      <w:spacing w:val="2"/>
      <w:sz w:val="21"/>
      <w:lang w:eastAsia="en-US"/>
    </w:rPr>
  </w:style>
  <w:style w:type="paragraph" w:customStyle="1" w:styleId="25D1CD6849EE4D6B820C156D7F6EC64F4">
    <w:name w:val="25D1CD6849EE4D6B820C156D7F6EC64F4"/>
    <w:rsid w:val="00823816"/>
    <w:pPr>
      <w:spacing w:after="0" w:line="270" w:lineRule="atLeast"/>
    </w:pPr>
    <w:rPr>
      <w:rFonts w:eastAsiaTheme="minorHAnsi" w:cs="System"/>
      <w:bCs/>
      <w:spacing w:val="2"/>
      <w:sz w:val="21"/>
      <w:lang w:eastAsia="en-US"/>
    </w:rPr>
  </w:style>
  <w:style w:type="paragraph" w:customStyle="1" w:styleId="C8AB2B452BB949DC855F0F77F858904F4">
    <w:name w:val="C8AB2B452BB949DC855F0F77F858904F4"/>
    <w:rsid w:val="00823816"/>
    <w:pPr>
      <w:spacing w:after="0" w:line="270" w:lineRule="atLeast"/>
    </w:pPr>
    <w:rPr>
      <w:rFonts w:eastAsiaTheme="minorHAnsi" w:cs="System"/>
      <w:bCs/>
      <w:spacing w:val="2"/>
      <w:sz w:val="21"/>
      <w:lang w:eastAsia="en-US"/>
    </w:rPr>
  </w:style>
  <w:style w:type="paragraph" w:customStyle="1" w:styleId="A2AB5B93F1B748C9BE22ABAAFE2778624">
    <w:name w:val="A2AB5B93F1B748C9BE22ABAAFE2778624"/>
    <w:rsid w:val="00823816"/>
    <w:pPr>
      <w:spacing w:after="0" w:line="270" w:lineRule="atLeast"/>
    </w:pPr>
    <w:rPr>
      <w:rFonts w:eastAsiaTheme="minorHAnsi" w:cs="System"/>
      <w:bCs/>
      <w:spacing w:val="2"/>
      <w:sz w:val="21"/>
      <w:lang w:eastAsia="en-US"/>
    </w:rPr>
  </w:style>
  <w:style w:type="paragraph" w:customStyle="1" w:styleId="F29A02BD033A46FB8D9A03184A06015B4">
    <w:name w:val="F29A02BD033A46FB8D9A03184A06015B4"/>
    <w:rsid w:val="00823816"/>
    <w:pPr>
      <w:spacing w:after="0" w:line="270" w:lineRule="atLeast"/>
    </w:pPr>
    <w:rPr>
      <w:rFonts w:eastAsiaTheme="minorHAnsi" w:cs="System"/>
      <w:bCs/>
      <w:spacing w:val="2"/>
      <w:sz w:val="21"/>
      <w:lang w:eastAsia="en-US"/>
    </w:rPr>
  </w:style>
  <w:style w:type="paragraph" w:customStyle="1" w:styleId="5C6A548AB8F64A398D7017B657C1C853">
    <w:name w:val="5C6A548AB8F64A398D7017B657C1C853"/>
    <w:rsid w:val="00823816"/>
  </w:style>
  <w:style w:type="paragraph" w:customStyle="1" w:styleId="3B68582392764189BD05A8E8AAFE24CC">
    <w:name w:val="3B68582392764189BD05A8E8AAFE24CC"/>
    <w:rsid w:val="00823816"/>
  </w:style>
  <w:style w:type="paragraph" w:customStyle="1" w:styleId="EC9B8DF2ABA346BD8C4DEC18738651E4">
    <w:name w:val="EC9B8DF2ABA346BD8C4DEC18738651E4"/>
    <w:rsid w:val="00823816"/>
    <w:pPr>
      <w:spacing w:after="0" w:line="270" w:lineRule="atLeast"/>
    </w:pPr>
    <w:rPr>
      <w:rFonts w:eastAsiaTheme="minorHAnsi" w:cs="System"/>
      <w:bCs/>
      <w:spacing w:val="2"/>
      <w:sz w:val="21"/>
      <w:lang w:eastAsia="en-US"/>
    </w:rPr>
  </w:style>
  <w:style w:type="paragraph" w:customStyle="1" w:styleId="25D1CD6849EE4D6B820C156D7F6EC64F5">
    <w:name w:val="25D1CD6849EE4D6B820C156D7F6EC64F5"/>
    <w:rsid w:val="00823816"/>
    <w:pPr>
      <w:spacing w:after="0" w:line="270" w:lineRule="atLeast"/>
    </w:pPr>
    <w:rPr>
      <w:rFonts w:eastAsiaTheme="minorHAnsi" w:cs="System"/>
      <w:bCs/>
      <w:spacing w:val="2"/>
      <w:sz w:val="21"/>
      <w:lang w:eastAsia="en-US"/>
    </w:rPr>
  </w:style>
  <w:style w:type="paragraph" w:customStyle="1" w:styleId="C8AB2B452BB949DC855F0F77F858904F5">
    <w:name w:val="C8AB2B452BB949DC855F0F77F858904F5"/>
    <w:rsid w:val="00823816"/>
    <w:pPr>
      <w:spacing w:after="0" w:line="270" w:lineRule="atLeast"/>
    </w:pPr>
    <w:rPr>
      <w:rFonts w:eastAsiaTheme="minorHAnsi" w:cs="System"/>
      <w:bCs/>
      <w:spacing w:val="2"/>
      <w:sz w:val="21"/>
      <w:lang w:eastAsia="en-US"/>
    </w:rPr>
  </w:style>
  <w:style w:type="paragraph" w:customStyle="1" w:styleId="A2AB5B93F1B748C9BE22ABAAFE2778625">
    <w:name w:val="A2AB5B93F1B748C9BE22ABAAFE2778625"/>
    <w:rsid w:val="00823816"/>
    <w:pPr>
      <w:spacing w:after="0" w:line="270" w:lineRule="atLeast"/>
    </w:pPr>
    <w:rPr>
      <w:rFonts w:eastAsiaTheme="minorHAnsi" w:cs="System"/>
      <w:bCs/>
      <w:spacing w:val="2"/>
      <w:sz w:val="21"/>
      <w:lang w:eastAsia="en-US"/>
    </w:rPr>
  </w:style>
  <w:style w:type="paragraph" w:customStyle="1" w:styleId="F29A02BD033A46FB8D9A03184A06015B5">
    <w:name w:val="F29A02BD033A46FB8D9A03184A06015B5"/>
    <w:rsid w:val="00823816"/>
    <w:pPr>
      <w:spacing w:after="0" w:line="270" w:lineRule="atLeast"/>
    </w:pPr>
    <w:rPr>
      <w:rFonts w:eastAsiaTheme="minorHAnsi" w:cs="System"/>
      <w:bCs/>
      <w:spacing w:val="2"/>
      <w:sz w:val="21"/>
      <w:lang w:eastAsia="en-US"/>
    </w:rPr>
  </w:style>
  <w:style w:type="paragraph" w:customStyle="1" w:styleId="25D1CD6849EE4D6B820C156D7F6EC64F6">
    <w:name w:val="25D1CD6849EE4D6B820C156D7F6EC64F6"/>
    <w:rsid w:val="00823816"/>
    <w:pPr>
      <w:spacing w:after="0" w:line="270" w:lineRule="atLeast"/>
    </w:pPr>
    <w:rPr>
      <w:rFonts w:eastAsiaTheme="minorHAnsi" w:cs="System"/>
      <w:bCs/>
      <w:spacing w:val="2"/>
      <w:sz w:val="21"/>
      <w:lang w:eastAsia="en-US"/>
    </w:rPr>
  </w:style>
  <w:style w:type="paragraph" w:customStyle="1" w:styleId="C8AB2B452BB949DC855F0F77F858904F6">
    <w:name w:val="C8AB2B452BB949DC855F0F77F858904F6"/>
    <w:rsid w:val="00823816"/>
    <w:pPr>
      <w:spacing w:after="0" w:line="270" w:lineRule="atLeast"/>
    </w:pPr>
    <w:rPr>
      <w:rFonts w:eastAsiaTheme="minorHAnsi" w:cs="System"/>
      <w:bCs/>
      <w:spacing w:val="2"/>
      <w:sz w:val="21"/>
      <w:lang w:eastAsia="en-US"/>
    </w:rPr>
  </w:style>
  <w:style w:type="paragraph" w:customStyle="1" w:styleId="A2AB5B93F1B748C9BE22ABAAFE2778626">
    <w:name w:val="A2AB5B93F1B748C9BE22ABAAFE2778626"/>
    <w:rsid w:val="00823816"/>
    <w:pPr>
      <w:spacing w:after="0" w:line="270" w:lineRule="atLeast"/>
    </w:pPr>
    <w:rPr>
      <w:rFonts w:eastAsiaTheme="minorHAnsi" w:cs="System"/>
      <w:bCs/>
      <w:spacing w:val="2"/>
      <w:sz w:val="21"/>
      <w:lang w:eastAsia="en-US"/>
    </w:rPr>
  </w:style>
  <w:style w:type="paragraph" w:customStyle="1" w:styleId="F29A02BD033A46FB8D9A03184A06015B6">
    <w:name w:val="F29A02BD033A46FB8D9A03184A06015B6"/>
    <w:rsid w:val="00823816"/>
    <w:pPr>
      <w:spacing w:after="0" w:line="270" w:lineRule="atLeast"/>
    </w:pPr>
    <w:rPr>
      <w:rFonts w:eastAsiaTheme="minorHAnsi" w:cs="System"/>
      <w:bCs/>
      <w:spacing w:val="2"/>
      <w:sz w:val="21"/>
      <w:lang w:eastAsia="en-US"/>
    </w:rPr>
  </w:style>
  <w:style w:type="paragraph" w:customStyle="1" w:styleId="25D1CD6849EE4D6B820C156D7F6EC64F7">
    <w:name w:val="25D1CD6849EE4D6B820C156D7F6EC64F7"/>
    <w:rsid w:val="00823816"/>
    <w:pPr>
      <w:spacing w:after="0" w:line="270" w:lineRule="atLeast"/>
    </w:pPr>
    <w:rPr>
      <w:rFonts w:eastAsiaTheme="minorHAnsi" w:cs="System"/>
      <w:bCs/>
      <w:spacing w:val="2"/>
      <w:sz w:val="21"/>
      <w:lang w:eastAsia="en-US"/>
    </w:rPr>
  </w:style>
  <w:style w:type="paragraph" w:customStyle="1" w:styleId="C8AB2B452BB949DC855F0F77F858904F7">
    <w:name w:val="C8AB2B452BB949DC855F0F77F858904F7"/>
    <w:rsid w:val="00823816"/>
    <w:pPr>
      <w:spacing w:after="0" w:line="270" w:lineRule="atLeast"/>
    </w:pPr>
    <w:rPr>
      <w:rFonts w:eastAsiaTheme="minorHAnsi" w:cs="System"/>
      <w:bCs/>
      <w:spacing w:val="2"/>
      <w:sz w:val="21"/>
      <w:lang w:eastAsia="en-US"/>
    </w:rPr>
  </w:style>
  <w:style w:type="paragraph" w:customStyle="1" w:styleId="A2AB5B93F1B748C9BE22ABAAFE2778627">
    <w:name w:val="A2AB5B93F1B748C9BE22ABAAFE2778627"/>
    <w:rsid w:val="00823816"/>
    <w:pPr>
      <w:spacing w:after="0" w:line="270" w:lineRule="atLeast"/>
    </w:pPr>
    <w:rPr>
      <w:rFonts w:eastAsiaTheme="minorHAnsi" w:cs="System"/>
      <w:bCs/>
      <w:spacing w:val="2"/>
      <w:sz w:val="21"/>
      <w:lang w:eastAsia="en-US"/>
    </w:rPr>
  </w:style>
  <w:style w:type="paragraph" w:customStyle="1" w:styleId="F29A02BD033A46FB8D9A03184A06015B7">
    <w:name w:val="F29A02BD033A46FB8D9A03184A06015B7"/>
    <w:rsid w:val="00823816"/>
    <w:pPr>
      <w:spacing w:after="0" w:line="270" w:lineRule="atLeast"/>
    </w:pPr>
    <w:rPr>
      <w:rFonts w:eastAsiaTheme="minorHAnsi" w:cs="System"/>
      <w:bCs/>
      <w:spacing w:val="2"/>
      <w:sz w:val="21"/>
      <w:lang w:eastAsia="en-US"/>
    </w:rPr>
  </w:style>
  <w:style w:type="paragraph" w:customStyle="1" w:styleId="25D1CD6849EE4D6B820C156D7F6EC64F8">
    <w:name w:val="25D1CD6849EE4D6B820C156D7F6EC64F8"/>
    <w:rsid w:val="00823816"/>
    <w:pPr>
      <w:spacing w:after="0" w:line="270" w:lineRule="atLeast"/>
    </w:pPr>
    <w:rPr>
      <w:rFonts w:eastAsiaTheme="minorHAnsi" w:cs="System"/>
      <w:bCs/>
      <w:spacing w:val="2"/>
      <w:sz w:val="21"/>
      <w:lang w:eastAsia="en-US"/>
    </w:rPr>
  </w:style>
  <w:style w:type="paragraph" w:customStyle="1" w:styleId="C8AB2B452BB949DC855F0F77F858904F8">
    <w:name w:val="C8AB2B452BB949DC855F0F77F858904F8"/>
    <w:rsid w:val="00823816"/>
    <w:pPr>
      <w:spacing w:after="0" w:line="270" w:lineRule="atLeast"/>
    </w:pPr>
    <w:rPr>
      <w:rFonts w:eastAsiaTheme="minorHAnsi" w:cs="System"/>
      <w:bCs/>
      <w:spacing w:val="2"/>
      <w:sz w:val="21"/>
      <w:lang w:eastAsia="en-US"/>
    </w:rPr>
  </w:style>
  <w:style w:type="paragraph" w:customStyle="1" w:styleId="A2AB5B93F1B748C9BE22ABAAFE2778628">
    <w:name w:val="A2AB5B93F1B748C9BE22ABAAFE2778628"/>
    <w:rsid w:val="00823816"/>
    <w:pPr>
      <w:spacing w:after="0" w:line="270" w:lineRule="atLeast"/>
    </w:pPr>
    <w:rPr>
      <w:rFonts w:eastAsiaTheme="minorHAnsi" w:cs="System"/>
      <w:bCs/>
      <w:spacing w:val="2"/>
      <w:sz w:val="21"/>
      <w:lang w:eastAsia="en-US"/>
    </w:rPr>
  </w:style>
  <w:style w:type="paragraph" w:customStyle="1" w:styleId="F29A02BD033A46FB8D9A03184A06015B8">
    <w:name w:val="F29A02BD033A46FB8D9A03184A06015B8"/>
    <w:rsid w:val="00823816"/>
    <w:pPr>
      <w:spacing w:after="0" w:line="270" w:lineRule="atLeast"/>
    </w:pPr>
    <w:rPr>
      <w:rFonts w:eastAsiaTheme="minorHAnsi" w:cs="System"/>
      <w:bCs/>
      <w:spacing w:val="2"/>
      <w:sz w:val="21"/>
      <w:lang w:eastAsia="en-US"/>
    </w:rPr>
  </w:style>
  <w:style w:type="paragraph" w:customStyle="1" w:styleId="DC58D8DC659841D0BA49886033214A65">
    <w:name w:val="DC58D8DC659841D0BA49886033214A65"/>
    <w:rsid w:val="00823816"/>
  </w:style>
  <w:style w:type="paragraph" w:customStyle="1" w:styleId="C653139193714A4D8535149C4D1AC9CF">
    <w:name w:val="C653139193714A4D8535149C4D1AC9CF"/>
    <w:rsid w:val="00823816"/>
  </w:style>
  <w:style w:type="paragraph" w:customStyle="1" w:styleId="76F9BFAF1E2D480E9C84F1F6CD4AF2E3">
    <w:name w:val="76F9BFAF1E2D480E9C84F1F6CD4AF2E3"/>
    <w:rsid w:val="00823816"/>
  </w:style>
  <w:style w:type="paragraph" w:customStyle="1" w:styleId="9B983662003647C385182D33F3E9822E">
    <w:name w:val="9B983662003647C385182D33F3E9822E"/>
    <w:rsid w:val="00823816"/>
  </w:style>
  <w:style w:type="paragraph" w:customStyle="1" w:styleId="AB0D4DC897AC468DA1398A3982E2062C">
    <w:name w:val="AB0D4DC897AC468DA1398A3982E2062C"/>
    <w:rsid w:val="00823816"/>
  </w:style>
  <w:style w:type="paragraph" w:customStyle="1" w:styleId="79B9107046E0498E9E9F939800224F2A">
    <w:name w:val="79B9107046E0498E9E9F939800224F2A"/>
    <w:rsid w:val="00823816"/>
    <w:pPr>
      <w:spacing w:after="0" w:line="270" w:lineRule="atLeast"/>
    </w:pPr>
    <w:rPr>
      <w:rFonts w:eastAsiaTheme="minorHAnsi" w:cs="System"/>
      <w:bCs/>
      <w:spacing w:val="2"/>
      <w:sz w:val="21"/>
      <w:lang w:eastAsia="en-US"/>
    </w:rPr>
  </w:style>
  <w:style w:type="paragraph" w:customStyle="1" w:styleId="DC58D8DC659841D0BA49886033214A651">
    <w:name w:val="DC58D8DC659841D0BA49886033214A651"/>
    <w:rsid w:val="00823816"/>
    <w:pPr>
      <w:spacing w:after="0" w:line="270" w:lineRule="atLeast"/>
    </w:pPr>
    <w:rPr>
      <w:rFonts w:eastAsiaTheme="minorHAnsi" w:cs="System"/>
      <w:bCs/>
      <w:spacing w:val="2"/>
      <w:sz w:val="21"/>
      <w:lang w:eastAsia="en-US"/>
    </w:rPr>
  </w:style>
  <w:style w:type="paragraph" w:customStyle="1" w:styleId="3376464436874A9F9A9E9C034886C76E">
    <w:name w:val="3376464436874A9F9A9E9C034886C76E"/>
    <w:rsid w:val="00823816"/>
    <w:pPr>
      <w:spacing w:after="0" w:line="215" w:lineRule="atLeast"/>
      <w:ind w:left="112"/>
    </w:pPr>
    <w:rPr>
      <w:rFonts w:eastAsiaTheme="minorHAnsi" w:cs="font1482"/>
      <w:spacing w:val="2"/>
      <w:sz w:val="17"/>
      <w:lang w:eastAsia="en-US"/>
    </w:rPr>
  </w:style>
  <w:style w:type="paragraph" w:customStyle="1" w:styleId="79B9107046E0498E9E9F939800224F2A1">
    <w:name w:val="79B9107046E0498E9E9F939800224F2A1"/>
    <w:rsid w:val="00823816"/>
    <w:pPr>
      <w:spacing w:after="0" w:line="270" w:lineRule="atLeast"/>
    </w:pPr>
    <w:rPr>
      <w:rFonts w:eastAsiaTheme="minorHAnsi" w:cs="System"/>
      <w:bCs/>
      <w:spacing w:val="2"/>
      <w:sz w:val="21"/>
      <w:lang w:eastAsia="en-US"/>
    </w:rPr>
  </w:style>
  <w:style w:type="paragraph" w:customStyle="1" w:styleId="DC58D8DC659841D0BA49886033214A652">
    <w:name w:val="DC58D8DC659841D0BA49886033214A652"/>
    <w:rsid w:val="00823816"/>
    <w:pPr>
      <w:spacing w:after="0" w:line="270" w:lineRule="atLeast"/>
    </w:pPr>
    <w:rPr>
      <w:rFonts w:eastAsiaTheme="minorHAnsi" w:cs="System"/>
      <w:bCs/>
      <w:spacing w:val="2"/>
      <w:sz w:val="21"/>
      <w:lang w:eastAsia="en-US"/>
    </w:rPr>
  </w:style>
  <w:style w:type="paragraph" w:customStyle="1" w:styleId="3376464436874A9F9A9E9C034886C76E1">
    <w:name w:val="3376464436874A9F9A9E9C034886C76E1"/>
    <w:rsid w:val="00823816"/>
    <w:pPr>
      <w:spacing w:after="0" w:line="215" w:lineRule="atLeast"/>
      <w:ind w:left="112"/>
    </w:pPr>
    <w:rPr>
      <w:rFonts w:eastAsiaTheme="minorHAnsi" w:cs="font1482"/>
      <w:spacing w:val="2"/>
      <w:sz w:val="17"/>
      <w:lang w:eastAsia="en-US"/>
    </w:rPr>
  </w:style>
  <w:style w:type="paragraph" w:customStyle="1" w:styleId="5DA8CED18204440D847CD81F535165E2">
    <w:name w:val="5DA8CED18204440D847CD81F535165E2"/>
    <w:rsid w:val="00823816"/>
    <w:pPr>
      <w:spacing w:after="0" w:line="215" w:lineRule="atLeast"/>
      <w:ind w:left="112"/>
    </w:pPr>
    <w:rPr>
      <w:rFonts w:eastAsiaTheme="minorHAnsi" w:cs="font1482"/>
      <w:spacing w:val="2"/>
      <w:sz w:val="17"/>
      <w:lang w:eastAsia="en-US"/>
    </w:rPr>
  </w:style>
  <w:style w:type="paragraph" w:customStyle="1" w:styleId="0A1A42B362124706ADBB0F30EE4C0DCC">
    <w:name w:val="0A1A42B362124706ADBB0F30EE4C0DCC"/>
    <w:rsid w:val="00823816"/>
  </w:style>
  <w:style w:type="paragraph" w:customStyle="1" w:styleId="1C534ACDDD6F4182BFE2DDB33969DD70">
    <w:name w:val="1C534ACDDD6F4182BFE2DDB33969DD70"/>
    <w:rsid w:val="00823816"/>
  </w:style>
  <w:style w:type="paragraph" w:customStyle="1" w:styleId="D6DDA7E15C254F208802E5D8B213DB75">
    <w:name w:val="D6DDA7E15C254F208802E5D8B213DB75"/>
    <w:rsid w:val="00823816"/>
  </w:style>
  <w:style w:type="paragraph" w:customStyle="1" w:styleId="79B9107046E0498E9E9F939800224F2A2">
    <w:name w:val="79B9107046E0498E9E9F939800224F2A2"/>
    <w:rsid w:val="00823816"/>
    <w:pPr>
      <w:spacing w:after="0" w:line="270" w:lineRule="atLeast"/>
    </w:pPr>
    <w:rPr>
      <w:rFonts w:eastAsiaTheme="minorHAnsi" w:cs="System"/>
      <w:bCs/>
      <w:spacing w:val="2"/>
      <w:sz w:val="21"/>
      <w:lang w:eastAsia="en-US"/>
    </w:rPr>
  </w:style>
  <w:style w:type="paragraph" w:customStyle="1" w:styleId="DC58D8DC659841D0BA49886033214A653">
    <w:name w:val="DC58D8DC659841D0BA49886033214A653"/>
    <w:rsid w:val="00823816"/>
    <w:pPr>
      <w:spacing w:after="0" w:line="270" w:lineRule="atLeast"/>
    </w:pPr>
    <w:rPr>
      <w:rFonts w:eastAsiaTheme="minorHAnsi" w:cs="System"/>
      <w:bCs/>
      <w:spacing w:val="2"/>
      <w:sz w:val="21"/>
      <w:lang w:eastAsia="en-US"/>
    </w:rPr>
  </w:style>
  <w:style w:type="paragraph" w:customStyle="1" w:styleId="3376464436874A9F9A9E9C034886C76E2">
    <w:name w:val="3376464436874A9F9A9E9C034886C76E2"/>
    <w:rsid w:val="00823816"/>
    <w:pPr>
      <w:spacing w:after="0" w:line="215" w:lineRule="atLeast"/>
      <w:ind w:left="112"/>
    </w:pPr>
    <w:rPr>
      <w:rFonts w:eastAsiaTheme="minorHAnsi" w:cs="font1482"/>
      <w:spacing w:val="2"/>
      <w:sz w:val="17"/>
      <w:lang w:eastAsia="en-US"/>
    </w:rPr>
  </w:style>
  <w:style w:type="paragraph" w:customStyle="1" w:styleId="5DA8CED18204440D847CD81F535165E21">
    <w:name w:val="5DA8CED18204440D847CD81F535165E21"/>
    <w:rsid w:val="00823816"/>
    <w:pPr>
      <w:spacing w:after="0" w:line="215" w:lineRule="atLeast"/>
      <w:ind w:left="112"/>
    </w:pPr>
    <w:rPr>
      <w:rFonts w:eastAsiaTheme="minorHAnsi" w:cs="font1482"/>
      <w:spacing w:val="2"/>
      <w:sz w:val="17"/>
      <w:lang w:eastAsia="en-US"/>
    </w:rPr>
  </w:style>
  <w:style w:type="paragraph" w:customStyle="1" w:styleId="CA24823E87D34274B12597D925FEF007">
    <w:name w:val="CA24823E87D34274B12597D925FEF007"/>
    <w:rsid w:val="00823816"/>
    <w:pPr>
      <w:spacing w:after="0" w:line="270" w:lineRule="atLeast"/>
    </w:pPr>
    <w:rPr>
      <w:rFonts w:eastAsiaTheme="minorHAnsi" w:cs="System"/>
      <w:bCs/>
      <w:spacing w:val="2"/>
      <w:sz w:val="21"/>
      <w:lang w:eastAsia="en-US"/>
    </w:rPr>
  </w:style>
  <w:style w:type="paragraph" w:customStyle="1" w:styleId="79B9107046E0498E9E9F939800224F2A3">
    <w:name w:val="79B9107046E0498E9E9F939800224F2A3"/>
    <w:rsid w:val="00823816"/>
    <w:pPr>
      <w:spacing w:after="0" w:line="270" w:lineRule="atLeast"/>
    </w:pPr>
    <w:rPr>
      <w:rFonts w:eastAsiaTheme="minorHAnsi" w:cs="System"/>
      <w:bCs/>
      <w:spacing w:val="2"/>
      <w:sz w:val="21"/>
      <w:lang w:eastAsia="en-US"/>
    </w:rPr>
  </w:style>
  <w:style w:type="paragraph" w:customStyle="1" w:styleId="DC58D8DC659841D0BA49886033214A654">
    <w:name w:val="DC58D8DC659841D0BA49886033214A654"/>
    <w:rsid w:val="00823816"/>
    <w:pPr>
      <w:spacing w:after="0" w:line="270" w:lineRule="atLeast"/>
    </w:pPr>
    <w:rPr>
      <w:rFonts w:eastAsiaTheme="minorHAnsi" w:cs="System"/>
      <w:bCs/>
      <w:spacing w:val="2"/>
      <w:sz w:val="21"/>
      <w:lang w:eastAsia="en-US"/>
    </w:rPr>
  </w:style>
  <w:style w:type="paragraph" w:customStyle="1" w:styleId="3376464436874A9F9A9E9C034886C76E3">
    <w:name w:val="3376464436874A9F9A9E9C034886C76E3"/>
    <w:rsid w:val="00823816"/>
    <w:pPr>
      <w:spacing w:after="0" w:line="215" w:lineRule="atLeast"/>
      <w:ind w:left="112"/>
    </w:pPr>
    <w:rPr>
      <w:rFonts w:eastAsiaTheme="minorHAnsi" w:cs="font1482"/>
      <w:spacing w:val="2"/>
      <w:sz w:val="17"/>
      <w:lang w:eastAsia="en-US"/>
    </w:rPr>
  </w:style>
  <w:style w:type="paragraph" w:customStyle="1" w:styleId="5DA8CED18204440D847CD81F535165E22">
    <w:name w:val="5DA8CED18204440D847CD81F535165E22"/>
    <w:rsid w:val="00823816"/>
    <w:pPr>
      <w:spacing w:after="0" w:line="215" w:lineRule="atLeast"/>
      <w:ind w:left="112"/>
    </w:pPr>
    <w:rPr>
      <w:rFonts w:eastAsiaTheme="minorHAnsi" w:cs="font1482"/>
      <w:spacing w:val="2"/>
      <w:sz w:val="17"/>
      <w:lang w:eastAsia="en-US"/>
    </w:rPr>
  </w:style>
  <w:style w:type="paragraph" w:customStyle="1" w:styleId="CA24823E87D34274B12597D925FEF0071">
    <w:name w:val="CA24823E87D34274B12597D925FEF0071"/>
    <w:rsid w:val="00823816"/>
    <w:pPr>
      <w:spacing w:after="0" w:line="270" w:lineRule="atLeast"/>
    </w:pPr>
    <w:rPr>
      <w:rFonts w:eastAsiaTheme="minorHAnsi" w:cs="System"/>
      <w:bCs/>
      <w:spacing w:val="2"/>
      <w:sz w:val="21"/>
      <w:lang w:eastAsia="en-US"/>
    </w:rPr>
  </w:style>
  <w:style w:type="paragraph" w:customStyle="1" w:styleId="224C8B4336B446539496CC376C933800">
    <w:name w:val="224C8B4336B446539496CC376C933800"/>
    <w:rsid w:val="00823816"/>
  </w:style>
  <w:style w:type="paragraph" w:customStyle="1" w:styleId="B9569CB5B79641F6A55DD66AE80D9771">
    <w:name w:val="B9569CB5B79641F6A55DD66AE80D9771"/>
    <w:rsid w:val="00823816"/>
  </w:style>
  <w:style w:type="paragraph" w:customStyle="1" w:styleId="34B3C279118D4745A153CAEF3D27A447">
    <w:name w:val="34B3C279118D4745A153CAEF3D27A447"/>
    <w:rsid w:val="00823816"/>
  </w:style>
  <w:style w:type="paragraph" w:customStyle="1" w:styleId="79B9107046E0498E9E9F939800224F2A4">
    <w:name w:val="79B9107046E0498E9E9F939800224F2A4"/>
    <w:rsid w:val="00283068"/>
    <w:pPr>
      <w:spacing w:after="0" w:line="270" w:lineRule="atLeast"/>
    </w:pPr>
    <w:rPr>
      <w:rFonts w:eastAsiaTheme="minorHAnsi" w:cs="System"/>
      <w:bCs/>
      <w:spacing w:val="2"/>
      <w:sz w:val="21"/>
      <w:lang w:eastAsia="en-US"/>
    </w:rPr>
  </w:style>
  <w:style w:type="paragraph" w:customStyle="1" w:styleId="DC58D8DC659841D0BA49886033214A655">
    <w:name w:val="DC58D8DC659841D0BA49886033214A655"/>
    <w:rsid w:val="00283068"/>
    <w:pPr>
      <w:spacing w:after="0" w:line="270" w:lineRule="atLeast"/>
    </w:pPr>
    <w:rPr>
      <w:rFonts w:eastAsiaTheme="minorHAnsi" w:cs="System"/>
      <w:bCs/>
      <w:spacing w:val="2"/>
      <w:sz w:val="21"/>
      <w:lang w:eastAsia="en-US"/>
    </w:rPr>
  </w:style>
  <w:style w:type="paragraph" w:customStyle="1" w:styleId="3376464436874A9F9A9E9C034886C76E4">
    <w:name w:val="3376464436874A9F9A9E9C034886C76E4"/>
    <w:rsid w:val="00283068"/>
    <w:pPr>
      <w:spacing w:after="0" w:line="215" w:lineRule="atLeast"/>
      <w:ind w:left="112"/>
    </w:pPr>
    <w:rPr>
      <w:rFonts w:eastAsiaTheme="minorHAnsi" w:cs="font1482"/>
      <w:spacing w:val="2"/>
      <w:sz w:val="17"/>
      <w:lang w:eastAsia="en-US"/>
    </w:rPr>
  </w:style>
  <w:style w:type="paragraph" w:customStyle="1" w:styleId="5DA8CED18204440D847CD81F535165E23">
    <w:name w:val="5DA8CED18204440D847CD81F535165E23"/>
    <w:rsid w:val="00283068"/>
    <w:pPr>
      <w:spacing w:after="0" w:line="215" w:lineRule="atLeast"/>
      <w:ind w:left="112"/>
    </w:pPr>
    <w:rPr>
      <w:rFonts w:eastAsiaTheme="minorHAnsi" w:cs="font1482"/>
      <w:spacing w:val="2"/>
      <w:sz w:val="17"/>
      <w:lang w:eastAsia="en-US"/>
    </w:rPr>
  </w:style>
  <w:style w:type="paragraph" w:customStyle="1" w:styleId="CA24823E87D34274B12597D925FEF0072">
    <w:name w:val="CA24823E87D34274B12597D925FEF0072"/>
    <w:rsid w:val="00283068"/>
    <w:pPr>
      <w:spacing w:after="0" w:line="270" w:lineRule="atLeast"/>
    </w:pPr>
    <w:rPr>
      <w:rFonts w:eastAsiaTheme="minorHAnsi" w:cs="System"/>
      <w:bCs/>
      <w:spacing w:val="2"/>
      <w:sz w:val="21"/>
      <w:lang w:eastAsia="en-US"/>
    </w:rPr>
  </w:style>
  <w:style w:type="paragraph" w:customStyle="1" w:styleId="79B9107046E0498E9E9F939800224F2A5">
    <w:name w:val="79B9107046E0498E9E9F939800224F2A5"/>
    <w:rsid w:val="00283068"/>
    <w:pPr>
      <w:spacing w:after="0" w:line="270" w:lineRule="atLeast"/>
    </w:pPr>
    <w:rPr>
      <w:rFonts w:eastAsiaTheme="minorHAnsi" w:cs="System"/>
      <w:bCs/>
      <w:spacing w:val="2"/>
      <w:sz w:val="21"/>
      <w:lang w:eastAsia="en-US"/>
    </w:rPr>
  </w:style>
  <w:style w:type="paragraph" w:customStyle="1" w:styleId="DC58D8DC659841D0BA49886033214A656">
    <w:name w:val="DC58D8DC659841D0BA49886033214A656"/>
    <w:rsid w:val="00283068"/>
    <w:pPr>
      <w:spacing w:after="0" w:line="270" w:lineRule="atLeast"/>
    </w:pPr>
    <w:rPr>
      <w:rFonts w:eastAsiaTheme="minorHAnsi" w:cs="System"/>
      <w:bCs/>
      <w:spacing w:val="2"/>
      <w:sz w:val="21"/>
      <w:lang w:eastAsia="en-US"/>
    </w:rPr>
  </w:style>
  <w:style w:type="paragraph" w:customStyle="1" w:styleId="3376464436874A9F9A9E9C034886C76E5">
    <w:name w:val="3376464436874A9F9A9E9C034886C76E5"/>
    <w:rsid w:val="00283068"/>
    <w:pPr>
      <w:spacing w:after="0" w:line="215" w:lineRule="atLeast"/>
      <w:ind w:left="112"/>
    </w:pPr>
    <w:rPr>
      <w:rFonts w:eastAsiaTheme="minorHAnsi" w:cs="font1482"/>
      <w:spacing w:val="2"/>
      <w:sz w:val="17"/>
      <w:lang w:eastAsia="en-US"/>
    </w:rPr>
  </w:style>
  <w:style w:type="paragraph" w:customStyle="1" w:styleId="5DA8CED18204440D847CD81F535165E24">
    <w:name w:val="5DA8CED18204440D847CD81F535165E24"/>
    <w:rsid w:val="00283068"/>
    <w:pPr>
      <w:spacing w:after="0" w:line="215" w:lineRule="atLeast"/>
      <w:ind w:left="112"/>
    </w:pPr>
    <w:rPr>
      <w:rFonts w:eastAsiaTheme="minorHAnsi" w:cs="font1482"/>
      <w:spacing w:val="2"/>
      <w:sz w:val="17"/>
      <w:lang w:eastAsia="en-US"/>
    </w:rPr>
  </w:style>
  <w:style w:type="paragraph" w:customStyle="1" w:styleId="CA24823E87D34274B12597D925FEF0073">
    <w:name w:val="CA24823E87D34274B12597D925FEF0073"/>
    <w:rsid w:val="00283068"/>
    <w:pPr>
      <w:spacing w:after="0" w:line="270" w:lineRule="atLeast"/>
    </w:pPr>
    <w:rPr>
      <w:rFonts w:eastAsiaTheme="minorHAnsi" w:cs="System"/>
      <w:bCs/>
      <w:spacing w:val="2"/>
      <w:sz w:val="21"/>
      <w:lang w:eastAsia="en-US"/>
    </w:rPr>
  </w:style>
  <w:style w:type="paragraph" w:customStyle="1" w:styleId="79B9107046E0498E9E9F939800224F2A6">
    <w:name w:val="79B9107046E0498E9E9F939800224F2A6"/>
    <w:rsid w:val="00283068"/>
    <w:pPr>
      <w:spacing w:after="0" w:line="270" w:lineRule="atLeast"/>
    </w:pPr>
    <w:rPr>
      <w:rFonts w:eastAsiaTheme="minorHAnsi" w:cs="System"/>
      <w:bCs/>
      <w:spacing w:val="2"/>
      <w:sz w:val="21"/>
      <w:lang w:eastAsia="en-US"/>
    </w:rPr>
  </w:style>
  <w:style w:type="paragraph" w:customStyle="1" w:styleId="DC58D8DC659841D0BA49886033214A657">
    <w:name w:val="DC58D8DC659841D0BA49886033214A657"/>
    <w:rsid w:val="00283068"/>
    <w:pPr>
      <w:spacing w:after="0" w:line="270" w:lineRule="atLeast"/>
    </w:pPr>
    <w:rPr>
      <w:rFonts w:eastAsiaTheme="minorHAnsi" w:cs="System"/>
      <w:bCs/>
      <w:spacing w:val="2"/>
      <w:sz w:val="21"/>
      <w:lang w:eastAsia="en-US"/>
    </w:rPr>
  </w:style>
  <w:style w:type="paragraph" w:customStyle="1" w:styleId="3376464436874A9F9A9E9C034886C76E6">
    <w:name w:val="3376464436874A9F9A9E9C034886C76E6"/>
    <w:rsid w:val="00283068"/>
    <w:pPr>
      <w:spacing w:after="0" w:line="215" w:lineRule="atLeast"/>
      <w:ind w:left="112"/>
    </w:pPr>
    <w:rPr>
      <w:rFonts w:eastAsiaTheme="minorHAnsi" w:cs="font1482"/>
      <w:spacing w:val="2"/>
      <w:sz w:val="17"/>
      <w:lang w:eastAsia="en-US"/>
    </w:rPr>
  </w:style>
  <w:style w:type="paragraph" w:customStyle="1" w:styleId="5DA8CED18204440D847CD81F535165E25">
    <w:name w:val="5DA8CED18204440D847CD81F535165E25"/>
    <w:rsid w:val="00283068"/>
    <w:pPr>
      <w:spacing w:after="0" w:line="215" w:lineRule="atLeast"/>
      <w:ind w:left="112"/>
    </w:pPr>
    <w:rPr>
      <w:rFonts w:eastAsiaTheme="minorHAnsi" w:cs="font1482"/>
      <w:spacing w:val="2"/>
      <w:sz w:val="17"/>
      <w:lang w:eastAsia="en-US"/>
    </w:rPr>
  </w:style>
  <w:style w:type="paragraph" w:customStyle="1" w:styleId="CA24823E87D34274B12597D925FEF0074">
    <w:name w:val="CA24823E87D34274B12597D925FEF0074"/>
    <w:rsid w:val="00283068"/>
    <w:pPr>
      <w:spacing w:after="0" w:line="270" w:lineRule="atLeast"/>
    </w:pPr>
    <w:rPr>
      <w:rFonts w:eastAsiaTheme="minorHAnsi" w:cs="System"/>
      <w:bCs/>
      <w:spacing w:val="2"/>
      <w:sz w:val="21"/>
      <w:lang w:eastAsia="en-US"/>
    </w:rPr>
  </w:style>
  <w:style w:type="paragraph" w:customStyle="1" w:styleId="EBF6A7E2606D49E8BCF641A7DEBFCEFF">
    <w:name w:val="EBF6A7E2606D49E8BCF641A7DEBFCEFF"/>
    <w:rsid w:val="00283068"/>
    <w:pPr>
      <w:spacing w:after="0" w:line="162" w:lineRule="atLeast"/>
    </w:pPr>
    <w:rPr>
      <w:rFonts w:eastAsiaTheme="minorHAnsi" w:cs="font1482"/>
      <w:spacing w:val="2"/>
      <w:sz w:val="13"/>
      <w:lang w:val="en-US" w:eastAsia="en-US"/>
    </w:rPr>
  </w:style>
  <w:style w:type="paragraph" w:customStyle="1" w:styleId="D989A116591747258C1187F2A02E69FC">
    <w:name w:val="D989A116591747258C1187F2A02E69FC"/>
    <w:rsid w:val="00DC5B81"/>
  </w:style>
  <w:style w:type="paragraph" w:customStyle="1" w:styleId="4982580B441B44439C71B0F7E611F2C8">
    <w:name w:val="4982580B441B44439C71B0F7E611F2C8"/>
    <w:rsid w:val="00DC5B81"/>
  </w:style>
  <w:style w:type="paragraph" w:customStyle="1" w:styleId="C09C358F43E34DD882624906C8F516C6">
    <w:name w:val="C09C358F43E34DD882624906C8F516C6"/>
    <w:rsid w:val="00DC5B81"/>
  </w:style>
  <w:style w:type="paragraph" w:customStyle="1" w:styleId="C41DF9C939244EF8B0D97F81655C40DB">
    <w:name w:val="C41DF9C939244EF8B0D97F81655C40DB"/>
    <w:rsid w:val="00DC5B81"/>
  </w:style>
  <w:style w:type="paragraph" w:customStyle="1" w:styleId="4348C3B21F7B4FBC818B9C3CD4F02891">
    <w:name w:val="4348C3B21F7B4FBC818B9C3CD4F02891"/>
    <w:rsid w:val="00DC5B81"/>
  </w:style>
  <w:style w:type="paragraph" w:customStyle="1" w:styleId="9E2779682A1544CA90F3AB50459A2A92">
    <w:name w:val="9E2779682A1544CA90F3AB50459A2A92"/>
    <w:rsid w:val="00DC5B81"/>
  </w:style>
  <w:style w:type="paragraph" w:customStyle="1" w:styleId="B07320FF20E44F06A3DF534C7B82484D">
    <w:name w:val="B07320FF20E44F06A3DF534C7B82484D"/>
    <w:rsid w:val="00DC5B81"/>
  </w:style>
  <w:style w:type="paragraph" w:customStyle="1" w:styleId="79B9107046E0498E9E9F939800224F2A7">
    <w:name w:val="79B9107046E0498E9E9F939800224F2A7"/>
    <w:rsid w:val="00DC5B81"/>
    <w:pPr>
      <w:spacing w:after="0" w:line="270" w:lineRule="atLeast"/>
    </w:pPr>
    <w:rPr>
      <w:rFonts w:eastAsiaTheme="minorHAnsi" w:cs="System"/>
      <w:bCs/>
      <w:spacing w:val="2"/>
      <w:sz w:val="21"/>
      <w:lang w:eastAsia="en-US"/>
    </w:rPr>
  </w:style>
  <w:style w:type="paragraph" w:customStyle="1" w:styleId="DC58D8DC659841D0BA49886033214A658">
    <w:name w:val="DC58D8DC659841D0BA49886033214A658"/>
    <w:rsid w:val="00DC5B81"/>
    <w:pPr>
      <w:spacing w:after="0" w:line="270" w:lineRule="atLeast"/>
    </w:pPr>
    <w:rPr>
      <w:rFonts w:eastAsiaTheme="minorHAnsi" w:cs="System"/>
      <w:bCs/>
      <w:spacing w:val="2"/>
      <w:sz w:val="21"/>
      <w:lang w:eastAsia="en-US"/>
    </w:rPr>
  </w:style>
  <w:style w:type="paragraph" w:customStyle="1" w:styleId="3376464436874A9F9A9E9C034886C76E7">
    <w:name w:val="3376464436874A9F9A9E9C034886C76E7"/>
    <w:rsid w:val="00DC5B81"/>
    <w:pPr>
      <w:spacing w:after="0" w:line="215" w:lineRule="atLeast"/>
      <w:ind w:left="112"/>
    </w:pPr>
    <w:rPr>
      <w:rFonts w:eastAsiaTheme="minorHAnsi" w:cs="font1482"/>
      <w:spacing w:val="2"/>
      <w:sz w:val="17"/>
      <w:lang w:eastAsia="en-US"/>
    </w:rPr>
  </w:style>
  <w:style w:type="paragraph" w:customStyle="1" w:styleId="5DA8CED18204440D847CD81F535165E26">
    <w:name w:val="5DA8CED18204440D847CD81F535165E26"/>
    <w:rsid w:val="00DC5B81"/>
    <w:pPr>
      <w:spacing w:after="0" w:line="215" w:lineRule="atLeast"/>
      <w:ind w:left="112"/>
    </w:pPr>
    <w:rPr>
      <w:rFonts w:eastAsiaTheme="minorHAnsi" w:cs="font1482"/>
      <w:spacing w:val="2"/>
      <w:sz w:val="17"/>
      <w:lang w:eastAsia="en-US"/>
    </w:rPr>
  </w:style>
  <w:style w:type="paragraph" w:customStyle="1" w:styleId="D989A116591747258C1187F2A02E69FC1">
    <w:name w:val="D989A116591747258C1187F2A02E69FC1"/>
    <w:rsid w:val="00DC5B81"/>
    <w:pPr>
      <w:spacing w:after="0" w:line="270" w:lineRule="atLeast"/>
    </w:pPr>
    <w:rPr>
      <w:rFonts w:eastAsiaTheme="minorHAnsi" w:cs="System"/>
      <w:bCs/>
      <w:spacing w:val="2"/>
      <w:sz w:val="21"/>
      <w:lang w:eastAsia="en-US"/>
    </w:rPr>
  </w:style>
  <w:style w:type="paragraph" w:customStyle="1" w:styleId="4982580B441B44439C71B0F7E611F2C81">
    <w:name w:val="4982580B441B44439C71B0F7E611F2C81"/>
    <w:rsid w:val="00DC5B81"/>
    <w:pPr>
      <w:spacing w:after="0" w:line="270" w:lineRule="atLeast"/>
    </w:pPr>
    <w:rPr>
      <w:rFonts w:eastAsiaTheme="minorHAnsi" w:cs="System"/>
      <w:bCs/>
      <w:spacing w:val="2"/>
      <w:sz w:val="21"/>
      <w:lang w:eastAsia="en-US"/>
    </w:rPr>
  </w:style>
  <w:style w:type="paragraph" w:customStyle="1" w:styleId="3C94F7589B9D4DF79AEDEBFC7176F6FA">
    <w:name w:val="3C94F7589B9D4DF79AEDEBFC7176F6FA"/>
    <w:rsid w:val="00DC5B81"/>
  </w:style>
  <w:style w:type="paragraph" w:customStyle="1" w:styleId="66C8550D2F2641CA9B5A3DBCD50D9A51">
    <w:name w:val="66C8550D2F2641CA9B5A3DBCD50D9A51"/>
    <w:rsid w:val="00DC5B81"/>
  </w:style>
  <w:style w:type="paragraph" w:customStyle="1" w:styleId="DDEB9A088BEE439287FD93139B307719">
    <w:name w:val="DDEB9A088BEE439287FD93139B307719"/>
    <w:rsid w:val="00DC5B81"/>
  </w:style>
  <w:style w:type="paragraph" w:customStyle="1" w:styleId="48DA04A531334F98A9E2186AA6C6D7A1">
    <w:name w:val="48DA04A531334F98A9E2186AA6C6D7A1"/>
    <w:rsid w:val="00DC5B81"/>
  </w:style>
  <w:style w:type="paragraph" w:customStyle="1" w:styleId="79B9107046E0498E9E9F939800224F2A8">
    <w:name w:val="79B9107046E0498E9E9F939800224F2A8"/>
    <w:rsid w:val="00DC5B81"/>
    <w:pPr>
      <w:spacing w:after="0" w:line="270" w:lineRule="atLeast"/>
    </w:pPr>
    <w:rPr>
      <w:rFonts w:eastAsiaTheme="minorHAnsi" w:cs="System"/>
      <w:bCs/>
      <w:spacing w:val="2"/>
      <w:sz w:val="21"/>
      <w:lang w:eastAsia="en-US"/>
    </w:rPr>
  </w:style>
  <w:style w:type="paragraph" w:customStyle="1" w:styleId="DC58D8DC659841D0BA49886033214A659">
    <w:name w:val="DC58D8DC659841D0BA49886033214A659"/>
    <w:rsid w:val="00DC5B81"/>
    <w:pPr>
      <w:spacing w:after="0" w:line="270" w:lineRule="atLeast"/>
    </w:pPr>
    <w:rPr>
      <w:rFonts w:eastAsiaTheme="minorHAnsi" w:cs="System"/>
      <w:bCs/>
      <w:spacing w:val="2"/>
      <w:sz w:val="21"/>
      <w:lang w:eastAsia="en-US"/>
    </w:rPr>
  </w:style>
  <w:style w:type="paragraph" w:customStyle="1" w:styleId="3376464436874A9F9A9E9C034886C76E8">
    <w:name w:val="3376464436874A9F9A9E9C034886C76E8"/>
    <w:rsid w:val="00DC5B81"/>
    <w:pPr>
      <w:spacing w:after="0" w:line="215" w:lineRule="atLeast"/>
      <w:ind w:left="112"/>
    </w:pPr>
    <w:rPr>
      <w:rFonts w:eastAsiaTheme="minorHAnsi" w:cs="font1482"/>
      <w:spacing w:val="2"/>
      <w:sz w:val="17"/>
      <w:lang w:eastAsia="en-US"/>
    </w:rPr>
  </w:style>
  <w:style w:type="paragraph" w:customStyle="1" w:styleId="5DA8CED18204440D847CD81F535165E27">
    <w:name w:val="5DA8CED18204440D847CD81F535165E27"/>
    <w:rsid w:val="00DC5B81"/>
    <w:pPr>
      <w:spacing w:after="0" w:line="215" w:lineRule="atLeast"/>
      <w:ind w:left="112"/>
    </w:pPr>
    <w:rPr>
      <w:rFonts w:eastAsiaTheme="minorHAnsi" w:cs="font1482"/>
      <w:spacing w:val="2"/>
      <w:sz w:val="17"/>
      <w:lang w:eastAsia="en-US"/>
    </w:rPr>
  </w:style>
  <w:style w:type="paragraph" w:customStyle="1" w:styleId="D989A116591747258C1187F2A02E69FC2">
    <w:name w:val="D989A116591747258C1187F2A02E69FC2"/>
    <w:rsid w:val="00DC5B81"/>
    <w:pPr>
      <w:spacing w:after="0" w:line="270" w:lineRule="atLeast"/>
    </w:pPr>
    <w:rPr>
      <w:rFonts w:eastAsiaTheme="minorHAnsi" w:cs="System"/>
      <w:bCs/>
      <w:spacing w:val="2"/>
      <w:sz w:val="21"/>
      <w:lang w:eastAsia="en-US"/>
    </w:rPr>
  </w:style>
  <w:style w:type="paragraph" w:customStyle="1" w:styleId="4982580B441B44439C71B0F7E611F2C82">
    <w:name w:val="4982580B441B44439C71B0F7E611F2C82"/>
    <w:rsid w:val="00DC5B81"/>
    <w:pPr>
      <w:spacing w:after="0" w:line="270" w:lineRule="atLeast"/>
    </w:pPr>
    <w:rPr>
      <w:rFonts w:eastAsiaTheme="minorHAnsi" w:cs="System"/>
      <w:bCs/>
      <w:spacing w:val="2"/>
      <w:sz w:val="21"/>
      <w:lang w:eastAsia="en-US"/>
    </w:rPr>
  </w:style>
  <w:style w:type="paragraph" w:customStyle="1" w:styleId="BE348059075B4631942AB58AA7D23130">
    <w:name w:val="BE348059075B4631942AB58AA7D23130"/>
    <w:rsid w:val="00DC5B81"/>
    <w:pPr>
      <w:spacing w:after="0" w:line="162" w:lineRule="atLeast"/>
    </w:pPr>
    <w:rPr>
      <w:rFonts w:eastAsiaTheme="minorHAnsi" w:cs="font1482"/>
      <w:spacing w:val="2"/>
      <w:sz w:val="13"/>
      <w:lang w:val="en-US" w:eastAsia="en-US"/>
    </w:rPr>
  </w:style>
  <w:style w:type="paragraph" w:customStyle="1" w:styleId="89B8FB1E7F5E4900A62CDCBAEDD6181E">
    <w:name w:val="89B8FB1E7F5E4900A62CDCBAEDD6181E"/>
    <w:rsid w:val="00DC5B81"/>
  </w:style>
  <w:style w:type="paragraph" w:customStyle="1" w:styleId="F31EEA935D2145E8A9DDD3A55BD8FB0C">
    <w:name w:val="F31EEA935D2145E8A9DDD3A55BD8FB0C"/>
    <w:rsid w:val="00DC5B81"/>
  </w:style>
  <w:style w:type="paragraph" w:customStyle="1" w:styleId="BAFC095FDF1043E2A1AF7A56935F59E8">
    <w:name w:val="BAFC095FDF1043E2A1AF7A56935F59E8"/>
    <w:rsid w:val="00DC5B81"/>
  </w:style>
  <w:style w:type="paragraph" w:customStyle="1" w:styleId="74C6C9487F8341C6B4E103E556589BA5">
    <w:name w:val="74C6C9487F8341C6B4E103E556589BA5"/>
    <w:rsid w:val="00DC5B81"/>
  </w:style>
  <w:style w:type="paragraph" w:customStyle="1" w:styleId="4149F71EA22748A5A4E7A41AAD369F3C">
    <w:name w:val="4149F71EA22748A5A4E7A41AAD369F3C"/>
    <w:rsid w:val="00DC5B81"/>
  </w:style>
  <w:style w:type="paragraph" w:customStyle="1" w:styleId="CDC45F31FB28484EB8CE2A887DC8A35F">
    <w:name w:val="CDC45F31FB28484EB8CE2A887DC8A35F"/>
    <w:rsid w:val="00DC5B81"/>
  </w:style>
  <w:style w:type="paragraph" w:customStyle="1" w:styleId="79B9107046E0498E9E9F939800224F2A9">
    <w:name w:val="79B9107046E0498E9E9F939800224F2A9"/>
    <w:rsid w:val="00DC5B81"/>
    <w:pPr>
      <w:spacing w:after="0" w:line="270" w:lineRule="atLeast"/>
    </w:pPr>
    <w:rPr>
      <w:rFonts w:eastAsiaTheme="minorHAnsi" w:cs="System"/>
      <w:bCs/>
      <w:spacing w:val="2"/>
      <w:sz w:val="21"/>
      <w:lang w:eastAsia="en-US"/>
    </w:rPr>
  </w:style>
  <w:style w:type="paragraph" w:customStyle="1" w:styleId="DC58D8DC659841D0BA49886033214A6510">
    <w:name w:val="DC58D8DC659841D0BA49886033214A6510"/>
    <w:rsid w:val="00DC5B81"/>
    <w:pPr>
      <w:spacing w:after="0" w:line="270" w:lineRule="atLeast"/>
    </w:pPr>
    <w:rPr>
      <w:rFonts w:eastAsiaTheme="minorHAnsi" w:cs="System"/>
      <w:bCs/>
      <w:spacing w:val="2"/>
      <w:sz w:val="21"/>
      <w:lang w:eastAsia="en-US"/>
    </w:rPr>
  </w:style>
  <w:style w:type="paragraph" w:customStyle="1" w:styleId="3376464436874A9F9A9E9C034886C76E9">
    <w:name w:val="3376464436874A9F9A9E9C034886C76E9"/>
    <w:rsid w:val="00DC5B81"/>
    <w:pPr>
      <w:spacing w:after="0" w:line="215" w:lineRule="atLeast"/>
      <w:ind w:left="112"/>
    </w:pPr>
    <w:rPr>
      <w:rFonts w:eastAsiaTheme="minorHAnsi" w:cs="font1482"/>
      <w:spacing w:val="2"/>
      <w:sz w:val="17"/>
      <w:lang w:eastAsia="en-US"/>
    </w:rPr>
  </w:style>
  <w:style w:type="paragraph" w:customStyle="1" w:styleId="5DA8CED18204440D847CD81F535165E28">
    <w:name w:val="5DA8CED18204440D847CD81F535165E28"/>
    <w:rsid w:val="00DC5B81"/>
    <w:pPr>
      <w:spacing w:after="0" w:line="215" w:lineRule="atLeast"/>
      <w:ind w:left="112"/>
    </w:pPr>
    <w:rPr>
      <w:rFonts w:eastAsiaTheme="minorHAnsi" w:cs="font1482"/>
      <w:spacing w:val="2"/>
      <w:sz w:val="17"/>
      <w:lang w:eastAsia="en-US"/>
    </w:rPr>
  </w:style>
  <w:style w:type="paragraph" w:customStyle="1" w:styleId="D989A116591747258C1187F2A02E69FC3">
    <w:name w:val="D989A116591747258C1187F2A02E69FC3"/>
    <w:rsid w:val="00DC5B81"/>
    <w:pPr>
      <w:spacing w:after="0" w:line="270" w:lineRule="atLeast"/>
    </w:pPr>
    <w:rPr>
      <w:rFonts w:eastAsiaTheme="minorHAnsi" w:cs="System"/>
      <w:bCs/>
      <w:spacing w:val="2"/>
      <w:sz w:val="21"/>
      <w:lang w:eastAsia="en-US"/>
    </w:rPr>
  </w:style>
  <w:style w:type="paragraph" w:customStyle="1" w:styleId="4982580B441B44439C71B0F7E611F2C83">
    <w:name w:val="4982580B441B44439C71B0F7E611F2C83"/>
    <w:rsid w:val="00DC5B81"/>
    <w:pPr>
      <w:spacing w:after="0" w:line="270" w:lineRule="atLeast"/>
    </w:pPr>
    <w:rPr>
      <w:rFonts w:eastAsiaTheme="minorHAnsi" w:cs="System"/>
      <w:bCs/>
      <w:spacing w:val="2"/>
      <w:sz w:val="21"/>
      <w:lang w:eastAsia="en-US"/>
    </w:rPr>
  </w:style>
  <w:style w:type="paragraph" w:customStyle="1" w:styleId="DD76EE44FD61424BAFDB5C02CDA3B60D">
    <w:name w:val="DD76EE44FD61424BAFDB5C02CDA3B60D"/>
    <w:rsid w:val="00DC5B81"/>
    <w:pPr>
      <w:spacing w:after="0" w:line="162" w:lineRule="atLeast"/>
    </w:pPr>
    <w:rPr>
      <w:rFonts w:eastAsiaTheme="minorHAnsi" w:cs="font1482"/>
      <w:spacing w:val="2"/>
      <w:sz w:val="13"/>
      <w:lang w:val="en-US" w:eastAsia="en-US"/>
    </w:rPr>
  </w:style>
  <w:style w:type="paragraph" w:customStyle="1" w:styleId="76B141893DFB46D49115677FC3481D01">
    <w:name w:val="76B141893DFB46D49115677FC3481D01"/>
    <w:rsid w:val="000F79DC"/>
  </w:style>
  <w:style w:type="paragraph" w:customStyle="1" w:styleId="86EFE9F7851A43CEB7C3B2B7813E268A">
    <w:name w:val="86EFE9F7851A43CEB7C3B2B7813E268A"/>
    <w:rsid w:val="000F79DC"/>
  </w:style>
  <w:style w:type="paragraph" w:customStyle="1" w:styleId="C3FF2A17118D4FE783C8C214FEB13F6B">
    <w:name w:val="C3FF2A17118D4FE783C8C214FEB13F6B"/>
    <w:rsid w:val="000F79DC"/>
  </w:style>
  <w:style w:type="paragraph" w:customStyle="1" w:styleId="800AEACA01D84A07ACEE9C4D192A7465">
    <w:name w:val="800AEACA01D84A07ACEE9C4D192A7465"/>
    <w:rsid w:val="000F79DC"/>
  </w:style>
  <w:style w:type="paragraph" w:customStyle="1" w:styleId="101B011D6CB046D295BBA9EE94A33097">
    <w:name w:val="101B011D6CB046D295BBA9EE94A33097"/>
    <w:rsid w:val="000F79DC"/>
  </w:style>
  <w:style w:type="paragraph" w:customStyle="1" w:styleId="F855AAAB49B54C6DB484D07175A7BD16">
    <w:name w:val="F855AAAB49B54C6DB484D07175A7BD16"/>
    <w:rsid w:val="000F79DC"/>
  </w:style>
  <w:style w:type="paragraph" w:customStyle="1" w:styleId="035646566DB442289408CCAE6743FEA0">
    <w:name w:val="035646566DB442289408CCAE6743FEA0"/>
    <w:rsid w:val="000F79DC"/>
  </w:style>
  <w:style w:type="paragraph" w:customStyle="1" w:styleId="1AE9A4B3175F470C8C689F1A84FB938D">
    <w:name w:val="1AE9A4B3175F470C8C689F1A84FB938D"/>
    <w:rsid w:val="007D680B"/>
  </w:style>
  <w:style w:type="paragraph" w:customStyle="1" w:styleId="A45133C2F7B94511A63DF8D1EB33D0CC">
    <w:name w:val="A45133C2F7B94511A63DF8D1EB33D0CC"/>
    <w:rsid w:val="007D680B"/>
  </w:style>
  <w:style w:type="paragraph" w:customStyle="1" w:styleId="0C139E7A639641A69A7C57B493E640B8">
    <w:name w:val="0C139E7A639641A69A7C57B493E640B8"/>
    <w:rsid w:val="007D680B"/>
  </w:style>
  <w:style w:type="paragraph" w:customStyle="1" w:styleId="B2017B6B72A04D518CB1D80340F9CEB2">
    <w:name w:val="B2017B6B72A04D518CB1D80340F9CEB2"/>
    <w:rsid w:val="007D680B"/>
  </w:style>
  <w:style w:type="paragraph" w:customStyle="1" w:styleId="BEB0618E7391427ABCBE8B561CDA3333">
    <w:name w:val="BEB0618E7391427ABCBE8B561CDA3333"/>
    <w:rsid w:val="007D680B"/>
  </w:style>
  <w:style w:type="paragraph" w:customStyle="1" w:styleId="F86F68FDA64D4521A6DC0DC19F65FDFE">
    <w:name w:val="F86F68FDA64D4521A6DC0DC19F65FDFE"/>
    <w:rsid w:val="007D680B"/>
  </w:style>
  <w:style w:type="paragraph" w:customStyle="1" w:styleId="BEB0618E7391427ABCBE8B561CDA33331">
    <w:name w:val="BEB0618E7391427ABCBE8B561CDA33331"/>
    <w:rsid w:val="007D680B"/>
    <w:pPr>
      <w:spacing w:after="0" w:line="215" w:lineRule="atLeast"/>
    </w:pPr>
    <w:rPr>
      <w:rFonts w:eastAsiaTheme="minorHAnsi" w:cs="System"/>
      <w:bCs/>
      <w:spacing w:val="2"/>
      <w:sz w:val="17"/>
      <w:lang w:eastAsia="en-US"/>
    </w:rPr>
  </w:style>
  <w:style w:type="paragraph" w:customStyle="1" w:styleId="F86F68FDA64D4521A6DC0DC19F65FDFE1">
    <w:name w:val="F86F68FDA64D4521A6DC0DC19F65FDFE1"/>
    <w:rsid w:val="007D680B"/>
    <w:pPr>
      <w:spacing w:after="0" w:line="215" w:lineRule="atLeast"/>
    </w:pPr>
    <w:rPr>
      <w:rFonts w:eastAsiaTheme="minorHAnsi" w:cs="System"/>
      <w:bCs/>
      <w:spacing w:val="2"/>
      <w:sz w:val="17"/>
      <w:lang w:eastAsia="en-US"/>
    </w:rPr>
  </w:style>
  <w:style w:type="paragraph" w:customStyle="1" w:styleId="D989A116591747258C1187F2A02E69FC4">
    <w:name w:val="D989A116591747258C1187F2A02E69FC4"/>
    <w:rsid w:val="007D680B"/>
    <w:pPr>
      <w:spacing w:after="0" w:line="270" w:lineRule="atLeast"/>
    </w:pPr>
    <w:rPr>
      <w:rFonts w:eastAsiaTheme="minorHAnsi" w:cs="System"/>
      <w:bCs/>
      <w:spacing w:val="2"/>
      <w:sz w:val="21"/>
      <w:lang w:eastAsia="en-US"/>
    </w:rPr>
  </w:style>
  <w:style w:type="paragraph" w:customStyle="1" w:styleId="4982580B441B44439C71B0F7E611F2C84">
    <w:name w:val="4982580B441B44439C71B0F7E611F2C84"/>
    <w:rsid w:val="007D680B"/>
    <w:pPr>
      <w:spacing w:after="0" w:line="270" w:lineRule="atLeast"/>
    </w:pPr>
    <w:rPr>
      <w:rFonts w:eastAsiaTheme="minorHAnsi" w:cs="System"/>
      <w:bCs/>
      <w:spacing w:val="2"/>
      <w:sz w:val="21"/>
      <w:lang w:eastAsia="en-US"/>
    </w:rPr>
  </w:style>
  <w:style w:type="paragraph" w:customStyle="1" w:styleId="DD76EE44FD61424BAFDB5C02CDA3B60D1">
    <w:name w:val="DD76EE44FD61424BAFDB5C02CDA3B60D1"/>
    <w:rsid w:val="007D680B"/>
    <w:pPr>
      <w:spacing w:after="0" w:line="162" w:lineRule="atLeast"/>
    </w:pPr>
    <w:rPr>
      <w:rFonts w:eastAsiaTheme="minorHAnsi" w:cs="font1482"/>
      <w:spacing w:val="2"/>
      <w:sz w:val="13"/>
      <w:lang w:val="en-US" w:eastAsia="en-US"/>
    </w:rPr>
  </w:style>
  <w:style w:type="paragraph" w:customStyle="1" w:styleId="BEB0618E7391427ABCBE8B561CDA33332">
    <w:name w:val="BEB0618E7391427ABCBE8B561CDA33332"/>
    <w:rsid w:val="007D680B"/>
    <w:pPr>
      <w:spacing w:after="0" w:line="215" w:lineRule="atLeast"/>
    </w:pPr>
    <w:rPr>
      <w:rFonts w:eastAsiaTheme="minorHAnsi" w:cs="System"/>
      <w:bCs/>
      <w:spacing w:val="2"/>
      <w:sz w:val="17"/>
      <w:lang w:eastAsia="en-US"/>
    </w:rPr>
  </w:style>
  <w:style w:type="paragraph" w:customStyle="1" w:styleId="F86F68FDA64D4521A6DC0DC19F65FDFE2">
    <w:name w:val="F86F68FDA64D4521A6DC0DC19F65FDFE2"/>
    <w:rsid w:val="007D680B"/>
    <w:pPr>
      <w:spacing w:after="0" w:line="215" w:lineRule="atLeast"/>
    </w:pPr>
    <w:rPr>
      <w:rFonts w:eastAsiaTheme="minorHAnsi" w:cs="System"/>
      <w:bCs/>
      <w:spacing w:val="2"/>
      <w:sz w:val="17"/>
      <w:lang w:eastAsia="en-US"/>
    </w:rPr>
  </w:style>
  <w:style w:type="paragraph" w:customStyle="1" w:styleId="D989A116591747258C1187F2A02E69FC5">
    <w:name w:val="D989A116591747258C1187F2A02E69FC5"/>
    <w:rsid w:val="007D680B"/>
    <w:pPr>
      <w:spacing w:after="0" w:line="270" w:lineRule="atLeast"/>
    </w:pPr>
    <w:rPr>
      <w:rFonts w:eastAsiaTheme="minorHAnsi" w:cs="System"/>
      <w:bCs/>
      <w:spacing w:val="2"/>
      <w:sz w:val="21"/>
      <w:lang w:eastAsia="en-US"/>
    </w:rPr>
  </w:style>
  <w:style w:type="paragraph" w:customStyle="1" w:styleId="4982580B441B44439C71B0F7E611F2C85">
    <w:name w:val="4982580B441B44439C71B0F7E611F2C85"/>
    <w:rsid w:val="007D680B"/>
    <w:pPr>
      <w:spacing w:after="0" w:line="270" w:lineRule="atLeast"/>
    </w:pPr>
    <w:rPr>
      <w:rFonts w:eastAsiaTheme="minorHAnsi" w:cs="System"/>
      <w:bCs/>
      <w:spacing w:val="2"/>
      <w:sz w:val="21"/>
      <w:lang w:eastAsia="en-US"/>
    </w:rPr>
  </w:style>
  <w:style w:type="paragraph" w:customStyle="1" w:styleId="BEB0618E7391427ABCBE8B561CDA33333">
    <w:name w:val="BEB0618E7391427ABCBE8B561CDA33333"/>
    <w:rsid w:val="007D680B"/>
    <w:pPr>
      <w:spacing w:after="0" w:line="215" w:lineRule="atLeast"/>
    </w:pPr>
    <w:rPr>
      <w:rFonts w:eastAsiaTheme="minorHAnsi" w:cs="System"/>
      <w:bCs/>
      <w:spacing w:val="2"/>
      <w:sz w:val="17"/>
      <w:lang w:eastAsia="en-US"/>
    </w:rPr>
  </w:style>
  <w:style w:type="paragraph" w:customStyle="1" w:styleId="F86F68FDA64D4521A6DC0DC19F65FDFE3">
    <w:name w:val="F86F68FDA64D4521A6DC0DC19F65FDFE3"/>
    <w:rsid w:val="007D680B"/>
    <w:pPr>
      <w:spacing w:after="0" w:line="215" w:lineRule="atLeast"/>
    </w:pPr>
    <w:rPr>
      <w:rFonts w:eastAsiaTheme="minorHAnsi" w:cs="System"/>
      <w:bCs/>
      <w:spacing w:val="2"/>
      <w:sz w:val="17"/>
      <w:lang w:eastAsia="en-US"/>
    </w:rPr>
  </w:style>
  <w:style w:type="paragraph" w:customStyle="1" w:styleId="D989A116591747258C1187F2A02E69FC6">
    <w:name w:val="D989A116591747258C1187F2A02E69FC6"/>
    <w:rsid w:val="007D680B"/>
    <w:pPr>
      <w:spacing w:after="0" w:line="270" w:lineRule="atLeast"/>
    </w:pPr>
    <w:rPr>
      <w:rFonts w:eastAsiaTheme="minorHAnsi" w:cs="System"/>
      <w:bCs/>
      <w:spacing w:val="2"/>
      <w:sz w:val="21"/>
      <w:lang w:eastAsia="en-US"/>
    </w:rPr>
  </w:style>
  <w:style w:type="paragraph" w:customStyle="1" w:styleId="4982580B441B44439C71B0F7E611F2C86">
    <w:name w:val="4982580B441B44439C71B0F7E611F2C86"/>
    <w:rsid w:val="007D680B"/>
    <w:pPr>
      <w:spacing w:after="0" w:line="270" w:lineRule="atLeast"/>
    </w:pPr>
    <w:rPr>
      <w:rFonts w:eastAsiaTheme="minorHAnsi" w:cs="System"/>
      <w:bCs/>
      <w:spacing w:val="2"/>
      <w:sz w:val="21"/>
      <w:lang w:eastAsia="en-US"/>
    </w:rPr>
  </w:style>
  <w:style w:type="paragraph" w:customStyle="1" w:styleId="BEB0618E7391427ABCBE8B561CDA33334">
    <w:name w:val="BEB0618E7391427ABCBE8B561CDA33334"/>
    <w:rsid w:val="007D680B"/>
    <w:pPr>
      <w:spacing w:after="0" w:line="215" w:lineRule="atLeast"/>
    </w:pPr>
    <w:rPr>
      <w:rFonts w:eastAsiaTheme="minorHAnsi" w:cs="System"/>
      <w:bCs/>
      <w:spacing w:val="2"/>
      <w:sz w:val="17"/>
      <w:lang w:eastAsia="en-US"/>
    </w:rPr>
  </w:style>
  <w:style w:type="paragraph" w:customStyle="1" w:styleId="F86F68FDA64D4521A6DC0DC19F65FDFE4">
    <w:name w:val="F86F68FDA64D4521A6DC0DC19F65FDFE4"/>
    <w:rsid w:val="007D680B"/>
    <w:pPr>
      <w:spacing w:after="0" w:line="215" w:lineRule="atLeast"/>
    </w:pPr>
    <w:rPr>
      <w:rFonts w:eastAsiaTheme="minorHAnsi" w:cs="System"/>
      <w:bCs/>
      <w:spacing w:val="2"/>
      <w:sz w:val="17"/>
      <w:lang w:eastAsia="en-US"/>
    </w:rPr>
  </w:style>
  <w:style w:type="paragraph" w:customStyle="1" w:styleId="D989A116591747258C1187F2A02E69FC7">
    <w:name w:val="D989A116591747258C1187F2A02E69FC7"/>
    <w:rsid w:val="007D680B"/>
    <w:pPr>
      <w:spacing w:after="0" w:line="270" w:lineRule="atLeast"/>
    </w:pPr>
    <w:rPr>
      <w:rFonts w:eastAsiaTheme="minorHAnsi" w:cs="System"/>
      <w:bCs/>
      <w:spacing w:val="2"/>
      <w:sz w:val="21"/>
      <w:lang w:eastAsia="en-US"/>
    </w:rPr>
  </w:style>
  <w:style w:type="paragraph" w:customStyle="1" w:styleId="4982580B441B44439C71B0F7E611F2C87">
    <w:name w:val="4982580B441B44439C71B0F7E611F2C87"/>
    <w:rsid w:val="007D680B"/>
    <w:pPr>
      <w:spacing w:after="0" w:line="270" w:lineRule="atLeast"/>
    </w:pPr>
    <w:rPr>
      <w:rFonts w:eastAsiaTheme="minorHAnsi" w:cs="System"/>
      <w:bCs/>
      <w:spacing w:val="2"/>
      <w:sz w:val="21"/>
      <w:lang w:eastAsia="en-US"/>
    </w:rPr>
  </w:style>
  <w:style w:type="paragraph" w:customStyle="1" w:styleId="DD76EE44FD61424BAFDB5C02CDA3B60D2">
    <w:name w:val="DD76EE44FD61424BAFDB5C02CDA3B60D2"/>
    <w:rsid w:val="007D680B"/>
    <w:pPr>
      <w:spacing w:after="0" w:line="162" w:lineRule="atLeast"/>
    </w:pPr>
    <w:rPr>
      <w:rFonts w:eastAsiaTheme="minorHAnsi" w:cs="font1482"/>
      <w:spacing w:val="2"/>
      <w:sz w:val="13"/>
      <w:lang w:val="en-US" w:eastAsia="en-US"/>
    </w:rPr>
  </w:style>
  <w:style w:type="paragraph" w:customStyle="1" w:styleId="31C848490C67479AB17F8CA39AACF0F2">
    <w:name w:val="31C848490C67479AB17F8CA39AACF0F2"/>
    <w:rsid w:val="007D680B"/>
  </w:style>
  <w:style w:type="paragraph" w:customStyle="1" w:styleId="30ACAB33D13641AE92DF804FA6889139">
    <w:name w:val="30ACAB33D13641AE92DF804FA6889139"/>
    <w:rsid w:val="007D680B"/>
  </w:style>
  <w:style w:type="paragraph" w:customStyle="1" w:styleId="BA38DB4144804E6B9D0B73DE98BB5E63">
    <w:name w:val="BA38DB4144804E6B9D0B73DE98BB5E63"/>
    <w:rsid w:val="007D680B"/>
  </w:style>
  <w:style w:type="paragraph" w:customStyle="1" w:styleId="B2080C7DEB2D451F82AE527C66923160">
    <w:name w:val="B2080C7DEB2D451F82AE527C66923160"/>
    <w:rsid w:val="007D680B"/>
  </w:style>
  <w:style w:type="paragraph" w:customStyle="1" w:styleId="BEB0618E7391427ABCBE8B561CDA33335">
    <w:name w:val="BEB0618E7391427ABCBE8B561CDA33335"/>
    <w:rsid w:val="00C64235"/>
    <w:pPr>
      <w:spacing w:after="0" w:line="215" w:lineRule="atLeast"/>
    </w:pPr>
    <w:rPr>
      <w:rFonts w:eastAsiaTheme="minorHAnsi" w:cs="System"/>
      <w:bCs/>
      <w:spacing w:val="2"/>
      <w:sz w:val="17"/>
      <w:lang w:eastAsia="en-US"/>
    </w:rPr>
  </w:style>
  <w:style w:type="paragraph" w:customStyle="1" w:styleId="F86F68FDA64D4521A6DC0DC19F65FDFE5">
    <w:name w:val="F86F68FDA64D4521A6DC0DC19F65FDFE5"/>
    <w:rsid w:val="00C64235"/>
    <w:pPr>
      <w:spacing w:after="0" w:line="215" w:lineRule="atLeast"/>
    </w:pPr>
    <w:rPr>
      <w:rFonts w:eastAsiaTheme="minorHAnsi" w:cs="System"/>
      <w:bCs/>
      <w:spacing w:val="2"/>
      <w:sz w:val="17"/>
      <w:lang w:eastAsia="en-US"/>
    </w:rPr>
  </w:style>
  <w:style w:type="paragraph" w:customStyle="1" w:styleId="BA38DB4144804E6B9D0B73DE98BB5E631">
    <w:name w:val="BA38DB4144804E6B9D0B73DE98BB5E631"/>
    <w:rsid w:val="00C64235"/>
    <w:pPr>
      <w:spacing w:after="0" w:line="215" w:lineRule="atLeast"/>
    </w:pPr>
    <w:rPr>
      <w:rFonts w:eastAsiaTheme="minorHAnsi" w:cs="System"/>
      <w:bCs/>
      <w:spacing w:val="2"/>
      <w:sz w:val="17"/>
      <w:lang w:eastAsia="en-US"/>
    </w:rPr>
  </w:style>
  <w:style w:type="paragraph" w:customStyle="1" w:styleId="B2080C7DEB2D451F82AE527C669231601">
    <w:name w:val="B2080C7DEB2D451F82AE527C669231601"/>
    <w:rsid w:val="00C64235"/>
    <w:pPr>
      <w:spacing w:after="0" w:line="215" w:lineRule="atLeast"/>
    </w:pPr>
    <w:rPr>
      <w:rFonts w:eastAsiaTheme="minorHAnsi" w:cs="System"/>
      <w:bCs/>
      <w:spacing w:val="2"/>
      <w:sz w:val="17"/>
      <w:lang w:eastAsia="en-US"/>
    </w:rPr>
  </w:style>
  <w:style w:type="paragraph" w:customStyle="1" w:styleId="DD76EE44FD61424BAFDB5C02CDA3B60D3">
    <w:name w:val="DD76EE44FD61424BAFDB5C02CDA3B60D3"/>
    <w:rsid w:val="00C64235"/>
    <w:pPr>
      <w:spacing w:after="0" w:line="162" w:lineRule="atLeast"/>
    </w:pPr>
    <w:rPr>
      <w:rFonts w:eastAsiaTheme="minorHAnsi" w:cs="font1482"/>
      <w:spacing w:val="2"/>
      <w:sz w:val="13"/>
      <w:lang w:val="en-US" w:eastAsia="en-US"/>
    </w:rPr>
  </w:style>
  <w:style w:type="paragraph" w:customStyle="1" w:styleId="EF6B1AB2EEC7431780011741E6AF80AD">
    <w:name w:val="EF6B1AB2EEC7431780011741E6AF80AD"/>
    <w:rsid w:val="00121D18"/>
  </w:style>
  <w:style w:type="paragraph" w:customStyle="1" w:styleId="FormularEingabetext">
    <w:name w:val="Formular: Eingabetext"/>
    <w:basedOn w:val="Standard"/>
    <w:uiPriority w:val="19"/>
    <w:qFormat/>
    <w:rsid w:val="00764B72"/>
    <w:pPr>
      <w:spacing w:after="0" w:line="215" w:lineRule="atLeast"/>
      <w:ind w:left="112"/>
    </w:pPr>
    <w:rPr>
      <w:rFonts w:eastAsiaTheme="minorHAnsi" w:cs="font1482"/>
      <w:spacing w:val="2"/>
      <w:sz w:val="17"/>
      <w:lang w:eastAsia="en-US"/>
    </w:rPr>
  </w:style>
  <w:style w:type="paragraph" w:customStyle="1" w:styleId="EF6B1AB2EEC7431780011741E6AF80AD1">
    <w:name w:val="EF6B1AB2EEC7431780011741E6AF80AD1"/>
    <w:rsid w:val="00121D18"/>
    <w:pPr>
      <w:spacing w:after="0" w:line="215" w:lineRule="atLeast"/>
      <w:ind w:left="112"/>
    </w:pPr>
    <w:rPr>
      <w:rFonts w:eastAsiaTheme="minorHAnsi" w:cs="font1482"/>
      <w:spacing w:val="2"/>
      <w:sz w:val="17"/>
      <w:lang w:eastAsia="en-US"/>
    </w:rPr>
  </w:style>
  <w:style w:type="paragraph" w:customStyle="1" w:styleId="BEB0618E7391427ABCBE8B561CDA33336">
    <w:name w:val="BEB0618E7391427ABCBE8B561CDA33336"/>
    <w:rsid w:val="00121D18"/>
    <w:pPr>
      <w:spacing w:after="0" w:line="215" w:lineRule="atLeast"/>
    </w:pPr>
    <w:rPr>
      <w:rFonts w:eastAsiaTheme="minorHAnsi" w:cs="System"/>
      <w:bCs/>
      <w:spacing w:val="2"/>
      <w:sz w:val="17"/>
      <w:lang w:eastAsia="en-US"/>
    </w:rPr>
  </w:style>
  <w:style w:type="paragraph" w:customStyle="1" w:styleId="F86F68FDA64D4521A6DC0DC19F65FDFE6">
    <w:name w:val="F86F68FDA64D4521A6DC0DC19F65FDFE6"/>
    <w:rsid w:val="00121D18"/>
    <w:pPr>
      <w:spacing w:after="0" w:line="215" w:lineRule="atLeast"/>
    </w:pPr>
    <w:rPr>
      <w:rFonts w:eastAsiaTheme="minorHAnsi" w:cs="System"/>
      <w:bCs/>
      <w:spacing w:val="2"/>
      <w:sz w:val="17"/>
      <w:lang w:eastAsia="en-US"/>
    </w:rPr>
  </w:style>
  <w:style w:type="paragraph" w:customStyle="1" w:styleId="BA38DB4144804E6B9D0B73DE98BB5E632">
    <w:name w:val="BA38DB4144804E6B9D0B73DE98BB5E632"/>
    <w:rsid w:val="00121D18"/>
    <w:pPr>
      <w:spacing w:after="0" w:line="215" w:lineRule="atLeast"/>
    </w:pPr>
    <w:rPr>
      <w:rFonts w:eastAsiaTheme="minorHAnsi" w:cs="System"/>
      <w:bCs/>
      <w:spacing w:val="2"/>
      <w:sz w:val="17"/>
      <w:lang w:eastAsia="en-US"/>
    </w:rPr>
  </w:style>
  <w:style w:type="paragraph" w:customStyle="1" w:styleId="B2080C7DEB2D451F82AE527C669231602">
    <w:name w:val="B2080C7DEB2D451F82AE527C669231602"/>
    <w:rsid w:val="00121D18"/>
    <w:pPr>
      <w:spacing w:after="0" w:line="215" w:lineRule="atLeast"/>
    </w:pPr>
    <w:rPr>
      <w:rFonts w:eastAsiaTheme="minorHAnsi" w:cs="System"/>
      <w:bCs/>
      <w:spacing w:val="2"/>
      <w:sz w:val="17"/>
      <w:lang w:eastAsia="en-US"/>
    </w:rPr>
  </w:style>
  <w:style w:type="paragraph" w:customStyle="1" w:styleId="DD76EE44FD61424BAFDB5C02CDA3B60D4">
    <w:name w:val="DD76EE44FD61424BAFDB5C02CDA3B60D4"/>
    <w:rsid w:val="00121D18"/>
    <w:pPr>
      <w:spacing w:after="0" w:line="162" w:lineRule="atLeast"/>
    </w:pPr>
    <w:rPr>
      <w:rFonts w:eastAsiaTheme="minorHAnsi" w:cs="font1482"/>
      <w:spacing w:val="2"/>
      <w:sz w:val="13"/>
      <w:lang w:val="en-US" w:eastAsia="en-US"/>
    </w:rPr>
  </w:style>
  <w:style w:type="paragraph" w:customStyle="1" w:styleId="8D337B7326BD460C9F0F7EFD8A5E5CDB">
    <w:name w:val="8D337B7326BD460C9F0F7EFD8A5E5CDB"/>
    <w:rsid w:val="00335B1C"/>
  </w:style>
  <w:style w:type="paragraph" w:customStyle="1" w:styleId="EF6B1AB2EEC7431780011741E6AF80AD2">
    <w:name w:val="EF6B1AB2EEC7431780011741E6AF80AD2"/>
    <w:rsid w:val="00335B1C"/>
    <w:pPr>
      <w:spacing w:after="0" w:line="215" w:lineRule="atLeast"/>
      <w:ind w:left="112"/>
    </w:pPr>
    <w:rPr>
      <w:rFonts w:eastAsiaTheme="minorHAnsi" w:cs="font1482"/>
      <w:spacing w:val="2"/>
      <w:sz w:val="17"/>
      <w:lang w:eastAsia="en-US"/>
    </w:rPr>
  </w:style>
  <w:style w:type="paragraph" w:customStyle="1" w:styleId="BEB0618E7391427ABCBE8B561CDA33337">
    <w:name w:val="BEB0618E7391427ABCBE8B561CDA33337"/>
    <w:rsid w:val="00335B1C"/>
    <w:pPr>
      <w:spacing w:after="0" w:line="215" w:lineRule="atLeast"/>
    </w:pPr>
    <w:rPr>
      <w:rFonts w:eastAsiaTheme="minorHAnsi" w:cs="System"/>
      <w:bCs/>
      <w:spacing w:val="2"/>
      <w:sz w:val="17"/>
      <w:lang w:eastAsia="en-US"/>
    </w:rPr>
  </w:style>
  <w:style w:type="paragraph" w:customStyle="1" w:styleId="F86F68FDA64D4521A6DC0DC19F65FDFE7">
    <w:name w:val="F86F68FDA64D4521A6DC0DC19F65FDFE7"/>
    <w:rsid w:val="00335B1C"/>
    <w:pPr>
      <w:spacing w:after="0" w:line="215" w:lineRule="atLeast"/>
    </w:pPr>
    <w:rPr>
      <w:rFonts w:eastAsiaTheme="minorHAnsi" w:cs="System"/>
      <w:bCs/>
      <w:spacing w:val="2"/>
      <w:sz w:val="17"/>
      <w:lang w:eastAsia="en-US"/>
    </w:rPr>
  </w:style>
  <w:style w:type="paragraph" w:customStyle="1" w:styleId="BA38DB4144804E6B9D0B73DE98BB5E633">
    <w:name w:val="BA38DB4144804E6B9D0B73DE98BB5E633"/>
    <w:rsid w:val="00335B1C"/>
    <w:pPr>
      <w:spacing w:after="0" w:line="215" w:lineRule="atLeast"/>
    </w:pPr>
    <w:rPr>
      <w:rFonts w:eastAsiaTheme="minorHAnsi" w:cs="System"/>
      <w:bCs/>
      <w:spacing w:val="2"/>
      <w:sz w:val="17"/>
      <w:lang w:eastAsia="en-US"/>
    </w:rPr>
  </w:style>
  <w:style w:type="paragraph" w:customStyle="1" w:styleId="B2080C7DEB2D451F82AE527C669231603">
    <w:name w:val="B2080C7DEB2D451F82AE527C669231603"/>
    <w:rsid w:val="00335B1C"/>
    <w:pPr>
      <w:spacing w:after="0" w:line="215" w:lineRule="atLeast"/>
    </w:pPr>
    <w:rPr>
      <w:rFonts w:eastAsiaTheme="minorHAnsi" w:cs="System"/>
      <w:bCs/>
      <w:spacing w:val="2"/>
      <w:sz w:val="17"/>
      <w:lang w:eastAsia="en-US"/>
    </w:rPr>
  </w:style>
  <w:style w:type="paragraph" w:customStyle="1" w:styleId="8D337B7326BD460C9F0F7EFD8A5E5CDB1">
    <w:name w:val="8D337B7326BD460C9F0F7EFD8A5E5CDB1"/>
    <w:rsid w:val="00335B1C"/>
    <w:pPr>
      <w:spacing w:after="0" w:line="215" w:lineRule="atLeast"/>
      <w:ind w:left="112"/>
    </w:pPr>
    <w:rPr>
      <w:rFonts w:eastAsiaTheme="minorHAnsi" w:cs="font1482"/>
      <w:spacing w:val="2"/>
      <w:sz w:val="17"/>
      <w:lang w:eastAsia="en-US"/>
    </w:rPr>
  </w:style>
  <w:style w:type="paragraph" w:customStyle="1" w:styleId="DD76EE44FD61424BAFDB5C02CDA3B60D5">
    <w:name w:val="DD76EE44FD61424BAFDB5C02CDA3B60D5"/>
    <w:rsid w:val="00335B1C"/>
    <w:pPr>
      <w:spacing w:after="0" w:line="162" w:lineRule="atLeast"/>
    </w:pPr>
    <w:rPr>
      <w:rFonts w:eastAsiaTheme="minorHAnsi" w:cs="font1482"/>
      <w:spacing w:val="2"/>
      <w:sz w:val="13"/>
      <w:lang w:val="en-US" w:eastAsia="en-US"/>
    </w:rPr>
  </w:style>
  <w:style w:type="paragraph" w:customStyle="1" w:styleId="F415D72648F349AA924D30CB67210260">
    <w:name w:val="F415D72648F349AA924D30CB67210260"/>
    <w:rsid w:val="009D2B09"/>
    <w:rPr>
      <w:lang w:val="fr-CH" w:eastAsia="fr-CH"/>
    </w:rPr>
  </w:style>
  <w:style w:type="paragraph" w:customStyle="1" w:styleId="3C61ED3AEA0242A999CB961FE614B686">
    <w:name w:val="3C61ED3AEA0242A999CB961FE614B686"/>
    <w:rsid w:val="009D2B09"/>
    <w:rPr>
      <w:lang w:val="fr-CH" w:eastAsia="fr-CH"/>
    </w:rPr>
  </w:style>
  <w:style w:type="paragraph" w:customStyle="1" w:styleId="69CAE5CFE7614E2299645D1824EC6338">
    <w:name w:val="69CAE5CFE7614E2299645D1824EC6338"/>
    <w:rsid w:val="009D2B09"/>
    <w:rPr>
      <w:lang w:val="fr-CH" w:eastAsia="fr-CH"/>
    </w:rPr>
  </w:style>
  <w:style w:type="paragraph" w:customStyle="1" w:styleId="ADA7A0DE97AB421793EEB82012288530">
    <w:name w:val="ADA7A0DE97AB421793EEB82012288530"/>
    <w:rsid w:val="009D2B09"/>
    <w:rPr>
      <w:lang w:val="fr-CH" w:eastAsia="fr-CH"/>
    </w:rPr>
  </w:style>
  <w:style w:type="paragraph" w:customStyle="1" w:styleId="1A215D90F2174CE9B7F02262452A62DD">
    <w:name w:val="1A215D90F2174CE9B7F02262452A62DD"/>
    <w:rsid w:val="009D2B09"/>
    <w:rPr>
      <w:lang w:val="fr-CH" w:eastAsia="fr-CH"/>
    </w:rPr>
  </w:style>
  <w:style w:type="paragraph" w:customStyle="1" w:styleId="BFD5DD2C628D4FB59A96E57592B0790A">
    <w:name w:val="BFD5DD2C628D4FB59A96E57592B0790A"/>
    <w:rsid w:val="00D41E7E"/>
    <w:pPr>
      <w:spacing w:after="0" w:line="215" w:lineRule="atLeast"/>
      <w:ind w:left="112"/>
    </w:pPr>
    <w:rPr>
      <w:rFonts w:eastAsiaTheme="minorHAnsi" w:cs="font1482"/>
      <w:spacing w:val="2"/>
      <w:sz w:val="17"/>
      <w:lang w:eastAsia="en-US"/>
    </w:rPr>
  </w:style>
  <w:style w:type="paragraph" w:customStyle="1" w:styleId="927044B229EA4727A1FE3C1E2A6E0B07">
    <w:name w:val="927044B229EA4727A1FE3C1E2A6E0B07"/>
    <w:rsid w:val="00D41E7E"/>
    <w:pPr>
      <w:spacing w:after="0" w:line="215" w:lineRule="atLeast"/>
      <w:ind w:left="112"/>
    </w:pPr>
    <w:rPr>
      <w:rFonts w:eastAsiaTheme="minorHAnsi" w:cs="font1482"/>
      <w:spacing w:val="2"/>
      <w:sz w:val="17"/>
      <w:lang w:eastAsia="en-US"/>
    </w:rPr>
  </w:style>
  <w:style w:type="paragraph" w:customStyle="1" w:styleId="AA2C7425FE924D7785F46B019F74D1D2">
    <w:name w:val="AA2C7425FE924D7785F46B019F74D1D2"/>
    <w:rsid w:val="00D41E7E"/>
    <w:pPr>
      <w:spacing w:after="0" w:line="215" w:lineRule="atLeast"/>
      <w:ind w:left="112"/>
    </w:pPr>
    <w:rPr>
      <w:rFonts w:eastAsiaTheme="minorHAnsi" w:cs="font1482"/>
      <w:spacing w:val="2"/>
      <w:sz w:val="17"/>
      <w:lang w:eastAsia="en-US"/>
    </w:rPr>
  </w:style>
  <w:style w:type="paragraph" w:customStyle="1" w:styleId="EF6B1AB2EEC7431780011741E6AF80AD3">
    <w:name w:val="EF6B1AB2EEC7431780011741E6AF80AD3"/>
    <w:rsid w:val="00D41E7E"/>
    <w:pPr>
      <w:spacing w:after="0" w:line="215" w:lineRule="atLeast"/>
      <w:ind w:left="112"/>
    </w:pPr>
    <w:rPr>
      <w:rFonts w:eastAsiaTheme="minorHAnsi" w:cs="font1482"/>
      <w:spacing w:val="2"/>
      <w:sz w:val="17"/>
      <w:lang w:eastAsia="en-US"/>
    </w:rPr>
  </w:style>
  <w:style w:type="paragraph" w:customStyle="1" w:styleId="BEB0618E7391427ABCBE8B561CDA33338">
    <w:name w:val="BEB0618E7391427ABCBE8B561CDA33338"/>
    <w:rsid w:val="00D41E7E"/>
    <w:pPr>
      <w:spacing w:after="0" w:line="215" w:lineRule="atLeast"/>
    </w:pPr>
    <w:rPr>
      <w:rFonts w:eastAsiaTheme="minorHAnsi" w:cs="System"/>
      <w:bCs/>
      <w:spacing w:val="2"/>
      <w:sz w:val="17"/>
      <w:lang w:eastAsia="en-US"/>
    </w:rPr>
  </w:style>
  <w:style w:type="paragraph" w:customStyle="1" w:styleId="F86F68FDA64D4521A6DC0DC19F65FDFE8">
    <w:name w:val="F86F68FDA64D4521A6DC0DC19F65FDFE8"/>
    <w:rsid w:val="00D41E7E"/>
    <w:pPr>
      <w:spacing w:after="0" w:line="215" w:lineRule="atLeast"/>
    </w:pPr>
    <w:rPr>
      <w:rFonts w:eastAsiaTheme="minorHAnsi" w:cs="System"/>
      <w:bCs/>
      <w:spacing w:val="2"/>
      <w:sz w:val="17"/>
      <w:lang w:eastAsia="en-US"/>
    </w:rPr>
  </w:style>
  <w:style w:type="paragraph" w:customStyle="1" w:styleId="3C61ED3AEA0242A999CB961FE614B6861">
    <w:name w:val="3C61ED3AEA0242A999CB961FE614B6861"/>
    <w:rsid w:val="00D41E7E"/>
    <w:pPr>
      <w:spacing w:after="0" w:line="215" w:lineRule="atLeast"/>
    </w:pPr>
    <w:rPr>
      <w:rFonts w:eastAsiaTheme="minorHAnsi" w:cs="System"/>
      <w:bCs/>
      <w:spacing w:val="2"/>
      <w:sz w:val="17"/>
      <w:lang w:eastAsia="en-US"/>
    </w:rPr>
  </w:style>
  <w:style w:type="paragraph" w:customStyle="1" w:styleId="F415D72648F349AA924D30CB672102601">
    <w:name w:val="F415D72648F349AA924D30CB672102601"/>
    <w:rsid w:val="00D41E7E"/>
    <w:pPr>
      <w:spacing w:after="0" w:line="215" w:lineRule="atLeast"/>
    </w:pPr>
    <w:rPr>
      <w:rFonts w:eastAsiaTheme="minorHAnsi" w:cs="System"/>
      <w:bCs/>
      <w:spacing w:val="2"/>
      <w:sz w:val="17"/>
      <w:lang w:eastAsia="en-US"/>
    </w:rPr>
  </w:style>
  <w:style w:type="paragraph" w:customStyle="1" w:styleId="8D337B7326BD460C9F0F7EFD8A5E5CDB2">
    <w:name w:val="8D337B7326BD460C9F0F7EFD8A5E5CDB2"/>
    <w:rsid w:val="00D41E7E"/>
    <w:pPr>
      <w:spacing w:after="0" w:line="215" w:lineRule="atLeast"/>
      <w:ind w:left="112"/>
    </w:pPr>
    <w:rPr>
      <w:rFonts w:eastAsiaTheme="minorHAnsi" w:cs="font1482"/>
      <w:spacing w:val="2"/>
      <w:sz w:val="17"/>
      <w:lang w:eastAsia="en-US"/>
    </w:rPr>
  </w:style>
  <w:style w:type="paragraph" w:customStyle="1" w:styleId="DD76EE44FD61424BAFDB5C02CDA3B60D6">
    <w:name w:val="DD76EE44FD61424BAFDB5C02CDA3B60D6"/>
    <w:rsid w:val="00D41E7E"/>
    <w:pPr>
      <w:spacing w:after="0" w:line="162" w:lineRule="atLeast"/>
    </w:pPr>
    <w:rPr>
      <w:rFonts w:eastAsiaTheme="minorHAnsi" w:cs="font1482"/>
      <w:spacing w:val="2"/>
      <w:sz w:val="13"/>
      <w:lang w:val="en-US" w:eastAsia="en-US"/>
    </w:rPr>
  </w:style>
  <w:style w:type="paragraph" w:customStyle="1" w:styleId="BFD5DD2C628D4FB59A96E57592B0790A1">
    <w:name w:val="BFD5DD2C628D4FB59A96E57592B0790A1"/>
    <w:rsid w:val="00D41E7E"/>
    <w:pPr>
      <w:spacing w:after="0" w:line="215" w:lineRule="atLeast"/>
      <w:ind w:left="112"/>
    </w:pPr>
    <w:rPr>
      <w:rFonts w:eastAsiaTheme="minorHAnsi" w:cs="font1482"/>
      <w:spacing w:val="2"/>
      <w:sz w:val="17"/>
      <w:lang w:eastAsia="en-US"/>
    </w:rPr>
  </w:style>
  <w:style w:type="paragraph" w:customStyle="1" w:styleId="927044B229EA4727A1FE3C1E2A6E0B071">
    <w:name w:val="927044B229EA4727A1FE3C1E2A6E0B071"/>
    <w:rsid w:val="00D41E7E"/>
    <w:pPr>
      <w:spacing w:after="0" w:line="215" w:lineRule="atLeast"/>
      <w:ind w:left="112"/>
    </w:pPr>
    <w:rPr>
      <w:rFonts w:eastAsiaTheme="minorHAnsi" w:cs="font1482"/>
      <w:spacing w:val="2"/>
      <w:sz w:val="17"/>
      <w:lang w:eastAsia="en-US"/>
    </w:rPr>
  </w:style>
  <w:style w:type="paragraph" w:customStyle="1" w:styleId="AA2C7425FE924D7785F46B019F74D1D21">
    <w:name w:val="AA2C7425FE924D7785F46B019F74D1D21"/>
    <w:rsid w:val="00D41E7E"/>
    <w:pPr>
      <w:spacing w:after="0" w:line="215" w:lineRule="atLeast"/>
      <w:ind w:left="112"/>
    </w:pPr>
    <w:rPr>
      <w:rFonts w:eastAsiaTheme="minorHAnsi" w:cs="font1482"/>
      <w:spacing w:val="2"/>
      <w:sz w:val="17"/>
      <w:lang w:eastAsia="en-US"/>
    </w:rPr>
  </w:style>
  <w:style w:type="paragraph" w:customStyle="1" w:styleId="EF6B1AB2EEC7431780011741E6AF80AD4">
    <w:name w:val="EF6B1AB2EEC7431780011741E6AF80AD4"/>
    <w:rsid w:val="00D41E7E"/>
    <w:pPr>
      <w:spacing w:after="0" w:line="215" w:lineRule="atLeast"/>
      <w:ind w:left="112"/>
    </w:pPr>
    <w:rPr>
      <w:rFonts w:eastAsiaTheme="minorHAnsi" w:cs="font1482"/>
      <w:spacing w:val="2"/>
      <w:sz w:val="17"/>
      <w:lang w:eastAsia="en-US"/>
    </w:rPr>
  </w:style>
  <w:style w:type="paragraph" w:customStyle="1" w:styleId="BEB0618E7391427ABCBE8B561CDA33339">
    <w:name w:val="BEB0618E7391427ABCBE8B561CDA33339"/>
    <w:rsid w:val="00D41E7E"/>
    <w:pPr>
      <w:spacing w:after="0" w:line="215" w:lineRule="atLeast"/>
    </w:pPr>
    <w:rPr>
      <w:rFonts w:eastAsiaTheme="minorHAnsi" w:cs="System"/>
      <w:bCs/>
      <w:spacing w:val="2"/>
      <w:sz w:val="17"/>
      <w:lang w:eastAsia="en-US"/>
    </w:rPr>
  </w:style>
  <w:style w:type="paragraph" w:customStyle="1" w:styleId="F86F68FDA64D4521A6DC0DC19F65FDFE9">
    <w:name w:val="F86F68FDA64D4521A6DC0DC19F65FDFE9"/>
    <w:rsid w:val="00D41E7E"/>
    <w:pPr>
      <w:spacing w:after="0" w:line="215" w:lineRule="atLeast"/>
    </w:pPr>
    <w:rPr>
      <w:rFonts w:eastAsiaTheme="minorHAnsi" w:cs="System"/>
      <w:bCs/>
      <w:spacing w:val="2"/>
      <w:sz w:val="17"/>
      <w:lang w:eastAsia="en-US"/>
    </w:rPr>
  </w:style>
  <w:style w:type="paragraph" w:customStyle="1" w:styleId="3C61ED3AEA0242A999CB961FE614B6862">
    <w:name w:val="3C61ED3AEA0242A999CB961FE614B6862"/>
    <w:rsid w:val="00D41E7E"/>
    <w:pPr>
      <w:spacing w:after="0" w:line="215" w:lineRule="atLeast"/>
    </w:pPr>
    <w:rPr>
      <w:rFonts w:eastAsiaTheme="minorHAnsi" w:cs="System"/>
      <w:bCs/>
      <w:spacing w:val="2"/>
      <w:sz w:val="17"/>
      <w:lang w:eastAsia="en-US"/>
    </w:rPr>
  </w:style>
  <w:style w:type="paragraph" w:customStyle="1" w:styleId="F415D72648F349AA924D30CB672102602">
    <w:name w:val="F415D72648F349AA924D30CB672102602"/>
    <w:rsid w:val="00D41E7E"/>
    <w:pPr>
      <w:spacing w:after="0" w:line="215" w:lineRule="atLeast"/>
    </w:pPr>
    <w:rPr>
      <w:rFonts w:eastAsiaTheme="minorHAnsi" w:cs="System"/>
      <w:bCs/>
      <w:spacing w:val="2"/>
      <w:sz w:val="17"/>
      <w:lang w:eastAsia="en-US"/>
    </w:rPr>
  </w:style>
  <w:style w:type="paragraph" w:customStyle="1" w:styleId="8D337B7326BD460C9F0F7EFD8A5E5CDB3">
    <w:name w:val="8D337B7326BD460C9F0F7EFD8A5E5CDB3"/>
    <w:rsid w:val="00D41E7E"/>
    <w:pPr>
      <w:spacing w:after="0" w:line="215" w:lineRule="atLeast"/>
      <w:ind w:left="112"/>
    </w:pPr>
    <w:rPr>
      <w:rFonts w:eastAsiaTheme="minorHAnsi" w:cs="font1482"/>
      <w:spacing w:val="2"/>
      <w:sz w:val="17"/>
      <w:lang w:eastAsia="en-US"/>
    </w:rPr>
  </w:style>
  <w:style w:type="paragraph" w:customStyle="1" w:styleId="DD76EE44FD61424BAFDB5C02CDA3B60D7">
    <w:name w:val="DD76EE44FD61424BAFDB5C02CDA3B60D7"/>
    <w:rsid w:val="00D41E7E"/>
    <w:pPr>
      <w:spacing w:after="0" w:line="162" w:lineRule="atLeast"/>
    </w:pPr>
    <w:rPr>
      <w:rFonts w:eastAsiaTheme="minorHAnsi" w:cs="font1482"/>
      <w:spacing w:val="2"/>
      <w:sz w:val="13"/>
      <w:lang w:val="en-US" w:eastAsia="en-US"/>
    </w:rPr>
  </w:style>
  <w:style w:type="paragraph" w:customStyle="1" w:styleId="BFD5DD2C628D4FB59A96E57592B0790A2">
    <w:name w:val="BFD5DD2C628D4FB59A96E57592B0790A2"/>
    <w:rsid w:val="00D41E7E"/>
    <w:pPr>
      <w:spacing w:after="0" w:line="215" w:lineRule="atLeast"/>
      <w:ind w:left="112"/>
    </w:pPr>
    <w:rPr>
      <w:rFonts w:eastAsiaTheme="minorHAnsi" w:cs="font1482"/>
      <w:spacing w:val="2"/>
      <w:sz w:val="17"/>
      <w:lang w:eastAsia="en-US"/>
    </w:rPr>
  </w:style>
  <w:style w:type="paragraph" w:customStyle="1" w:styleId="927044B229EA4727A1FE3C1E2A6E0B072">
    <w:name w:val="927044B229EA4727A1FE3C1E2A6E0B072"/>
    <w:rsid w:val="00D41E7E"/>
    <w:pPr>
      <w:spacing w:after="0" w:line="215" w:lineRule="atLeast"/>
      <w:ind w:left="112"/>
    </w:pPr>
    <w:rPr>
      <w:rFonts w:eastAsiaTheme="minorHAnsi" w:cs="font1482"/>
      <w:spacing w:val="2"/>
      <w:sz w:val="17"/>
      <w:lang w:eastAsia="en-US"/>
    </w:rPr>
  </w:style>
  <w:style w:type="paragraph" w:customStyle="1" w:styleId="AA2C7425FE924D7785F46B019F74D1D22">
    <w:name w:val="AA2C7425FE924D7785F46B019F74D1D22"/>
    <w:rsid w:val="00D41E7E"/>
    <w:pPr>
      <w:spacing w:after="0" w:line="215" w:lineRule="atLeast"/>
      <w:ind w:left="112"/>
    </w:pPr>
    <w:rPr>
      <w:rFonts w:eastAsiaTheme="minorHAnsi" w:cs="font1482"/>
      <w:spacing w:val="2"/>
      <w:sz w:val="17"/>
      <w:lang w:eastAsia="en-US"/>
    </w:rPr>
  </w:style>
  <w:style w:type="paragraph" w:customStyle="1" w:styleId="EF6B1AB2EEC7431780011741E6AF80AD5">
    <w:name w:val="EF6B1AB2EEC7431780011741E6AF80AD5"/>
    <w:rsid w:val="00D41E7E"/>
    <w:pPr>
      <w:spacing w:after="0" w:line="215" w:lineRule="atLeast"/>
      <w:ind w:left="112"/>
    </w:pPr>
    <w:rPr>
      <w:rFonts w:eastAsiaTheme="minorHAnsi" w:cs="font1482"/>
      <w:spacing w:val="2"/>
      <w:sz w:val="17"/>
      <w:lang w:eastAsia="en-US"/>
    </w:rPr>
  </w:style>
  <w:style w:type="paragraph" w:customStyle="1" w:styleId="BEB0618E7391427ABCBE8B561CDA333310">
    <w:name w:val="BEB0618E7391427ABCBE8B561CDA333310"/>
    <w:rsid w:val="00D41E7E"/>
    <w:pPr>
      <w:spacing w:after="0" w:line="215" w:lineRule="atLeast"/>
    </w:pPr>
    <w:rPr>
      <w:rFonts w:eastAsiaTheme="minorHAnsi" w:cs="System"/>
      <w:bCs/>
      <w:spacing w:val="2"/>
      <w:sz w:val="17"/>
      <w:lang w:eastAsia="en-US"/>
    </w:rPr>
  </w:style>
  <w:style w:type="paragraph" w:customStyle="1" w:styleId="F86F68FDA64D4521A6DC0DC19F65FDFE10">
    <w:name w:val="F86F68FDA64D4521A6DC0DC19F65FDFE10"/>
    <w:rsid w:val="00D41E7E"/>
    <w:pPr>
      <w:spacing w:after="0" w:line="215" w:lineRule="atLeast"/>
    </w:pPr>
    <w:rPr>
      <w:rFonts w:eastAsiaTheme="minorHAnsi" w:cs="System"/>
      <w:bCs/>
      <w:spacing w:val="2"/>
      <w:sz w:val="17"/>
      <w:lang w:eastAsia="en-US"/>
    </w:rPr>
  </w:style>
  <w:style w:type="paragraph" w:customStyle="1" w:styleId="3C61ED3AEA0242A999CB961FE614B6863">
    <w:name w:val="3C61ED3AEA0242A999CB961FE614B6863"/>
    <w:rsid w:val="00D41E7E"/>
    <w:pPr>
      <w:spacing w:after="0" w:line="215" w:lineRule="atLeast"/>
    </w:pPr>
    <w:rPr>
      <w:rFonts w:eastAsiaTheme="minorHAnsi" w:cs="System"/>
      <w:bCs/>
      <w:spacing w:val="2"/>
      <w:sz w:val="17"/>
      <w:lang w:eastAsia="en-US"/>
    </w:rPr>
  </w:style>
  <w:style w:type="paragraph" w:customStyle="1" w:styleId="F415D72648F349AA924D30CB672102603">
    <w:name w:val="F415D72648F349AA924D30CB672102603"/>
    <w:rsid w:val="00D41E7E"/>
    <w:pPr>
      <w:spacing w:after="0" w:line="215" w:lineRule="atLeast"/>
    </w:pPr>
    <w:rPr>
      <w:rFonts w:eastAsiaTheme="minorHAnsi" w:cs="System"/>
      <w:bCs/>
      <w:spacing w:val="2"/>
      <w:sz w:val="17"/>
      <w:lang w:eastAsia="en-US"/>
    </w:rPr>
  </w:style>
  <w:style w:type="paragraph" w:customStyle="1" w:styleId="8D337B7326BD460C9F0F7EFD8A5E5CDB4">
    <w:name w:val="8D337B7326BD460C9F0F7EFD8A5E5CDB4"/>
    <w:rsid w:val="00D41E7E"/>
    <w:pPr>
      <w:spacing w:after="0" w:line="215" w:lineRule="atLeast"/>
      <w:ind w:left="112"/>
    </w:pPr>
    <w:rPr>
      <w:rFonts w:eastAsiaTheme="minorHAnsi" w:cs="font1482"/>
      <w:spacing w:val="2"/>
      <w:sz w:val="17"/>
      <w:lang w:eastAsia="en-US"/>
    </w:rPr>
  </w:style>
  <w:style w:type="paragraph" w:customStyle="1" w:styleId="DD76EE44FD61424BAFDB5C02CDA3B60D8">
    <w:name w:val="DD76EE44FD61424BAFDB5C02CDA3B60D8"/>
    <w:rsid w:val="00D41E7E"/>
    <w:pPr>
      <w:spacing w:after="0" w:line="162" w:lineRule="atLeast"/>
    </w:pPr>
    <w:rPr>
      <w:rFonts w:eastAsiaTheme="minorHAnsi" w:cs="font1482"/>
      <w:spacing w:val="2"/>
      <w:sz w:val="13"/>
      <w:lang w:val="en-US" w:eastAsia="en-US"/>
    </w:rPr>
  </w:style>
  <w:style w:type="paragraph" w:customStyle="1" w:styleId="BFD5DD2C628D4FB59A96E57592B0790A3">
    <w:name w:val="BFD5DD2C628D4FB59A96E57592B0790A3"/>
    <w:rsid w:val="005646DF"/>
    <w:pPr>
      <w:spacing w:after="0" w:line="215" w:lineRule="atLeast"/>
      <w:ind w:left="112"/>
    </w:pPr>
    <w:rPr>
      <w:rFonts w:eastAsiaTheme="minorHAnsi" w:cs="font1482"/>
      <w:spacing w:val="2"/>
      <w:sz w:val="17"/>
      <w:lang w:eastAsia="en-US"/>
    </w:rPr>
  </w:style>
  <w:style w:type="paragraph" w:customStyle="1" w:styleId="927044B229EA4727A1FE3C1E2A6E0B073">
    <w:name w:val="927044B229EA4727A1FE3C1E2A6E0B073"/>
    <w:rsid w:val="005646DF"/>
    <w:pPr>
      <w:spacing w:after="0" w:line="215" w:lineRule="atLeast"/>
      <w:ind w:left="112"/>
    </w:pPr>
    <w:rPr>
      <w:rFonts w:eastAsiaTheme="minorHAnsi" w:cs="font1482"/>
      <w:spacing w:val="2"/>
      <w:sz w:val="17"/>
      <w:lang w:eastAsia="en-US"/>
    </w:rPr>
  </w:style>
  <w:style w:type="paragraph" w:customStyle="1" w:styleId="AA2C7425FE924D7785F46B019F74D1D23">
    <w:name w:val="AA2C7425FE924D7785F46B019F74D1D23"/>
    <w:rsid w:val="005646DF"/>
    <w:pPr>
      <w:spacing w:after="0" w:line="215" w:lineRule="atLeast"/>
      <w:ind w:left="112"/>
    </w:pPr>
    <w:rPr>
      <w:rFonts w:eastAsiaTheme="minorHAnsi" w:cs="font1482"/>
      <w:spacing w:val="2"/>
      <w:sz w:val="17"/>
      <w:lang w:eastAsia="en-US"/>
    </w:rPr>
  </w:style>
  <w:style w:type="paragraph" w:customStyle="1" w:styleId="EF6B1AB2EEC7431780011741E6AF80AD6">
    <w:name w:val="EF6B1AB2EEC7431780011741E6AF80AD6"/>
    <w:rsid w:val="005646DF"/>
    <w:pPr>
      <w:spacing w:after="0" w:line="215" w:lineRule="atLeast"/>
      <w:ind w:left="112"/>
    </w:pPr>
    <w:rPr>
      <w:rFonts w:eastAsiaTheme="minorHAnsi" w:cs="font1482"/>
      <w:spacing w:val="2"/>
      <w:sz w:val="17"/>
      <w:lang w:eastAsia="en-US"/>
    </w:rPr>
  </w:style>
  <w:style w:type="paragraph" w:customStyle="1" w:styleId="BEB0618E7391427ABCBE8B561CDA333311">
    <w:name w:val="BEB0618E7391427ABCBE8B561CDA333311"/>
    <w:rsid w:val="005646DF"/>
    <w:pPr>
      <w:spacing w:after="0" w:line="215" w:lineRule="atLeast"/>
    </w:pPr>
    <w:rPr>
      <w:rFonts w:eastAsiaTheme="minorHAnsi" w:cs="System"/>
      <w:bCs/>
      <w:spacing w:val="2"/>
      <w:sz w:val="17"/>
      <w:lang w:eastAsia="en-US"/>
    </w:rPr>
  </w:style>
  <w:style w:type="paragraph" w:customStyle="1" w:styleId="F86F68FDA64D4521A6DC0DC19F65FDFE11">
    <w:name w:val="F86F68FDA64D4521A6DC0DC19F65FDFE11"/>
    <w:rsid w:val="005646DF"/>
    <w:pPr>
      <w:spacing w:after="0" w:line="215" w:lineRule="atLeast"/>
    </w:pPr>
    <w:rPr>
      <w:rFonts w:eastAsiaTheme="minorHAnsi" w:cs="System"/>
      <w:bCs/>
      <w:spacing w:val="2"/>
      <w:sz w:val="17"/>
      <w:lang w:eastAsia="en-US"/>
    </w:rPr>
  </w:style>
  <w:style w:type="paragraph" w:customStyle="1" w:styleId="3C61ED3AEA0242A999CB961FE614B6864">
    <w:name w:val="3C61ED3AEA0242A999CB961FE614B6864"/>
    <w:rsid w:val="005646DF"/>
    <w:pPr>
      <w:spacing w:after="0" w:line="215" w:lineRule="atLeast"/>
    </w:pPr>
    <w:rPr>
      <w:rFonts w:eastAsiaTheme="minorHAnsi" w:cs="System"/>
      <w:bCs/>
      <w:spacing w:val="2"/>
      <w:sz w:val="17"/>
      <w:lang w:eastAsia="en-US"/>
    </w:rPr>
  </w:style>
  <w:style w:type="paragraph" w:customStyle="1" w:styleId="F415D72648F349AA924D30CB672102604">
    <w:name w:val="F415D72648F349AA924D30CB672102604"/>
    <w:rsid w:val="005646DF"/>
    <w:pPr>
      <w:spacing w:after="0" w:line="215" w:lineRule="atLeast"/>
    </w:pPr>
    <w:rPr>
      <w:rFonts w:eastAsiaTheme="minorHAnsi" w:cs="System"/>
      <w:bCs/>
      <w:spacing w:val="2"/>
      <w:sz w:val="17"/>
      <w:lang w:eastAsia="en-US"/>
    </w:rPr>
  </w:style>
  <w:style w:type="paragraph" w:customStyle="1" w:styleId="8D337B7326BD460C9F0F7EFD8A5E5CDB5">
    <w:name w:val="8D337B7326BD460C9F0F7EFD8A5E5CDB5"/>
    <w:rsid w:val="005646DF"/>
    <w:pPr>
      <w:spacing w:after="0" w:line="215" w:lineRule="atLeast"/>
      <w:ind w:left="112"/>
    </w:pPr>
    <w:rPr>
      <w:rFonts w:eastAsiaTheme="minorHAnsi" w:cs="font1482"/>
      <w:spacing w:val="2"/>
      <w:sz w:val="17"/>
      <w:lang w:eastAsia="en-US"/>
    </w:rPr>
  </w:style>
  <w:style w:type="paragraph" w:customStyle="1" w:styleId="DD76EE44FD61424BAFDB5C02CDA3B60D9">
    <w:name w:val="DD76EE44FD61424BAFDB5C02CDA3B60D9"/>
    <w:rsid w:val="005646DF"/>
    <w:pPr>
      <w:spacing w:after="0" w:line="162" w:lineRule="atLeast"/>
    </w:pPr>
    <w:rPr>
      <w:rFonts w:eastAsiaTheme="minorHAnsi" w:cs="font1482"/>
      <w:spacing w:val="2"/>
      <w:sz w:val="13"/>
      <w:lang w:val="en-US" w:eastAsia="en-US"/>
    </w:rPr>
  </w:style>
  <w:style w:type="paragraph" w:customStyle="1" w:styleId="F0AF892ECC484CBF8BF47E72A420ACAB">
    <w:name w:val="F0AF892ECC484CBF8BF47E72A420ACAB"/>
    <w:rsid w:val="00764B72"/>
  </w:style>
  <w:style w:type="paragraph" w:customStyle="1" w:styleId="6B4D2D75326E4052B785F8086D09A817">
    <w:name w:val="6B4D2D75326E4052B785F8086D09A817"/>
    <w:rsid w:val="00764B72"/>
  </w:style>
  <w:style w:type="paragraph" w:customStyle="1" w:styleId="7B2474C981784BA981F8BBFC41FE12AE">
    <w:name w:val="7B2474C981784BA981F8BBFC41FE12AE"/>
    <w:rsid w:val="00764B72"/>
  </w:style>
  <w:style w:type="paragraph" w:customStyle="1" w:styleId="1A4631B6F77C4B38AA4230D25B5E38DC">
    <w:name w:val="1A4631B6F77C4B38AA4230D25B5E38DC"/>
    <w:rsid w:val="00764B72"/>
  </w:style>
  <w:style w:type="paragraph" w:customStyle="1" w:styleId="A697C4801CCB47898CB58758E84422DD">
    <w:name w:val="A697C4801CCB47898CB58758E84422DD"/>
    <w:rsid w:val="00764B72"/>
  </w:style>
  <w:style w:type="paragraph" w:customStyle="1" w:styleId="B28A3DBCBBE34836BAB4860BD1AB11CF">
    <w:name w:val="B28A3DBCBBE34836BAB4860BD1AB11CF"/>
    <w:rsid w:val="00764B72"/>
  </w:style>
  <w:style w:type="paragraph" w:customStyle="1" w:styleId="0ED4E21FA58441049769699374076826">
    <w:name w:val="0ED4E21FA58441049769699374076826"/>
    <w:rsid w:val="00764B72"/>
  </w:style>
  <w:style w:type="paragraph" w:customStyle="1" w:styleId="5E13070D1519474A9B583859EFC12636">
    <w:name w:val="5E13070D1519474A9B583859EFC12636"/>
    <w:rsid w:val="00764B72"/>
  </w:style>
  <w:style w:type="paragraph" w:customStyle="1" w:styleId="BB82D747DF944904A06DBC01789FE5CB">
    <w:name w:val="BB82D747DF944904A06DBC01789FE5CB"/>
    <w:rsid w:val="00764B72"/>
  </w:style>
  <w:style w:type="paragraph" w:customStyle="1" w:styleId="E3826FE1CD6A4FDA85B1E8FEACCD3F21">
    <w:name w:val="E3826FE1CD6A4FDA85B1E8FEACCD3F21"/>
    <w:rsid w:val="00764B72"/>
  </w:style>
  <w:style w:type="paragraph" w:customStyle="1" w:styleId="227D3EDB4B8047CCB49A286D1BD4196A">
    <w:name w:val="227D3EDB4B8047CCB49A286D1BD4196A"/>
    <w:rsid w:val="00E325E8"/>
  </w:style>
  <w:style w:type="paragraph" w:customStyle="1" w:styleId="3A7271E7C9DE450C8BA02702D09B93EC">
    <w:name w:val="3A7271E7C9DE450C8BA02702D09B93EC"/>
    <w:rsid w:val="00E325E8"/>
  </w:style>
  <w:style w:type="paragraph" w:customStyle="1" w:styleId="96579787B9EE45C99DA508B3DD76C62F">
    <w:name w:val="96579787B9EE45C99DA508B3DD76C62F"/>
    <w:rsid w:val="00E32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236DE7B-8648-4F38-8301-66874FC8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10634</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Personalamt des Kantons Bern</dc:creator>
  <dc:description> </dc:description>
  <cp:lastModifiedBy>Schmid Urs, FIN-PA-PGS</cp:lastModifiedBy>
  <cp:revision>2</cp:revision>
  <cp:lastPrinted>2019-09-11T20:00:00Z</cp:lastPrinted>
  <dcterms:created xsi:type="dcterms:W3CDTF">2024-05-03T14:15:00Z</dcterms:created>
  <dcterms:modified xsi:type="dcterms:W3CDTF">2024-05-03T14:15:00Z</dcterms:modified>
</cp:coreProperties>
</file>