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0C4D" w:rsidRPr="00020872" w:rsidRDefault="00485FEC" w:rsidP="006246A3">
      <w:pPr>
        <w:pStyle w:val="Titel"/>
        <w:spacing w:before="40"/>
        <w:rPr>
          <w:lang w:val="fr-CH"/>
        </w:rPr>
      </w:pPr>
      <w:sdt>
        <w:sdtPr>
          <w:rPr>
            <w:lang w:val="fr-CH"/>
          </w:r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020872" w:rsidRPr="00020872">
            <w:rPr>
              <w:lang w:val="fr-CH"/>
            </w:rPr>
            <w:t xml:space="preserve">Harcèlement moral : entretien avec </w:t>
          </w:r>
          <w:r w:rsidR="00020872">
            <w:rPr>
              <w:lang w:val="fr-CH"/>
            </w:rPr>
            <w:br/>
          </w:r>
          <w:r w:rsidR="00020872" w:rsidRPr="00020872">
            <w:rPr>
              <w:lang w:val="fr-CH"/>
            </w:rPr>
            <w:t>la per</w:t>
          </w:r>
          <w:r w:rsidR="00020872">
            <w:rPr>
              <w:lang w:val="fr-CH"/>
            </w:rPr>
            <w:t>sonne incriminée</w:t>
          </w:r>
        </w:sdtContent>
      </w:sdt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020872" w:rsidRPr="00BE4A1E" w:rsidTr="008F099C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2" w:rsidRPr="00020872" w:rsidRDefault="00020872" w:rsidP="00020872">
            <w:pPr>
              <w:rPr>
                <w:b/>
              </w:rPr>
            </w:pPr>
            <w:r w:rsidRPr="00020872">
              <w:rPr>
                <w:b/>
              </w:rPr>
              <w:t>Indications concernant l’entretien</w:t>
            </w:r>
          </w:p>
        </w:tc>
      </w:tr>
      <w:tr w:rsidR="00020872" w:rsidRPr="00BE4A1E" w:rsidTr="008F099C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2" w:rsidRPr="00020872" w:rsidRDefault="00020872" w:rsidP="00020872">
            <w:pPr>
              <w:rPr>
                <w:lang w:val="fr-CH"/>
              </w:rPr>
            </w:pPr>
            <w:r w:rsidRPr="00020872">
              <w:rPr>
                <w:lang w:val="fr-CH"/>
              </w:rPr>
              <w:t xml:space="preserve">Nom / prénom de l’agent/e 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2" w:rsidRPr="007A3FBA" w:rsidRDefault="00020872" w:rsidP="00020872">
            <w:r w:rsidRPr="007A3FBA">
              <w:t xml:space="preserve">Office / section : </w:t>
            </w:r>
          </w:p>
        </w:tc>
      </w:tr>
      <w:tr w:rsidR="00020872" w:rsidRPr="00BE4A1E" w:rsidTr="008F099C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2" w:rsidRPr="007A3FBA" w:rsidRDefault="00020872" w:rsidP="00020872">
            <w:r w:rsidRPr="007A3FBA">
              <w:t xml:space="preserve">Supérieur/e hiérarchique 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2" w:rsidRPr="007A3FBA" w:rsidRDefault="00020872" w:rsidP="00020872">
            <w:r w:rsidRPr="007A3FBA">
              <w:t xml:space="preserve">Date de l’entretien : </w:t>
            </w:r>
          </w:p>
        </w:tc>
      </w:tr>
      <w:tr w:rsidR="00020872" w:rsidRPr="00020872" w:rsidTr="008F099C">
        <w:trPr>
          <w:trHeight w:val="1274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2" w:rsidRPr="00020872" w:rsidRDefault="00020872" w:rsidP="00020872">
            <w:pPr>
              <w:rPr>
                <w:b/>
                <w:lang w:val="fr-CH"/>
              </w:rPr>
            </w:pPr>
            <w:r w:rsidRPr="00020872">
              <w:rPr>
                <w:b/>
                <w:lang w:val="fr-CH"/>
              </w:rPr>
              <w:t>La personne incriminée a été informée de ce qui suit :</w:t>
            </w:r>
          </w:p>
        </w:tc>
      </w:tr>
      <w:tr w:rsidR="00020872" w:rsidRPr="00020872" w:rsidTr="008F099C">
        <w:trPr>
          <w:trHeight w:val="1409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2" w:rsidRPr="00020872" w:rsidRDefault="00020872" w:rsidP="00020872">
            <w:pPr>
              <w:rPr>
                <w:b/>
                <w:lang w:val="fr-CH"/>
              </w:rPr>
            </w:pPr>
            <w:r w:rsidRPr="00020872">
              <w:rPr>
                <w:b/>
                <w:lang w:val="fr-CH"/>
              </w:rPr>
              <w:t>Point de vue de la personne incriminée :</w:t>
            </w:r>
          </w:p>
        </w:tc>
      </w:tr>
    </w:tbl>
    <w:p w:rsidR="002F6ADE" w:rsidRPr="00020872" w:rsidRDefault="002F6ADE" w:rsidP="002F6ADE">
      <w:pPr>
        <w:tabs>
          <w:tab w:val="left" w:pos="5760"/>
          <w:tab w:val="left" w:pos="6300"/>
          <w:tab w:val="left" w:pos="7020"/>
        </w:tabs>
        <w:spacing w:after="40" w:line="240" w:lineRule="auto"/>
        <w:jc w:val="both"/>
        <w:rPr>
          <w:rFonts w:eastAsia="Times New Roman" w:cs="Arial"/>
          <w:sz w:val="20"/>
          <w:szCs w:val="20"/>
          <w:lang w:val="fr-CH"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020872" w:rsidRPr="00BE4A1E" w:rsidTr="00A03B23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872" w:rsidRPr="00020872" w:rsidRDefault="00020872" w:rsidP="00020872">
            <w:pPr>
              <w:rPr>
                <w:b/>
                <w:lang w:val="fr-CH"/>
              </w:rPr>
            </w:pPr>
            <w:r w:rsidRPr="00020872">
              <w:rPr>
                <w:b/>
                <w:lang w:val="fr-CH"/>
              </w:rPr>
              <w:t>Suite de la procédure / Mesures / Objectifs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872" w:rsidRPr="00020872" w:rsidRDefault="00020872" w:rsidP="00020872">
            <w:pPr>
              <w:rPr>
                <w:b/>
              </w:rPr>
            </w:pPr>
            <w:r w:rsidRPr="00020872">
              <w:rPr>
                <w:b/>
              </w:rPr>
              <w:t>Responsable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872" w:rsidRPr="00020872" w:rsidRDefault="00020872" w:rsidP="00020872">
            <w:pPr>
              <w:rPr>
                <w:b/>
              </w:rPr>
            </w:pPr>
            <w:r w:rsidRPr="00020872">
              <w:rPr>
                <w:b/>
              </w:rPr>
              <w:t>Période</w:t>
            </w:r>
          </w:p>
        </w:tc>
      </w:tr>
      <w:tr w:rsidR="002F6ADE" w:rsidRPr="00BE4A1E" w:rsidTr="008F099C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</w:tr>
      <w:tr w:rsidR="002F6ADE" w:rsidRPr="00BE4A1E" w:rsidTr="008F099C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</w:tr>
    </w:tbl>
    <w:p w:rsidR="002F6ADE" w:rsidRDefault="002F6ADE" w:rsidP="002F6ADE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020872" w:rsidRPr="00020872" w:rsidRDefault="00020872" w:rsidP="00020872">
      <w:pPr>
        <w:widowControl w:val="0"/>
        <w:spacing w:line="240" w:lineRule="auto"/>
        <w:rPr>
          <w:lang w:val="fr-CH" w:eastAsia="de-DE"/>
        </w:rPr>
      </w:pPr>
      <w:r w:rsidRPr="00020872">
        <w:rPr>
          <w:lang w:val="fr-CH" w:eastAsia="de-DE"/>
        </w:rPr>
        <w:t>L’agent/e a été informé/e que :</w:t>
      </w:r>
    </w:p>
    <w:p w:rsidR="002F6ADE" w:rsidRDefault="00020872" w:rsidP="00020872">
      <w:pPr>
        <w:pStyle w:val="Aufzhlung1"/>
        <w:rPr>
          <w:lang w:val="fr-CH" w:eastAsia="de-DE"/>
        </w:rPr>
      </w:pPr>
      <w:r w:rsidRPr="00020872">
        <w:rPr>
          <w:lang w:val="fr-CH" w:eastAsia="de-DE"/>
        </w:rPr>
        <w:t>le harcèlement moral au travail n’est pas toléré.</w:t>
      </w:r>
    </w:p>
    <w:p w:rsidR="00020872" w:rsidRPr="00020872" w:rsidRDefault="00020872" w:rsidP="00020872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</w:p>
    <w:p w:rsidR="002F6ADE" w:rsidRPr="00020872" w:rsidRDefault="002F6ADE" w:rsidP="002F6ADE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</w:p>
    <w:p w:rsidR="002F6ADE" w:rsidRDefault="00F62655" w:rsidP="002F6ADE">
      <w:pPr>
        <w:rPr>
          <w:lang w:eastAsia="de-DE"/>
        </w:rPr>
      </w:pPr>
      <w:r w:rsidRPr="00F62655">
        <w:rPr>
          <w:lang w:val="fr-CH" w:eastAsia="de-DE"/>
        </w:rPr>
        <w:t>Le dossier est-il clos ?</w:t>
      </w:r>
      <w:r w:rsidR="002F6ADE" w:rsidRPr="00F62655">
        <w:rPr>
          <w:lang w:val="fr-CH" w:eastAsia="de-DE"/>
        </w:rPr>
        <w:t xml:space="preserve"> </w:t>
      </w:r>
      <w:r w:rsidR="002F6ADE">
        <w:rPr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6ADE" w:rsidRPr="00F62655">
        <w:rPr>
          <w:lang w:val="fr-CH" w:eastAsia="de-DE"/>
        </w:rPr>
        <w:instrText xml:space="preserve"> FORMCHECKBOX </w:instrText>
      </w:r>
      <w:r w:rsidR="00485FEC">
        <w:rPr>
          <w:lang w:eastAsia="de-DE"/>
        </w:rPr>
      </w:r>
      <w:r w:rsidR="00485FEC">
        <w:rPr>
          <w:lang w:eastAsia="de-DE"/>
        </w:rPr>
        <w:fldChar w:fldCharType="separate"/>
      </w:r>
      <w:r w:rsidR="002F6ADE">
        <w:rPr>
          <w:lang w:eastAsia="de-DE"/>
        </w:rPr>
        <w:fldChar w:fldCharType="end"/>
      </w:r>
      <w:r w:rsidR="00020872" w:rsidRPr="00F62655">
        <w:rPr>
          <w:lang w:val="fr-CH" w:eastAsia="de-DE"/>
        </w:rPr>
        <w:t xml:space="preserve"> </w:t>
      </w:r>
      <w:r w:rsidR="00020872">
        <w:rPr>
          <w:lang w:eastAsia="de-DE"/>
        </w:rPr>
        <w:t>oui</w:t>
      </w:r>
      <w:r w:rsidR="002F6ADE">
        <w:rPr>
          <w:lang w:eastAsia="de-DE"/>
        </w:rPr>
        <w:tab/>
      </w:r>
      <w:r w:rsidR="002F6ADE">
        <w:rPr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2F6ADE">
        <w:rPr>
          <w:lang w:eastAsia="de-DE"/>
        </w:rPr>
        <w:instrText xml:space="preserve"> FORMCHECKBOX </w:instrText>
      </w:r>
      <w:r w:rsidR="00485FEC">
        <w:rPr>
          <w:lang w:eastAsia="de-DE"/>
        </w:rPr>
      </w:r>
      <w:r w:rsidR="00485FEC">
        <w:rPr>
          <w:lang w:eastAsia="de-DE"/>
        </w:rPr>
        <w:fldChar w:fldCharType="separate"/>
      </w:r>
      <w:r w:rsidR="002F6ADE">
        <w:rPr>
          <w:lang w:eastAsia="de-DE"/>
        </w:rPr>
        <w:fldChar w:fldCharType="end"/>
      </w:r>
      <w:r w:rsidR="00020872">
        <w:rPr>
          <w:lang w:eastAsia="de-DE"/>
        </w:rPr>
        <w:t xml:space="preserve"> non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2F6ADE" w:rsidTr="008F099C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DE" w:rsidRDefault="00F62655" w:rsidP="002F6ADE">
            <w:pPr>
              <w:rPr>
                <w:lang w:eastAsia="de-DE"/>
              </w:rPr>
            </w:pPr>
            <w:r w:rsidRPr="00F62655">
              <w:rPr>
                <w:lang w:eastAsia="de-DE"/>
              </w:rPr>
              <w:t>Si oui, veuillez motiver :</w:t>
            </w:r>
          </w:p>
          <w:p w:rsidR="002F6ADE" w:rsidRDefault="002F6ADE" w:rsidP="002F6ADE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de-DE"/>
              </w:rPr>
              <w:instrText xml:space="preserve"> FORMTEXT </w:instrText>
            </w:r>
            <w:r>
              <w:rPr>
                <w:b/>
                <w:lang w:eastAsia="de-DE"/>
              </w:rPr>
            </w:r>
            <w:r>
              <w:rPr>
                <w:b/>
                <w:lang w:eastAsia="de-DE"/>
              </w:rPr>
              <w:fldChar w:fldCharType="separate"/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lang w:eastAsia="de-DE"/>
              </w:rPr>
              <w:fldChar w:fldCharType="end"/>
            </w:r>
          </w:p>
        </w:tc>
      </w:tr>
    </w:tbl>
    <w:p w:rsidR="002F6ADE" w:rsidRDefault="002F6ADE" w:rsidP="002F6ADE">
      <w:pPr>
        <w:tabs>
          <w:tab w:val="left" w:pos="4649"/>
        </w:tabs>
        <w:rPr>
          <w:rFonts w:eastAsia="Times New Roman" w:cs="Arial"/>
          <w:sz w:val="16"/>
          <w:szCs w:val="16"/>
          <w:lang w:eastAsia="de-DE"/>
        </w:rPr>
      </w:pPr>
    </w:p>
    <w:p w:rsidR="002F6ADE" w:rsidRPr="00F62655" w:rsidRDefault="00F62655" w:rsidP="002F6ADE">
      <w:pPr>
        <w:rPr>
          <w:lang w:val="fr-CH" w:eastAsia="de-DE"/>
        </w:rPr>
      </w:pPr>
      <w:r w:rsidRPr="00F62655">
        <w:rPr>
          <w:lang w:val="fr-CH" w:eastAsia="de-DE"/>
        </w:rPr>
        <w:t>Date et heure du prochain entretien :</w:t>
      </w:r>
      <w:r w:rsidR="002F6ADE" w:rsidRPr="00F62655">
        <w:rPr>
          <w:lang w:val="fr-CH" w:eastAsia="de-DE"/>
        </w:rPr>
        <w:tab/>
      </w:r>
      <w:r>
        <w:rPr>
          <w:lang w:val="fr-CH" w:eastAsia="de-DE"/>
        </w:rPr>
        <w:tab/>
        <w:t xml:space="preserve">heure </w:t>
      </w:r>
      <w:r w:rsidR="002F6ADE" w:rsidRPr="00F62655">
        <w:rPr>
          <w:lang w:val="fr-CH" w:eastAsia="de-DE"/>
        </w:rPr>
        <w:t xml:space="preserve">: </w:t>
      </w:r>
      <w:r w:rsidR="002F6ADE" w:rsidRPr="00BE4A1E">
        <w:rPr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2F6ADE" w:rsidRPr="00F62655">
        <w:rPr>
          <w:lang w:val="fr-CH" w:eastAsia="de-DE"/>
        </w:rPr>
        <w:instrText xml:space="preserve"> FORMTEXT </w:instrText>
      </w:r>
      <w:r w:rsidR="002F6ADE" w:rsidRPr="00BE4A1E">
        <w:rPr>
          <w:lang w:eastAsia="de-DE"/>
        </w:rPr>
      </w:r>
      <w:r w:rsidR="002F6ADE" w:rsidRPr="00BE4A1E">
        <w:rPr>
          <w:lang w:eastAsia="de-DE"/>
        </w:rPr>
        <w:fldChar w:fldCharType="separate"/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lang w:eastAsia="de-DE"/>
        </w:rPr>
        <w:fldChar w:fldCharType="end"/>
      </w:r>
      <w:r>
        <w:rPr>
          <w:lang w:val="fr-CH" w:eastAsia="de-DE"/>
        </w:rPr>
        <w:tab/>
        <w:t xml:space="preserve">date </w:t>
      </w:r>
      <w:r w:rsidR="002F6ADE" w:rsidRPr="00F62655">
        <w:rPr>
          <w:lang w:val="fr-CH" w:eastAsia="de-DE"/>
        </w:rPr>
        <w:t xml:space="preserve">: </w:t>
      </w:r>
      <w:r w:rsidR="002F6ADE" w:rsidRPr="00BE4A1E">
        <w:rPr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2F6ADE" w:rsidRPr="00F62655">
        <w:rPr>
          <w:lang w:val="fr-CH" w:eastAsia="de-DE"/>
        </w:rPr>
        <w:instrText xml:space="preserve"> FORMTEXT </w:instrText>
      </w:r>
      <w:r w:rsidR="002F6ADE" w:rsidRPr="00BE4A1E">
        <w:rPr>
          <w:lang w:eastAsia="de-DE"/>
        </w:rPr>
      </w:r>
      <w:r w:rsidR="002F6ADE" w:rsidRPr="00BE4A1E">
        <w:rPr>
          <w:lang w:eastAsia="de-DE"/>
        </w:rPr>
        <w:fldChar w:fldCharType="separate"/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noProof/>
          <w:lang w:eastAsia="de-DE"/>
        </w:rPr>
        <w:t> </w:t>
      </w:r>
      <w:r w:rsidR="002F6ADE" w:rsidRPr="00BE4A1E">
        <w:rPr>
          <w:lang w:eastAsia="de-DE"/>
        </w:rPr>
        <w:fldChar w:fldCharType="end"/>
      </w:r>
    </w:p>
    <w:p w:rsidR="002F6ADE" w:rsidRPr="00F62655" w:rsidRDefault="002F6ADE" w:rsidP="002F6ADE">
      <w:pPr>
        <w:rPr>
          <w:sz w:val="16"/>
          <w:szCs w:val="16"/>
          <w:lang w:val="fr-CH" w:eastAsia="de-DE"/>
        </w:rPr>
      </w:pPr>
    </w:p>
    <w:p w:rsidR="002F6ADE" w:rsidRPr="00F62655" w:rsidRDefault="002F6ADE" w:rsidP="002F6ADE">
      <w:pPr>
        <w:rPr>
          <w:sz w:val="16"/>
          <w:szCs w:val="16"/>
          <w:lang w:val="fr-CH" w:eastAsia="de-DE"/>
        </w:rPr>
      </w:pPr>
    </w:p>
    <w:p w:rsidR="002F6ADE" w:rsidRPr="00F62655" w:rsidRDefault="002F6ADE" w:rsidP="002F6ADE">
      <w:pPr>
        <w:rPr>
          <w:lang w:val="fr-CH" w:eastAsia="de-DE"/>
        </w:rPr>
      </w:pPr>
    </w:p>
    <w:p w:rsidR="002F6ADE" w:rsidRPr="00F62655" w:rsidRDefault="00F62655" w:rsidP="002F6ADE">
      <w:pPr>
        <w:rPr>
          <w:lang w:val="fr-CH" w:eastAsia="de-DE"/>
        </w:rPr>
      </w:pPr>
      <w:r w:rsidRPr="00F62655">
        <w:rPr>
          <w:lang w:val="fr-CH" w:eastAsia="de-DE"/>
        </w:rPr>
        <w:t xml:space="preserve">Date </w:t>
      </w:r>
      <w:r w:rsidR="002F6ADE" w:rsidRPr="00F62655">
        <w:rPr>
          <w:lang w:val="fr-CH" w:eastAsia="de-DE"/>
        </w:rPr>
        <w:t>: ____________</w:t>
      </w:r>
    </w:p>
    <w:p w:rsidR="002F6ADE" w:rsidRPr="00F62655" w:rsidRDefault="002F6ADE" w:rsidP="002F6ADE">
      <w:pPr>
        <w:rPr>
          <w:sz w:val="16"/>
          <w:szCs w:val="16"/>
          <w:lang w:val="fr-CH" w:eastAsia="de-DE"/>
        </w:rPr>
      </w:pPr>
    </w:p>
    <w:p w:rsidR="002F6ADE" w:rsidRPr="00F62655" w:rsidRDefault="00F62655" w:rsidP="002F6ADE">
      <w:pPr>
        <w:rPr>
          <w:lang w:val="fr-CH" w:eastAsia="de-DE"/>
        </w:rPr>
      </w:pPr>
      <w:r w:rsidRPr="00F62655">
        <w:rPr>
          <w:lang w:val="fr-CH" w:eastAsia="de-DE"/>
        </w:rPr>
        <w:t>Signature de l’agent/e</w:t>
      </w:r>
      <w:r w:rsidRPr="00F62655">
        <w:rPr>
          <w:lang w:val="fr-CH" w:eastAsia="de-DE"/>
        </w:rPr>
        <w:tab/>
      </w:r>
      <w:r w:rsidRPr="00F62655">
        <w:rPr>
          <w:lang w:val="fr-CH" w:eastAsia="de-DE"/>
        </w:rPr>
        <w:tab/>
      </w:r>
      <w:r w:rsidRPr="00F62655">
        <w:rPr>
          <w:lang w:val="fr-CH" w:eastAsia="de-DE"/>
        </w:rPr>
        <w:tab/>
        <w:t>Signature du/de la supérieur/e</w:t>
      </w:r>
      <w:r w:rsidRPr="00F62655">
        <w:rPr>
          <w:lang w:val="fr-CH" w:eastAsia="de-DE"/>
        </w:rPr>
        <w:tab/>
        <w:t xml:space="preserve">           Signature du/de la RH</w:t>
      </w:r>
    </w:p>
    <w:p w:rsidR="002F6ADE" w:rsidRPr="00F62655" w:rsidRDefault="002F6ADE" w:rsidP="002F6ADE">
      <w:pPr>
        <w:rPr>
          <w:lang w:val="fr-CH" w:eastAsia="de-DE"/>
        </w:rPr>
      </w:pPr>
    </w:p>
    <w:p w:rsidR="002F6ADE" w:rsidRDefault="002F6ADE" w:rsidP="002F6ADE">
      <w:pPr>
        <w:rPr>
          <w:lang w:eastAsia="de-DE"/>
        </w:rPr>
      </w:pPr>
      <w:r>
        <w:rPr>
          <w:lang w:eastAsia="de-DE"/>
        </w:rPr>
        <w:t>_________________________</w:t>
      </w:r>
      <w:r>
        <w:rPr>
          <w:lang w:eastAsia="de-DE"/>
        </w:rPr>
        <w:tab/>
        <w:t>________________________</w:t>
      </w:r>
      <w:r>
        <w:rPr>
          <w:lang w:eastAsia="de-DE"/>
        </w:rPr>
        <w:tab/>
        <w:t>_______________________</w:t>
      </w:r>
    </w:p>
    <w:p w:rsidR="002F6ADE" w:rsidRDefault="002F6ADE" w:rsidP="002F6ADE">
      <w:pPr>
        <w:tabs>
          <w:tab w:val="left" w:pos="4649"/>
        </w:tabs>
        <w:ind w:firstLine="142"/>
        <w:rPr>
          <w:rFonts w:eastAsia="Times New Roman" w:cs="Arial"/>
          <w:sz w:val="16"/>
          <w:szCs w:val="16"/>
          <w:lang w:eastAsia="de-DE"/>
        </w:rPr>
      </w:pPr>
    </w:p>
    <w:p w:rsidR="002F6ADE" w:rsidRDefault="002F6ADE" w:rsidP="002F6ADE">
      <w:pPr>
        <w:tabs>
          <w:tab w:val="left" w:pos="4649"/>
        </w:tabs>
        <w:ind w:firstLine="142"/>
        <w:rPr>
          <w:rFonts w:eastAsia="Times New Roman" w:cs="Arial"/>
          <w:sz w:val="16"/>
          <w:szCs w:val="16"/>
          <w:lang w:eastAsia="de-DE"/>
        </w:rPr>
      </w:pPr>
    </w:p>
    <w:p w:rsidR="00986522" w:rsidRPr="001F7B04" w:rsidRDefault="001F7B04" w:rsidP="008C1FDF">
      <w:pPr>
        <w:rPr>
          <w:lang w:val="fr-CH"/>
        </w:rPr>
      </w:pPr>
      <w:r w:rsidRPr="001F7B04">
        <w:rPr>
          <w:rFonts w:eastAsia="Times New Roman" w:cs="Arial"/>
          <w:sz w:val="16"/>
          <w:szCs w:val="16"/>
          <w:lang w:val="fr-CH" w:eastAsia="de-DE"/>
        </w:rPr>
        <w:t xml:space="preserve">Les données sont traitées de façon </w:t>
      </w:r>
      <w:r w:rsidRPr="001F7B04">
        <w:rPr>
          <w:rFonts w:eastAsia="Times New Roman" w:cs="Arial"/>
          <w:b/>
          <w:sz w:val="16"/>
          <w:szCs w:val="16"/>
          <w:lang w:val="fr-CH" w:eastAsia="de-DE"/>
        </w:rPr>
        <w:t>strictement confidentielle</w:t>
      </w:r>
      <w:r w:rsidRPr="001F7B04">
        <w:rPr>
          <w:rFonts w:eastAsia="Times New Roman" w:cs="Arial"/>
          <w:sz w:val="16"/>
          <w:szCs w:val="16"/>
          <w:lang w:val="fr-CH" w:eastAsia="de-DE"/>
        </w:rPr>
        <w:t>. Le formulaire est versé au dossier personnel.</w:t>
      </w:r>
    </w:p>
    <w:sectPr w:rsidR="00986522" w:rsidRPr="001F7B04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1F7B04" w:rsidP="00632704">
    <w:pPr>
      <w:pStyle w:val="Fuzeile"/>
    </w:pPr>
    <w:fldSimple w:instr=" COMMENTS &quot; &quot; PATH=Dokument/CustomKlassifizierung/*/Bezeichnung  \* MERGEFORMAT">
      <w:r w:rsidR="006246A3">
        <w:rPr>
          <w:rFonts w:ascii="Arial" w:eastAsia="Arial" w:hAnsi="Arial"/>
        </w:rPr>
        <w:t xml:space="preserve"> </w:t>
      </w:r>
    </w:fldSimple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1F7B04" w:rsidRDefault="001F7B04" w:rsidP="008C1FDF">
    <w:pPr>
      <w:pStyle w:val="Fuzeile"/>
      <w:rPr>
        <w:sz w:val="16"/>
        <w:szCs w:val="16"/>
        <w:lang w:val="fr-CH"/>
      </w:rPr>
    </w:pPr>
    <w:r w:rsidRPr="001F7B04">
      <w:rPr>
        <w:sz w:val="16"/>
        <w:szCs w:val="16"/>
        <w:lang w:val="fr-CH"/>
      </w:rPr>
      <w:t>Gestion de la santé en entreprise / harcèlement moral</w:t>
    </w:r>
    <w:r w:rsidR="002F6ADE" w:rsidRPr="001F7B04">
      <w:rPr>
        <w:sz w:val="16"/>
        <w:szCs w:val="16"/>
        <w:lang w:val="fr-CH"/>
      </w:rPr>
      <w:tab/>
    </w:r>
    <w:r w:rsidR="002F6ADE" w:rsidRPr="001F7B04">
      <w:rPr>
        <w:sz w:val="16"/>
        <w:szCs w:val="16"/>
        <w:lang w:val="fr-CH"/>
      </w:rPr>
      <w:tab/>
      <w:t>Version 01/19</w:t>
    </w:r>
    <w:r w:rsidR="002F6ADE" w:rsidRPr="001F7B04">
      <w:rPr>
        <w:sz w:val="16"/>
        <w:szCs w:val="16"/>
        <w:lang w:val="fr-CH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85FEC" w:rsidRPr="00485FE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85FE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85FEC" w:rsidRPr="00485FE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85FE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020872"/>
    <w:rsid w:val="001F7B04"/>
    <w:rsid w:val="002F6ADE"/>
    <w:rsid w:val="00485FEC"/>
    <w:rsid w:val="006246A3"/>
    <w:rsid w:val="009F47E8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000000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ED8D48B-6781-4056-984A-C3BD37B9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2023-05-22T16:17:00Z</dcterms:created>
  <dcterms:modified xsi:type="dcterms:W3CDTF">2023-05-22T16:17:00Z</dcterms:modified>
</cp:coreProperties>
</file>