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4D" w:rsidRPr="006B2A21" w:rsidRDefault="006B2A21" w:rsidP="006246A3">
      <w:pPr>
        <w:pStyle w:val="Titel"/>
        <w:spacing w:before="40"/>
        <w:rPr>
          <w:lang w:val="fr-CH"/>
        </w:rPr>
      </w:pPr>
      <w:bookmarkStart w:id="0" w:name="_GoBack"/>
      <w:bookmarkEnd w:id="0"/>
      <w:r w:rsidRPr="006B2A21">
        <w:rPr>
          <w:lang w:val="fr-CH"/>
        </w:rPr>
        <w:t>Harcèlement sexuel : procès-verbal d’entretien avec la victime présumé</w:t>
      </w:r>
      <w:r>
        <w:rPr>
          <w:lang w:val="fr-CH"/>
        </w:rPr>
        <w:t>e</w:t>
      </w:r>
    </w:p>
    <w:tbl>
      <w:tblPr>
        <w:tblStyle w:val="Tabellenraster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2"/>
        <w:gridCol w:w="4820"/>
      </w:tblGrid>
      <w:tr w:rsidR="006B2A21" w:rsidRPr="00BE4A1E" w:rsidTr="0050735B">
        <w:trPr>
          <w:trHeight w:val="436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1" w:rsidRPr="006B2A21" w:rsidRDefault="006B2A21" w:rsidP="006B2A21">
            <w:pPr>
              <w:rPr>
                <w:b/>
              </w:rPr>
            </w:pPr>
            <w:r w:rsidRPr="006B2A21">
              <w:rPr>
                <w:b/>
              </w:rPr>
              <w:t>Indications concernant l’entretien</w:t>
            </w:r>
          </w:p>
        </w:tc>
      </w:tr>
      <w:tr w:rsidR="006B2A21" w:rsidRPr="00BE4A1E" w:rsidTr="0050735B">
        <w:trPr>
          <w:trHeight w:val="436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1" w:rsidRPr="006B2A21" w:rsidRDefault="006B2A21" w:rsidP="006B2A21">
            <w:pPr>
              <w:rPr>
                <w:lang w:val="fr-CH"/>
              </w:rPr>
            </w:pPr>
            <w:r w:rsidRPr="006B2A21">
              <w:rPr>
                <w:lang w:val="fr-CH"/>
              </w:rPr>
              <w:t xml:space="preserve">Nom / prénom de l’agent/e :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1" w:rsidRPr="0025018B" w:rsidRDefault="006B2A21" w:rsidP="006B2A21">
            <w:r w:rsidRPr="0025018B">
              <w:t xml:space="preserve">Office / section : </w:t>
            </w:r>
          </w:p>
        </w:tc>
      </w:tr>
      <w:tr w:rsidR="006B2A21" w:rsidRPr="00BE4A1E" w:rsidTr="0050735B">
        <w:trPr>
          <w:trHeight w:val="436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1" w:rsidRPr="0025018B" w:rsidRDefault="006B2A21" w:rsidP="006B2A21">
            <w:r w:rsidRPr="0025018B">
              <w:t xml:space="preserve">Supérieur/e hiérarchique :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21" w:rsidRPr="0025018B" w:rsidRDefault="006B2A21" w:rsidP="006B2A21">
            <w:r w:rsidRPr="0025018B">
              <w:t xml:space="preserve">Date de l’entretien : </w:t>
            </w:r>
          </w:p>
        </w:tc>
      </w:tr>
      <w:tr w:rsidR="006B2A21" w:rsidRPr="006B2A21" w:rsidTr="000B10B2">
        <w:trPr>
          <w:trHeight w:val="2554"/>
        </w:trPr>
        <w:tc>
          <w:tcPr>
            <w:tcW w:w="975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2A21" w:rsidRPr="006B2A21" w:rsidRDefault="006B2A21" w:rsidP="006B2A21">
            <w:pPr>
              <w:rPr>
                <w:lang w:val="fr-CH"/>
              </w:rPr>
            </w:pPr>
            <w:r w:rsidRPr="006B2A21">
              <w:rPr>
                <w:b/>
                <w:lang w:val="fr-CH"/>
              </w:rPr>
              <w:t>Exposé des faits :</w:t>
            </w:r>
            <w:r w:rsidRPr="006B2A21">
              <w:rPr>
                <w:lang w:val="fr-CH"/>
              </w:rPr>
              <w:t xml:space="preserve"> (Que s’est-il passé, quand et avec qui?)</w:t>
            </w:r>
          </w:p>
        </w:tc>
      </w:tr>
    </w:tbl>
    <w:p w:rsidR="00ED11FB" w:rsidRPr="006B2A21" w:rsidRDefault="00ED11FB" w:rsidP="00ED11FB">
      <w:pPr>
        <w:rPr>
          <w:rFonts w:eastAsia="Times New Roman"/>
          <w:sz w:val="20"/>
          <w:szCs w:val="20"/>
          <w:lang w:val="fr-CH" w:eastAsia="de-DE"/>
        </w:rPr>
      </w:pP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5"/>
        <w:gridCol w:w="1980"/>
        <w:gridCol w:w="1899"/>
      </w:tblGrid>
      <w:tr w:rsidR="006B2A21" w:rsidRPr="00BE4A1E" w:rsidTr="00B642C5">
        <w:trPr>
          <w:trHeight w:hRule="exact" w:val="335"/>
        </w:trPr>
        <w:tc>
          <w:tcPr>
            <w:tcW w:w="5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2A21" w:rsidRPr="006B2A21" w:rsidRDefault="006B2A21" w:rsidP="006B2A21">
            <w:pPr>
              <w:rPr>
                <w:b/>
                <w:lang w:val="fr-CH"/>
              </w:rPr>
            </w:pPr>
            <w:r w:rsidRPr="006B2A21">
              <w:rPr>
                <w:b/>
                <w:lang w:val="fr-CH"/>
              </w:rPr>
              <w:t>Suite de la procédure / Mesures / Objectifs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2A21" w:rsidRPr="006B2A21" w:rsidRDefault="006B2A21" w:rsidP="006B2A21">
            <w:pPr>
              <w:rPr>
                <w:b/>
              </w:rPr>
            </w:pPr>
            <w:r w:rsidRPr="006B2A21">
              <w:rPr>
                <w:b/>
              </w:rPr>
              <w:t>Responsable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2A21" w:rsidRPr="006B2A21" w:rsidRDefault="006B2A21" w:rsidP="006B2A21">
            <w:pPr>
              <w:rPr>
                <w:b/>
              </w:rPr>
            </w:pPr>
            <w:r w:rsidRPr="006B2A21">
              <w:rPr>
                <w:b/>
              </w:rPr>
              <w:t>Période</w:t>
            </w:r>
          </w:p>
        </w:tc>
      </w:tr>
      <w:tr w:rsidR="00ED11FB" w:rsidRPr="00BE4A1E" w:rsidTr="0050735B">
        <w:trPr>
          <w:trHeight w:hRule="exact" w:val="533"/>
        </w:trPr>
        <w:tc>
          <w:tcPr>
            <w:tcW w:w="5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</w:tr>
      <w:tr w:rsidR="00ED11FB" w:rsidRPr="00BE4A1E" w:rsidTr="0050735B">
        <w:trPr>
          <w:trHeight w:val="535"/>
        </w:trPr>
        <w:tc>
          <w:tcPr>
            <w:tcW w:w="5835" w:type="dxa"/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</w:tr>
    </w:tbl>
    <w:p w:rsidR="00ED11FB" w:rsidRDefault="00ED11FB" w:rsidP="00ED11FB">
      <w:pPr>
        <w:widowControl w:val="0"/>
        <w:spacing w:before="40" w:line="240" w:lineRule="auto"/>
        <w:ind w:right="-57"/>
        <w:rPr>
          <w:rFonts w:eastAsia="Times New Roman" w:cs="Arial"/>
          <w:bCs w:val="0"/>
          <w:sz w:val="18"/>
          <w:szCs w:val="18"/>
          <w:lang w:eastAsia="de-DE"/>
        </w:rPr>
      </w:pPr>
    </w:p>
    <w:p w:rsidR="006B2A21" w:rsidRPr="006B2A21" w:rsidRDefault="006B2A21" w:rsidP="006B2A21">
      <w:pPr>
        <w:rPr>
          <w:lang w:val="fr-CH" w:eastAsia="de-DE"/>
        </w:rPr>
      </w:pPr>
      <w:r w:rsidRPr="006B2A21">
        <w:rPr>
          <w:lang w:val="fr-CH" w:eastAsia="de-DE"/>
        </w:rPr>
        <w:t xml:space="preserve">L’agent/e a été informé/e que </w:t>
      </w:r>
      <w:r w:rsidRPr="006B2A21">
        <w:rPr>
          <w:lang w:val="fr-CH" w:eastAsia="de-DE"/>
        </w:rPr>
        <w:tab/>
      </w:r>
    </w:p>
    <w:p w:rsidR="006B2A21" w:rsidRPr="006B2A21" w:rsidRDefault="006B2A21" w:rsidP="006B2A21">
      <w:pPr>
        <w:pStyle w:val="Aufzhlung1"/>
        <w:rPr>
          <w:lang w:val="fr-CH" w:eastAsia="de-DE"/>
        </w:rPr>
      </w:pPr>
      <w:r w:rsidRPr="006B2A21">
        <w:rPr>
          <w:lang w:val="fr-CH" w:eastAsia="de-DE"/>
        </w:rPr>
        <w:t>le harcèlement sexuel au travail est interdit par la loi et qu’il n’est pas toléré ;</w:t>
      </w:r>
    </w:p>
    <w:p w:rsidR="00011C98" w:rsidRDefault="006B2A21" w:rsidP="006B2A21">
      <w:pPr>
        <w:pStyle w:val="Aufzhlung1"/>
        <w:rPr>
          <w:lang w:val="fr-CH" w:eastAsia="de-DE"/>
        </w:rPr>
      </w:pPr>
      <w:r w:rsidRPr="006B2A21">
        <w:rPr>
          <w:lang w:val="fr-CH" w:eastAsia="de-DE"/>
        </w:rPr>
        <w:t>le responsable hiérarchique va s’entretenir avec la personne incriminée.</w:t>
      </w:r>
    </w:p>
    <w:p w:rsidR="006B2A21" w:rsidRDefault="006B2A21" w:rsidP="006B2A21">
      <w:pPr>
        <w:rPr>
          <w:lang w:val="fr-CH" w:eastAsia="de-DE"/>
        </w:rPr>
      </w:pPr>
    </w:p>
    <w:p w:rsidR="006B2A21" w:rsidRPr="006B2A21" w:rsidRDefault="006B2A21" w:rsidP="006B2A21">
      <w:pPr>
        <w:rPr>
          <w:lang w:val="fr-CH" w:eastAsia="de-DE"/>
        </w:rPr>
      </w:pPr>
    </w:p>
    <w:p w:rsidR="00ED11FB" w:rsidRPr="00011C98" w:rsidRDefault="006B2A21" w:rsidP="00ED11FB">
      <w:pPr>
        <w:rPr>
          <w:lang w:eastAsia="de-DE"/>
        </w:rPr>
      </w:pPr>
      <w:r w:rsidRPr="006B2A21">
        <w:rPr>
          <w:lang w:val="fr-CH" w:eastAsia="de-DE"/>
        </w:rPr>
        <w:t>Le dossier est-il clos ?</w:t>
      </w:r>
      <w:r w:rsidR="00ED11FB" w:rsidRPr="006B2A21">
        <w:rPr>
          <w:lang w:val="fr-CH" w:eastAsia="de-DE"/>
        </w:rPr>
        <w:t xml:space="preserve"> </w:t>
      </w:r>
      <w:r w:rsidR="00ED11FB">
        <w:rPr>
          <w:lang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11FB" w:rsidRPr="006B2A21">
        <w:rPr>
          <w:lang w:val="fr-CH" w:eastAsia="de-DE"/>
        </w:rPr>
        <w:instrText xml:space="preserve"> FORMCHECKBOX </w:instrText>
      </w:r>
      <w:r w:rsidR="00BD5175">
        <w:rPr>
          <w:lang w:eastAsia="de-DE"/>
        </w:rPr>
      </w:r>
      <w:r w:rsidR="00BD5175">
        <w:rPr>
          <w:lang w:eastAsia="de-DE"/>
        </w:rPr>
        <w:fldChar w:fldCharType="separate"/>
      </w:r>
      <w:r w:rsidR="00ED11FB">
        <w:rPr>
          <w:lang w:eastAsia="de-DE"/>
        </w:rPr>
        <w:fldChar w:fldCharType="end"/>
      </w:r>
      <w:r w:rsidR="002D1E5B" w:rsidRPr="006B2A21">
        <w:rPr>
          <w:lang w:val="fr-CH" w:eastAsia="de-DE"/>
        </w:rPr>
        <w:t xml:space="preserve"> </w:t>
      </w:r>
      <w:r>
        <w:rPr>
          <w:lang w:eastAsia="de-DE"/>
        </w:rPr>
        <w:t>oui</w:t>
      </w:r>
      <w:r w:rsidR="00ED11FB" w:rsidRPr="00011C98">
        <w:rPr>
          <w:lang w:eastAsia="de-DE"/>
        </w:rPr>
        <w:tab/>
      </w:r>
      <w:r w:rsidR="00ED11FB">
        <w:rPr>
          <w:lang w:eastAsia="de-DE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ED11FB" w:rsidRPr="00011C98">
        <w:rPr>
          <w:lang w:eastAsia="de-DE"/>
        </w:rPr>
        <w:instrText xml:space="preserve"> FORMCHECKBOX </w:instrText>
      </w:r>
      <w:r w:rsidR="00BD5175">
        <w:rPr>
          <w:lang w:eastAsia="de-DE"/>
        </w:rPr>
      </w:r>
      <w:r w:rsidR="00BD5175">
        <w:rPr>
          <w:lang w:eastAsia="de-DE"/>
        </w:rPr>
        <w:fldChar w:fldCharType="separate"/>
      </w:r>
      <w:r w:rsidR="00ED11FB">
        <w:rPr>
          <w:lang w:eastAsia="de-DE"/>
        </w:rPr>
        <w:fldChar w:fldCharType="end"/>
      </w:r>
      <w:r>
        <w:rPr>
          <w:lang w:eastAsia="de-DE"/>
        </w:rPr>
        <w:t xml:space="preserve"> non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4"/>
      </w:tblGrid>
      <w:tr w:rsidR="00ED11FB" w:rsidTr="0050735B">
        <w:trPr>
          <w:trHeight w:val="956"/>
        </w:trPr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FB" w:rsidRDefault="006B2A21" w:rsidP="00ED11FB">
            <w:pPr>
              <w:rPr>
                <w:b/>
                <w:lang w:eastAsia="de-DE"/>
              </w:rPr>
            </w:pPr>
            <w:r w:rsidRPr="006B2A21">
              <w:rPr>
                <w:lang w:eastAsia="de-DE"/>
              </w:rPr>
              <w:t>Si oui, veuillez motiver :</w:t>
            </w:r>
            <w:r w:rsidR="00ED11FB">
              <w:rPr>
                <w:b/>
                <w:lang w:eastAsia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ED11FB">
              <w:rPr>
                <w:b/>
                <w:lang w:eastAsia="de-DE"/>
              </w:rPr>
              <w:instrText xml:space="preserve"> FORMTEXT </w:instrText>
            </w:r>
            <w:r w:rsidR="00ED11FB">
              <w:rPr>
                <w:b/>
                <w:lang w:eastAsia="de-DE"/>
              </w:rPr>
            </w:r>
            <w:r w:rsidR="00ED11FB">
              <w:rPr>
                <w:b/>
                <w:lang w:eastAsia="de-DE"/>
              </w:rPr>
              <w:fldChar w:fldCharType="separate"/>
            </w:r>
            <w:r w:rsidR="00ED11FB">
              <w:rPr>
                <w:b/>
                <w:noProof/>
                <w:lang w:eastAsia="de-DE"/>
              </w:rPr>
              <w:t> </w:t>
            </w:r>
            <w:r w:rsidR="00ED11FB">
              <w:rPr>
                <w:b/>
                <w:noProof/>
                <w:lang w:eastAsia="de-DE"/>
              </w:rPr>
              <w:t> </w:t>
            </w:r>
            <w:r w:rsidR="00ED11FB">
              <w:rPr>
                <w:b/>
                <w:noProof/>
                <w:lang w:eastAsia="de-DE"/>
              </w:rPr>
              <w:t> </w:t>
            </w:r>
            <w:r w:rsidR="00ED11FB">
              <w:rPr>
                <w:b/>
                <w:noProof/>
                <w:lang w:eastAsia="de-DE"/>
              </w:rPr>
              <w:t> </w:t>
            </w:r>
            <w:r w:rsidR="00ED11FB">
              <w:rPr>
                <w:b/>
                <w:noProof/>
                <w:lang w:eastAsia="de-DE"/>
              </w:rPr>
              <w:t> </w:t>
            </w:r>
            <w:r w:rsidR="00ED11FB">
              <w:rPr>
                <w:b/>
                <w:lang w:eastAsia="de-DE"/>
              </w:rPr>
              <w:fldChar w:fldCharType="end"/>
            </w:r>
          </w:p>
        </w:tc>
      </w:tr>
    </w:tbl>
    <w:p w:rsidR="00ED11FB" w:rsidRDefault="00ED11FB" w:rsidP="00ED11FB">
      <w:pPr>
        <w:rPr>
          <w:sz w:val="16"/>
          <w:szCs w:val="16"/>
          <w:lang w:eastAsia="de-DE"/>
        </w:rPr>
      </w:pPr>
    </w:p>
    <w:p w:rsidR="00ED11FB" w:rsidRPr="006B2A21" w:rsidRDefault="006B2A21" w:rsidP="00ED11FB">
      <w:pPr>
        <w:rPr>
          <w:lang w:val="fr-CH" w:eastAsia="de-DE"/>
        </w:rPr>
      </w:pPr>
      <w:r w:rsidRPr="006B2A21">
        <w:rPr>
          <w:lang w:val="fr-CH" w:eastAsia="de-DE"/>
        </w:rPr>
        <w:t>Date et heure du prochain entretien :</w:t>
      </w:r>
      <w:r w:rsidR="00ED11FB" w:rsidRPr="006B2A21">
        <w:rPr>
          <w:lang w:val="fr-CH" w:eastAsia="de-DE"/>
        </w:rPr>
        <w:tab/>
      </w:r>
      <w:r w:rsidRPr="006B2A21">
        <w:rPr>
          <w:lang w:val="fr-CH" w:eastAsia="de-DE"/>
        </w:rPr>
        <w:tab/>
        <w:t xml:space="preserve">heure </w:t>
      </w:r>
      <w:r w:rsidR="00ED11FB" w:rsidRPr="006B2A21">
        <w:rPr>
          <w:lang w:val="fr-CH" w:eastAsia="de-DE"/>
        </w:rPr>
        <w:t xml:space="preserve">: </w:t>
      </w:r>
      <w:r w:rsidR="00ED11FB" w:rsidRPr="00BE4A1E">
        <w:rPr>
          <w:lang w:eastAsia="de-D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ED11FB" w:rsidRPr="006B2A21">
        <w:rPr>
          <w:lang w:val="fr-CH" w:eastAsia="de-DE"/>
        </w:rPr>
        <w:instrText xml:space="preserve"> FORMTEXT </w:instrText>
      </w:r>
      <w:r w:rsidR="00ED11FB" w:rsidRPr="00BE4A1E">
        <w:rPr>
          <w:lang w:eastAsia="de-DE"/>
        </w:rPr>
      </w:r>
      <w:r w:rsidR="00ED11FB" w:rsidRPr="00BE4A1E">
        <w:rPr>
          <w:lang w:eastAsia="de-DE"/>
        </w:rPr>
        <w:fldChar w:fldCharType="separate"/>
      </w:r>
      <w:r w:rsidR="00ED11FB" w:rsidRPr="00BE4A1E">
        <w:rPr>
          <w:noProof/>
          <w:lang w:eastAsia="de-DE"/>
        </w:rPr>
        <w:t> </w:t>
      </w:r>
      <w:r w:rsidR="00ED11FB" w:rsidRPr="00BE4A1E">
        <w:rPr>
          <w:noProof/>
          <w:lang w:eastAsia="de-DE"/>
        </w:rPr>
        <w:t> </w:t>
      </w:r>
      <w:r w:rsidR="00ED11FB" w:rsidRPr="00BE4A1E">
        <w:rPr>
          <w:noProof/>
          <w:lang w:eastAsia="de-DE"/>
        </w:rPr>
        <w:t> </w:t>
      </w:r>
      <w:r w:rsidR="00ED11FB" w:rsidRPr="00BE4A1E">
        <w:rPr>
          <w:noProof/>
          <w:lang w:eastAsia="de-DE"/>
        </w:rPr>
        <w:t> </w:t>
      </w:r>
      <w:r w:rsidR="00ED11FB" w:rsidRPr="00BE4A1E">
        <w:rPr>
          <w:noProof/>
          <w:lang w:eastAsia="de-DE"/>
        </w:rPr>
        <w:t> </w:t>
      </w:r>
      <w:r w:rsidR="00ED11FB" w:rsidRPr="00BE4A1E">
        <w:rPr>
          <w:lang w:eastAsia="de-DE"/>
        </w:rPr>
        <w:fldChar w:fldCharType="end"/>
      </w:r>
      <w:r w:rsidRPr="006B2A21">
        <w:rPr>
          <w:lang w:val="fr-CH" w:eastAsia="de-DE"/>
        </w:rPr>
        <w:tab/>
        <w:t xml:space="preserve">date </w:t>
      </w:r>
      <w:r w:rsidR="00ED11FB" w:rsidRPr="006B2A21">
        <w:rPr>
          <w:lang w:val="fr-CH" w:eastAsia="de-DE"/>
        </w:rPr>
        <w:t xml:space="preserve">: </w:t>
      </w:r>
      <w:r w:rsidR="00ED11FB" w:rsidRPr="00BE4A1E">
        <w:rPr>
          <w:lang w:eastAsia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ED11FB" w:rsidRPr="006B2A21">
        <w:rPr>
          <w:lang w:val="fr-CH" w:eastAsia="de-DE"/>
        </w:rPr>
        <w:instrText xml:space="preserve"> FORMTEXT </w:instrText>
      </w:r>
      <w:r w:rsidR="00ED11FB" w:rsidRPr="00BE4A1E">
        <w:rPr>
          <w:lang w:eastAsia="de-DE"/>
        </w:rPr>
      </w:r>
      <w:r w:rsidR="00ED11FB" w:rsidRPr="00BE4A1E">
        <w:rPr>
          <w:lang w:eastAsia="de-DE"/>
        </w:rPr>
        <w:fldChar w:fldCharType="separate"/>
      </w:r>
      <w:r w:rsidR="00ED11FB" w:rsidRPr="00BE4A1E">
        <w:rPr>
          <w:noProof/>
          <w:lang w:eastAsia="de-DE"/>
        </w:rPr>
        <w:t> </w:t>
      </w:r>
      <w:r w:rsidR="00ED11FB" w:rsidRPr="00BE4A1E">
        <w:rPr>
          <w:noProof/>
          <w:lang w:eastAsia="de-DE"/>
        </w:rPr>
        <w:t> </w:t>
      </w:r>
      <w:r w:rsidR="00ED11FB" w:rsidRPr="00BE4A1E">
        <w:rPr>
          <w:noProof/>
          <w:lang w:eastAsia="de-DE"/>
        </w:rPr>
        <w:t> </w:t>
      </w:r>
      <w:r w:rsidR="00ED11FB" w:rsidRPr="00BE4A1E">
        <w:rPr>
          <w:noProof/>
          <w:lang w:eastAsia="de-DE"/>
        </w:rPr>
        <w:t> </w:t>
      </w:r>
      <w:r w:rsidR="00ED11FB" w:rsidRPr="00BE4A1E">
        <w:rPr>
          <w:noProof/>
          <w:lang w:eastAsia="de-DE"/>
        </w:rPr>
        <w:t> </w:t>
      </w:r>
      <w:r w:rsidR="00ED11FB" w:rsidRPr="00BE4A1E">
        <w:rPr>
          <w:lang w:eastAsia="de-DE"/>
        </w:rPr>
        <w:fldChar w:fldCharType="end"/>
      </w:r>
    </w:p>
    <w:p w:rsidR="00ED11FB" w:rsidRPr="006B2A21" w:rsidRDefault="00ED11FB" w:rsidP="00ED11FB">
      <w:pPr>
        <w:rPr>
          <w:sz w:val="16"/>
          <w:szCs w:val="16"/>
          <w:lang w:val="fr-CH" w:eastAsia="de-DE"/>
        </w:rPr>
      </w:pPr>
    </w:p>
    <w:p w:rsidR="00ED11FB" w:rsidRPr="006B2A21" w:rsidRDefault="00ED11FB" w:rsidP="00ED11FB">
      <w:pPr>
        <w:rPr>
          <w:sz w:val="16"/>
          <w:szCs w:val="16"/>
          <w:lang w:val="fr-CH" w:eastAsia="de-DE"/>
        </w:rPr>
      </w:pPr>
    </w:p>
    <w:p w:rsidR="00ED11FB" w:rsidRPr="006B2A21" w:rsidRDefault="00ED11FB" w:rsidP="00ED11FB">
      <w:pPr>
        <w:rPr>
          <w:lang w:val="fr-CH" w:eastAsia="de-DE"/>
        </w:rPr>
      </w:pPr>
    </w:p>
    <w:p w:rsidR="00ED11FB" w:rsidRPr="006B2A21" w:rsidRDefault="002D1E5B" w:rsidP="00ED11FB">
      <w:pPr>
        <w:rPr>
          <w:lang w:eastAsia="de-DE"/>
        </w:rPr>
      </w:pPr>
      <w:r w:rsidRPr="006B2A21">
        <w:rPr>
          <w:lang w:eastAsia="de-DE"/>
        </w:rPr>
        <w:t>Date</w:t>
      </w:r>
      <w:r w:rsidR="00ED11FB" w:rsidRPr="006B2A21">
        <w:rPr>
          <w:lang w:eastAsia="de-DE"/>
        </w:rPr>
        <w:t>: ____________</w:t>
      </w:r>
    </w:p>
    <w:p w:rsidR="00ED11FB" w:rsidRPr="006B2A21" w:rsidRDefault="00ED11FB" w:rsidP="00ED11FB">
      <w:pPr>
        <w:rPr>
          <w:sz w:val="16"/>
          <w:szCs w:val="16"/>
          <w:lang w:eastAsia="de-DE"/>
        </w:rPr>
      </w:pPr>
    </w:p>
    <w:p w:rsidR="00011C98" w:rsidRDefault="006B2A21" w:rsidP="00ED11FB">
      <w:pPr>
        <w:rPr>
          <w:lang w:val="fr-CH" w:eastAsia="de-DE"/>
        </w:rPr>
      </w:pPr>
      <w:r w:rsidRPr="006B2A21">
        <w:rPr>
          <w:lang w:val="fr-CH" w:eastAsia="de-DE"/>
        </w:rPr>
        <w:t>Signature de l’agent/e</w:t>
      </w:r>
      <w:r w:rsidRPr="006B2A21">
        <w:rPr>
          <w:lang w:val="fr-CH" w:eastAsia="de-DE"/>
        </w:rPr>
        <w:tab/>
      </w:r>
      <w:r w:rsidRPr="006B2A21">
        <w:rPr>
          <w:lang w:val="fr-CH" w:eastAsia="de-DE"/>
        </w:rPr>
        <w:tab/>
      </w:r>
      <w:r w:rsidRPr="006B2A21">
        <w:rPr>
          <w:lang w:val="fr-CH" w:eastAsia="de-DE"/>
        </w:rPr>
        <w:tab/>
        <w:t xml:space="preserve">Signature </w:t>
      </w:r>
      <w:r>
        <w:rPr>
          <w:lang w:val="fr-CH" w:eastAsia="de-DE"/>
        </w:rPr>
        <w:t>du/de la supérieur/e</w:t>
      </w:r>
      <w:r>
        <w:rPr>
          <w:lang w:val="fr-CH" w:eastAsia="de-DE"/>
        </w:rPr>
        <w:tab/>
      </w:r>
      <w:r w:rsidRPr="006B2A21">
        <w:rPr>
          <w:lang w:val="fr-CH" w:eastAsia="de-DE"/>
        </w:rPr>
        <w:t>Signature du/de la RH</w:t>
      </w:r>
    </w:p>
    <w:p w:rsidR="006B2A21" w:rsidRPr="006B2A21" w:rsidRDefault="006B2A21" w:rsidP="00ED11FB">
      <w:pPr>
        <w:rPr>
          <w:lang w:val="fr-CH" w:eastAsia="de-DE"/>
        </w:rPr>
      </w:pPr>
    </w:p>
    <w:p w:rsidR="00ED11FB" w:rsidRPr="006B2A21" w:rsidRDefault="00ED11FB" w:rsidP="00ED11FB">
      <w:pPr>
        <w:rPr>
          <w:lang w:val="fr-CH" w:eastAsia="de-DE"/>
        </w:rPr>
      </w:pPr>
      <w:r w:rsidRPr="006B2A21">
        <w:rPr>
          <w:lang w:val="fr-CH" w:eastAsia="de-DE"/>
        </w:rPr>
        <w:t>_________________________</w:t>
      </w:r>
      <w:r w:rsidRPr="006B2A21">
        <w:rPr>
          <w:lang w:val="fr-CH" w:eastAsia="de-DE"/>
        </w:rPr>
        <w:tab/>
        <w:t>________________________           _______________________</w:t>
      </w:r>
    </w:p>
    <w:p w:rsidR="00ED11FB" w:rsidRPr="006B2A21" w:rsidRDefault="00ED11FB" w:rsidP="00ED11FB">
      <w:pPr>
        <w:rPr>
          <w:sz w:val="16"/>
          <w:szCs w:val="16"/>
          <w:lang w:val="fr-CH" w:eastAsia="de-DE"/>
        </w:rPr>
      </w:pPr>
    </w:p>
    <w:p w:rsidR="00ED11FB" w:rsidRPr="006B2A21" w:rsidRDefault="00ED11FB" w:rsidP="00ED11FB">
      <w:pPr>
        <w:rPr>
          <w:sz w:val="16"/>
          <w:szCs w:val="16"/>
          <w:lang w:val="fr-CH" w:eastAsia="de-DE"/>
        </w:rPr>
      </w:pPr>
    </w:p>
    <w:p w:rsidR="00986522" w:rsidRPr="006B2A21" w:rsidRDefault="006B2A21" w:rsidP="006B2A21">
      <w:pPr>
        <w:rPr>
          <w:lang w:val="fr-CH"/>
        </w:rPr>
      </w:pPr>
      <w:r w:rsidRPr="006B2A21">
        <w:rPr>
          <w:lang w:val="fr-CH" w:eastAsia="de-DE"/>
        </w:rPr>
        <w:t xml:space="preserve">Les données sont traitées de façon </w:t>
      </w:r>
      <w:r w:rsidRPr="006B2A21">
        <w:rPr>
          <w:b/>
          <w:lang w:val="fr-CH" w:eastAsia="de-DE"/>
        </w:rPr>
        <w:t>strictement confidentielle</w:t>
      </w:r>
      <w:r w:rsidRPr="006B2A21">
        <w:rPr>
          <w:lang w:val="fr-CH" w:eastAsia="de-DE"/>
        </w:rPr>
        <w:t>. Le formulaire est versé au dossier personnel.</w:t>
      </w:r>
    </w:p>
    <w:sectPr w:rsidR="00986522" w:rsidRPr="006B2A21" w:rsidSect="007254A0">
      <w:footerReference w:type="default" r:id="rId8"/>
      <w:headerReference w:type="first" r:id="rId9"/>
      <w:footerReference w:type="first" r:id="rId10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7E8" w:rsidRDefault="006246A3">
      <w:pPr>
        <w:spacing w:line="240" w:lineRule="auto"/>
      </w:pPr>
      <w:r>
        <w:separator/>
      </w:r>
    </w:p>
  </w:endnote>
  <w:endnote w:type="continuationSeparator" w:id="0">
    <w:p w:rsidR="009F47E8" w:rsidRDefault="00624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BD5175" w:rsidP="00632704">
    <w:pPr>
      <w:pStyle w:val="Fuzeile"/>
    </w:pPr>
    <w:r>
      <w:fldChar w:fldCharType="begin"/>
    </w:r>
    <w:r>
      <w:instrText xml:space="preserve"> COMMENTS " " PATH=Dokument/CustomK</w:instrText>
    </w:r>
    <w:r>
      <w:instrText>lassifizierung/*/Bezeichnung  \* MERGEFORMAT</w:instrText>
    </w:r>
    <w:r>
      <w:fldChar w:fldCharType="separate"/>
    </w:r>
    <w:r w:rsidR="006246A3">
      <w:rPr>
        <w:rFonts w:ascii="Arial" w:eastAsia="Arial" w:hAnsi="Arial"/>
      </w:rPr>
      <w:t xml:space="preserve"> </w:t>
    </w:r>
    <w:r>
      <w:rPr>
        <w:rFonts w:ascii="Arial" w:eastAsia="Arial" w:hAnsi="Arial"/>
      </w:rPr>
      <w:fldChar w:fldCharType="end"/>
    </w:r>
    <w:r w:rsidR="006246A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6246A3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F6ADE" w:rsidRPr="002F6ADE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F6AD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6246A3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F6ADE" w:rsidRPr="002F6ADE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F6ADE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2D1E5B" w:rsidRDefault="006B2A21" w:rsidP="008C1FDF">
    <w:pPr>
      <w:pStyle w:val="Fuzeile"/>
      <w:rPr>
        <w:sz w:val="16"/>
        <w:szCs w:val="16"/>
        <w:lang w:val="fr-CH"/>
      </w:rPr>
    </w:pPr>
    <w:r w:rsidRPr="006B2A21">
      <w:rPr>
        <w:sz w:val="16"/>
        <w:szCs w:val="16"/>
        <w:lang w:val="fr-CH"/>
      </w:rPr>
      <w:t>Gestion de la santé en entreprise</w:t>
    </w:r>
    <w:r>
      <w:rPr>
        <w:sz w:val="16"/>
        <w:szCs w:val="16"/>
        <w:lang w:val="fr-CH"/>
      </w:rPr>
      <w:tab/>
    </w:r>
    <w:r w:rsidR="00ED11FB" w:rsidRPr="002D1E5B">
      <w:rPr>
        <w:sz w:val="16"/>
        <w:szCs w:val="16"/>
        <w:lang w:val="fr-CH"/>
      </w:rPr>
      <w:tab/>
    </w:r>
    <w:r w:rsidR="00ED11FB" w:rsidRPr="002D1E5B">
      <w:rPr>
        <w:sz w:val="16"/>
        <w:szCs w:val="16"/>
        <w:lang w:val="fr-CH"/>
      </w:rPr>
      <w:tab/>
      <w:t>Version 01/19</w:t>
    </w:r>
    <w:r w:rsidR="002F6ADE" w:rsidRPr="002D1E5B">
      <w:rPr>
        <w:sz w:val="16"/>
        <w:szCs w:val="16"/>
        <w:lang w:val="fr-CH"/>
      </w:rPr>
      <w:tab/>
    </w:r>
    <w:r w:rsidR="006246A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6246A3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BD5175" w:rsidRPr="00BD5175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D517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97FDE" w:rsidRPr="005C6148" w:rsidRDefault="006246A3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BD5175" w:rsidRPr="00BD5175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D5175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7E8" w:rsidRDefault="006246A3">
      <w:pPr>
        <w:spacing w:line="240" w:lineRule="auto"/>
      </w:pPr>
      <w:r>
        <w:separator/>
      </w:r>
    </w:p>
  </w:footnote>
  <w:footnote w:type="continuationSeparator" w:id="0">
    <w:p w:rsidR="009F47E8" w:rsidRDefault="006246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6246A3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CE275C"/>
    <w:multiLevelType w:val="hybridMultilevel"/>
    <w:tmpl w:val="8318D160"/>
    <w:lvl w:ilvl="0" w:tplc="70E689B0">
      <w:start w:val="1"/>
      <w:numFmt w:val="bullet"/>
      <w:lvlText w:val=""/>
      <w:lvlJc w:val="left"/>
      <w:pPr>
        <w:ind w:left="86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B7D161D"/>
    <w:multiLevelType w:val="multilevel"/>
    <w:tmpl w:val="1F9A9AD0"/>
    <w:numStyleLink w:val="KantonListe"/>
  </w:abstractNum>
  <w:abstractNum w:abstractNumId="14" w15:restartNumberingAfterBreak="0">
    <w:nsid w:val="3BAB5E32"/>
    <w:multiLevelType w:val="hybridMultilevel"/>
    <w:tmpl w:val="EED2A694"/>
    <w:lvl w:ilvl="0" w:tplc="C89E10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A2508746">
      <w:start w:val="1"/>
      <w:numFmt w:val="decimal"/>
      <w:lvlText w:val="%1."/>
      <w:lvlJc w:val="left"/>
      <w:pPr>
        <w:ind w:left="720" w:hanging="360"/>
      </w:pPr>
    </w:lvl>
    <w:lvl w:ilvl="1" w:tplc="0A0E1FC2" w:tentative="1">
      <w:start w:val="1"/>
      <w:numFmt w:val="lowerLetter"/>
      <w:lvlText w:val="%2."/>
      <w:lvlJc w:val="left"/>
      <w:pPr>
        <w:ind w:left="1440" w:hanging="360"/>
      </w:pPr>
    </w:lvl>
    <w:lvl w:ilvl="2" w:tplc="D7CAE274" w:tentative="1">
      <w:start w:val="1"/>
      <w:numFmt w:val="lowerRoman"/>
      <w:lvlText w:val="%3."/>
      <w:lvlJc w:val="right"/>
      <w:pPr>
        <w:ind w:left="2160" w:hanging="180"/>
      </w:pPr>
    </w:lvl>
    <w:lvl w:ilvl="3" w:tplc="0DE2F17E" w:tentative="1">
      <w:start w:val="1"/>
      <w:numFmt w:val="decimal"/>
      <w:lvlText w:val="%4."/>
      <w:lvlJc w:val="left"/>
      <w:pPr>
        <w:ind w:left="2880" w:hanging="360"/>
      </w:pPr>
    </w:lvl>
    <w:lvl w:ilvl="4" w:tplc="3476F9A4" w:tentative="1">
      <w:start w:val="1"/>
      <w:numFmt w:val="lowerLetter"/>
      <w:lvlText w:val="%5."/>
      <w:lvlJc w:val="left"/>
      <w:pPr>
        <w:ind w:left="3600" w:hanging="360"/>
      </w:pPr>
    </w:lvl>
    <w:lvl w:ilvl="5" w:tplc="B78CF44C" w:tentative="1">
      <w:start w:val="1"/>
      <w:numFmt w:val="lowerRoman"/>
      <w:lvlText w:val="%6."/>
      <w:lvlJc w:val="right"/>
      <w:pPr>
        <w:ind w:left="4320" w:hanging="180"/>
      </w:pPr>
    </w:lvl>
    <w:lvl w:ilvl="6" w:tplc="C302B006" w:tentative="1">
      <w:start w:val="1"/>
      <w:numFmt w:val="decimal"/>
      <w:lvlText w:val="%7."/>
      <w:lvlJc w:val="left"/>
      <w:pPr>
        <w:ind w:left="5040" w:hanging="360"/>
      </w:pPr>
    </w:lvl>
    <w:lvl w:ilvl="7" w:tplc="4ED0147A" w:tentative="1">
      <w:start w:val="1"/>
      <w:numFmt w:val="lowerLetter"/>
      <w:lvlText w:val="%8."/>
      <w:lvlJc w:val="left"/>
      <w:pPr>
        <w:ind w:left="5760" w:hanging="360"/>
      </w:pPr>
    </w:lvl>
    <w:lvl w:ilvl="8" w:tplc="EE70E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EF367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0AD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4E6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C1A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6E0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A4B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E8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E5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9C03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512A0027"/>
    <w:multiLevelType w:val="multilevel"/>
    <w:tmpl w:val="1F9A9AD0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7278F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052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FA75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65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4B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D8AA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41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29A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263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9B406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60DB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7EB0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8FD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4C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BCC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E64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6F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3297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8725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18DD4E" w:tentative="1">
      <w:start w:val="1"/>
      <w:numFmt w:val="lowerLetter"/>
      <w:lvlText w:val="%2."/>
      <w:lvlJc w:val="left"/>
      <w:pPr>
        <w:ind w:left="1440" w:hanging="360"/>
      </w:pPr>
    </w:lvl>
    <w:lvl w:ilvl="2" w:tplc="90046998" w:tentative="1">
      <w:start w:val="1"/>
      <w:numFmt w:val="lowerRoman"/>
      <w:lvlText w:val="%3."/>
      <w:lvlJc w:val="right"/>
      <w:pPr>
        <w:ind w:left="2160" w:hanging="180"/>
      </w:pPr>
    </w:lvl>
    <w:lvl w:ilvl="3" w:tplc="5784F1EC" w:tentative="1">
      <w:start w:val="1"/>
      <w:numFmt w:val="decimal"/>
      <w:lvlText w:val="%4."/>
      <w:lvlJc w:val="left"/>
      <w:pPr>
        <w:ind w:left="2880" w:hanging="360"/>
      </w:pPr>
    </w:lvl>
    <w:lvl w:ilvl="4" w:tplc="B5667F60" w:tentative="1">
      <w:start w:val="1"/>
      <w:numFmt w:val="lowerLetter"/>
      <w:lvlText w:val="%5."/>
      <w:lvlJc w:val="left"/>
      <w:pPr>
        <w:ind w:left="3600" w:hanging="360"/>
      </w:pPr>
    </w:lvl>
    <w:lvl w:ilvl="5" w:tplc="0BAADA48" w:tentative="1">
      <w:start w:val="1"/>
      <w:numFmt w:val="lowerRoman"/>
      <w:lvlText w:val="%6."/>
      <w:lvlJc w:val="right"/>
      <w:pPr>
        <w:ind w:left="4320" w:hanging="180"/>
      </w:pPr>
    </w:lvl>
    <w:lvl w:ilvl="6" w:tplc="ADAC22A8" w:tentative="1">
      <w:start w:val="1"/>
      <w:numFmt w:val="decimal"/>
      <w:lvlText w:val="%7."/>
      <w:lvlJc w:val="left"/>
      <w:pPr>
        <w:ind w:left="5040" w:hanging="360"/>
      </w:pPr>
    </w:lvl>
    <w:lvl w:ilvl="7" w:tplc="CCF0AE0C" w:tentative="1">
      <w:start w:val="1"/>
      <w:numFmt w:val="lowerLetter"/>
      <w:lvlText w:val="%8."/>
      <w:lvlJc w:val="left"/>
      <w:pPr>
        <w:ind w:left="5760" w:hanging="360"/>
      </w:pPr>
    </w:lvl>
    <w:lvl w:ilvl="8" w:tplc="9ADC6B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0"/>
  </w:num>
  <w:num w:numId="13">
    <w:abstractNumId w:val="16"/>
  </w:num>
  <w:num w:numId="14">
    <w:abstractNumId w:val="27"/>
  </w:num>
  <w:num w:numId="15">
    <w:abstractNumId w:val="26"/>
  </w:num>
  <w:num w:numId="16">
    <w:abstractNumId w:val="11"/>
  </w:num>
  <w:num w:numId="17">
    <w:abstractNumId w:val="17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5"/>
  </w:num>
  <w:num w:numId="21">
    <w:abstractNumId w:val="22"/>
  </w:num>
  <w:num w:numId="22">
    <w:abstractNumId w:val="21"/>
  </w:num>
  <w:num w:numId="23">
    <w:abstractNumId w:val="12"/>
  </w:num>
  <w:num w:numId="24">
    <w:abstractNumId w:val="18"/>
  </w:num>
  <w:num w:numId="25">
    <w:abstractNumId w:val="23"/>
  </w:num>
  <w:num w:numId="26">
    <w:abstractNumId w:val="10"/>
  </w:num>
  <w:num w:numId="27">
    <w:abstractNumId w:val="19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TypeDefinition" w:val="Dokument"/>
  </w:docVars>
  <w:rsids>
    <w:rsidRoot w:val="006246A3"/>
    <w:rsid w:val="00011C98"/>
    <w:rsid w:val="002D1E5B"/>
    <w:rsid w:val="002F6ADE"/>
    <w:rsid w:val="004063CF"/>
    <w:rsid w:val="006246A3"/>
    <w:rsid w:val="006B2A21"/>
    <w:rsid w:val="009F47E8"/>
    <w:rsid w:val="00BD5175"/>
    <w:rsid w:val="00ED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CCE24AA9-D65A-449E-AD25-B6500CDB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numbering" w:customStyle="1" w:styleId="KantonListe">
    <w:name w:val="Kanton_Liste"/>
    <w:uiPriority w:val="99"/>
    <w:rsid w:val="002F6ADE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06306A5B-E2B7-4A53-BB62-3C77AED2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Personalamt des Kantons Bern</dc:creator>
  <cp:lastModifiedBy>Schmid Urs, FIN-PA-PGS</cp:lastModifiedBy>
  <cp:revision>2</cp:revision>
  <cp:lastPrinted>2019-09-11T20:00:00Z</cp:lastPrinted>
  <dcterms:created xsi:type="dcterms:W3CDTF">2023-05-22T15:47:00Z</dcterms:created>
  <dcterms:modified xsi:type="dcterms:W3CDTF">2023-05-22T15:47:00Z</dcterms:modified>
</cp:coreProperties>
</file>