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4D" w:rsidRPr="008A3FC4" w:rsidRDefault="00955CC6" w:rsidP="006246A3">
      <w:pPr>
        <w:pStyle w:val="Titel"/>
        <w:spacing w:before="40"/>
        <w:rPr>
          <w:lang w:val="fr-CH"/>
        </w:rPr>
      </w:pPr>
      <w:r w:rsidRPr="008A3FC4">
        <w:rPr>
          <w:rFonts w:cs="Arial"/>
          <w:lang w:val="fr-CH"/>
        </w:rPr>
        <w:t>Harcèlement sexuel :</w:t>
      </w:r>
      <w:r w:rsidR="008A3FC4">
        <w:rPr>
          <w:rFonts w:cs="Arial"/>
          <w:lang w:val="fr-CH"/>
        </w:rPr>
        <w:t xml:space="preserve"> </w:t>
      </w:r>
      <w:r w:rsidRPr="008A3FC4">
        <w:rPr>
          <w:rFonts w:cs="Arial"/>
          <w:lang w:val="fr-CH"/>
        </w:rPr>
        <w:t>entretien avec la personne incriminée</w:t>
      </w:r>
    </w:p>
    <w:tbl>
      <w:tblPr>
        <w:tblStyle w:val="Tabellenraster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2"/>
        <w:gridCol w:w="4820"/>
      </w:tblGrid>
      <w:tr w:rsidR="00ED11FB" w:rsidRPr="00BE4A1E" w:rsidTr="0050735B">
        <w:trPr>
          <w:trHeight w:val="436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FB" w:rsidRPr="00ED11FB" w:rsidRDefault="00955CC6" w:rsidP="00ED11FB">
            <w:pPr>
              <w:rPr>
                <w:b/>
              </w:rPr>
            </w:pPr>
            <w:r w:rsidRPr="00534CD3">
              <w:rPr>
                <w:rFonts w:cs="Arial"/>
                <w:b/>
                <w:lang w:val="fr-CH" w:eastAsia="de-DE"/>
              </w:rPr>
              <w:t>In</w:t>
            </w:r>
            <w:r>
              <w:rPr>
                <w:rFonts w:cs="Arial"/>
                <w:b/>
                <w:lang w:val="fr-CH" w:eastAsia="de-DE"/>
              </w:rPr>
              <w:t>dications</w:t>
            </w:r>
            <w:r w:rsidRPr="00534CD3">
              <w:rPr>
                <w:rFonts w:cs="Arial"/>
                <w:b/>
                <w:lang w:val="fr-CH" w:eastAsia="de-DE"/>
              </w:rPr>
              <w:t xml:space="preserve"> </w:t>
            </w:r>
            <w:r>
              <w:rPr>
                <w:rFonts w:cs="Arial"/>
                <w:b/>
                <w:lang w:val="fr-CH" w:eastAsia="de-DE"/>
              </w:rPr>
              <w:t>concernant</w:t>
            </w:r>
            <w:r w:rsidRPr="00534CD3">
              <w:rPr>
                <w:rFonts w:cs="Arial"/>
                <w:b/>
                <w:lang w:val="fr-CH" w:eastAsia="de-DE"/>
              </w:rPr>
              <w:t xml:space="preserve"> l’entretien</w:t>
            </w:r>
          </w:p>
        </w:tc>
      </w:tr>
      <w:tr w:rsidR="00ED11FB" w:rsidRPr="00BE4A1E" w:rsidTr="0050735B">
        <w:trPr>
          <w:trHeight w:val="43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FB" w:rsidRPr="00955CC6" w:rsidRDefault="00955CC6" w:rsidP="00ED11FB">
            <w:pPr>
              <w:rPr>
                <w:lang w:val="fr-CH"/>
              </w:rPr>
            </w:pPr>
            <w:r w:rsidRPr="00534CD3">
              <w:rPr>
                <w:lang w:val="fr-CH"/>
              </w:rPr>
              <w:t>Nom / prénom de l’agent/e :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FB" w:rsidRDefault="00955CC6" w:rsidP="00ED11FB">
            <w:r w:rsidRPr="00534CD3">
              <w:rPr>
                <w:lang w:val="fr-CH"/>
              </w:rPr>
              <w:t>Office / section :</w:t>
            </w:r>
          </w:p>
        </w:tc>
      </w:tr>
      <w:tr w:rsidR="00ED11FB" w:rsidRPr="00BE4A1E" w:rsidTr="0050735B">
        <w:trPr>
          <w:trHeight w:val="43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FB" w:rsidRPr="00381B8D" w:rsidRDefault="00955CC6" w:rsidP="00ED11FB">
            <w:r w:rsidRPr="00534CD3">
              <w:rPr>
                <w:lang w:val="fr-CH"/>
              </w:rPr>
              <w:t>Supérieur/e hiérarchique :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FB" w:rsidRDefault="00955CC6" w:rsidP="00ED11FB">
            <w:r w:rsidRPr="00534CD3">
              <w:rPr>
                <w:lang w:val="fr-CH"/>
              </w:rPr>
              <w:t>Date de l’entretien :</w:t>
            </w:r>
          </w:p>
        </w:tc>
      </w:tr>
      <w:tr w:rsidR="00ED11FB" w:rsidRPr="00955CC6" w:rsidTr="0050735B">
        <w:trPr>
          <w:trHeight w:val="1416"/>
        </w:trPr>
        <w:tc>
          <w:tcPr>
            <w:tcW w:w="9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FB" w:rsidRPr="00955CC6" w:rsidRDefault="00955CC6" w:rsidP="00ED11FB">
            <w:pPr>
              <w:rPr>
                <w:b/>
                <w:lang w:val="fr-CH"/>
              </w:rPr>
            </w:pPr>
            <w:r w:rsidRPr="00534CD3">
              <w:rPr>
                <w:rFonts w:cs="Arial"/>
                <w:b/>
                <w:lang w:val="fr-CH"/>
              </w:rPr>
              <w:t>La personne incrim</w:t>
            </w:r>
            <w:bookmarkStart w:id="0" w:name="_GoBack"/>
            <w:bookmarkEnd w:id="0"/>
            <w:r w:rsidRPr="00534CD3">
              <w:rPr>
                <w:rFonts w:cs="Arial"/>
                <w:b/>
                <w:lang w:val="fr-CH"/>
              </w:rPr>
              <w:t>inée a été informée de ce qui suit :</w:t>
            </w:r>
          </w:p>
        </w:tc>
      </w:tr>
      <w:tr w:rsidR="00ED11FB" w:rsidRPr="00955CC6" w:rsidTr="0050735B">
        <w:trPr>
          <w:trHeight w:val="1138"/>
        </w:trPr>
        <w:tc>
          <w:tcPr>
            <w:tcW w:w="9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6" w:rsidRPr="00534CD3" w:rsidRDefault="00955CC6" w:rsidP="00955CC6">
            <w:pPr>
              <w:rPr>
                <w:rFonts w:cs="Arial"/>
                <w:b/>
                <w:lang w:val="fr-CH"/>
              </w:rPr>
            </w:pPr>
            <w:r w:rsidRPr="00534CD3">
              <w:rPr>
                <w:rFonts w:cs="Arial"/>
                <w:b/>
                <w:lang w:val="fr-CH"/>
              </w:rPr>
              <w:t>Point de vue de la personne incriminée :</w:t>
            </w:r>
          </w:p>
          <w:p w:rsidR="00ED11FB" w:rsidRPr="00955CC6" w:rsidRDefault="00ED11FB" w:rsidP="00ED11FB">
            <w:pPr>
              <w:rPr>
                <w:rFonts w:ascii="Helvetica 65 Medium" w:hAnsi="Helvetica 65 Medium"/>
                <w:lang w:val="fr-CH"/>
              </w:rPr>
            </w:pPr>
          </w:p>
        </w:tc>
      </w:tr>
    </w:tbl>
    <w:p w:rsidR="00ED11FB" w:rsidRPr="00955CC6" w:rsidRDefault="00ED11FB" w:rsidP="00ED11FB">
      <w:pPr>
        <w:rPr>
          <w:rFonts w:eastAsia="Times New Roman"/>
          <w:sz w:val="20"/>
          <w:szCs w:val="20"/>
          <w:lang w:val="fr-CH" w:eastAsia="de-DE"/>
        </w:rPr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1980"/>
        <w:gridCol w:w="1899"/>
      </w:tblGrid>
      <w:tr w:rsidR="00ED11FB" w:rsidRPr="00BE4A1E" w:rsidTr="0050735B">
        <w:trPr>
          <w:trHeight w:hRule="exact" w:val="335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11FB" w:rsidRPr="00955CC6" w:rsidRDefault="00955CC6" w:rsidP="004063CF">
            <w:pPr>
              <w:rPr>
                <w:b/>
                <w:lang w:val="fr-CH" w:eastAsia="de-DE"/>
              </w:rPr>
            </w:pPr>
            <w:r w:rsidRPr="00534CD3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t>Suite de la procédure / Mesures / Objectifs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11FB" w:rsidRPr="004063CF" w:rsidRDefault="00955CC6" w:rsidP="004063CF">
            <w:pPr>
              <w:rPr>
                <w:b/>
                <w:lang w:eastAsia="de-DE"/>
              </w:rPr>
            </w:pPr>
            <w:r w:rsidRPr="00534CD3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t>Responsable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11FB" w:rsidRPr="004063CF" w:rsidRDefault="00955CC6" w:rsidP="004063CF">
            <w:pPr>
              <w:rPr>
                <w:b/>
                <w:lang w:eastAsia="de-DE"/>
              </w:rPr>
            </w:pPr>
            <w:r w:rsidRPr="00534CD3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t>Période</w:t>
            </w:r>
          </w:p>
        </w:tc>
      </w:tr>
      <w:tr w:rsidR="00ED11FB" w:rsidRPr="00BE4A1E" w:rsidTr="0050735B">
        <w:trPr>
          <w:trHeight w:hRule="exact" w:val="533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</w:tr>
      <w:tr w:rsidR="00ED11FB" w:rsidRPr="00BE4A1E" w:rsidTr="0050735B">
        <w:trPr>
          <w:trHeight w:val="535"/>
        </w:trPr>
        <w:tc>
          <w:tcPr>
            <w:tcW w:w="5835" w:type="dxa"/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</w:tr>
    </w:tbl>
    <w:p w:rsidR="00ED11FB" w:rsidRDefault="00ED11FB" w:rsidP="00ED11FB">
      <w:pPr>
        <w:widowControl w:val="0"/>
        <w:spacing w:before="40" w:line="240" w:lineRule="auto"/>
        <w:ind w:right="-57"/>
        <w:rPr>
          <w:rFonts w:eastAsia="Times New Roman" w:cs="Arial"/>
          <w:bCs w:val="0"/>
          <w:sz w:val="18"/>
          <w:szCs w:val="18"/>
          <w:lang w:eastAsia="de-DE"/>
        </w:rPr>
      </w:pPr>
    </w:p>
    <w:p w:rsidR="00ED11FB" w:rsidRPr="00955CC6" w:rsidRDefault="00955CC6" w:rsidP="00ED11FB">
      <w:pPr>
        <w:rPr>
          <w:lang w:val="fr-CH" w:eastAsia="de-DE"/>
        </w:rPr>
      </w:pPr>
      <w:r w:rsidRPr="00534CD3">
        <w:rPr>
          <w:rFonts w:eastAsia="Times New Roman" w:cs="Arial"/>
          <w:sz w:val="20"/>
          <w:szCs w:val="20"/>
          <w:lang w:val="fr-CH" w:eastAsia="de-DE"/>
        </w:rPr>
        <w:t>L’agent/e a été informé/e que</w:t>
      </w:r>
      <w:r>
        <w:rPr>
          <w:rFonts w:eastAsia="Times New Roman" w:cs="Arial"/>
          <w:sz w:val="20"/>
          <w:szCs w:val="20"/>
          <w:lang w:val="fr-CH" w:eastAsia="de-DE"/>
        </w:rPr>
        <w:t> :</w:t>
      </w:r>
      <w:r w:rsidR="00ED11FB" w:rsidRPr="00955CC6">
        <w:rPr>
          <w:lang w:val="fr-CH" w:eastAsia="de-DE"/>
        </w:rPr>
        <w:tab/>
      </w:r>
    </w:p>
    <w:p w:rsidR="00ED11FB" w:rsidRPr="00955CC6" w:rsidRDefault="00955CC6" w:rsidP="00955CC6">
      <w:pPr>
        <w:pStyle w:val="Listenabsatz"/>
        <w:numPr>
          <w:ilvl w:val="0"/>
          <w:numId w:val="30"/>
        </w:numPr>
        <w:rPr>
          <w:lang w:val="fr-CH" w:eastAsia="de-DE"/>
        </w:rPr>
      </w:pPr>
      <w:proofErr w:type="gramStart"/>
      <w:r w:rsidRPr="00955CC6">
        <w:rPr>
          <w:rFonts w:eastAsia="Times New Roman" w:cs="Arial"/>
          <w:sz w:val="20"/>
          <w:szCs w:val="20"/>
          <w:lang w:val="fr-CH" w:eastAsia="de-DE"/>
        </w:rPr>
        <w:t>le</w:t>
      </w:r>
      <w:proofErr w:type="gramEnd"/>
      <w:r w:rsidRPr="00955CC6">
        <w:rPr>
          <w:rFonts w:eastAsia="Times New Roman" w:cs="Arial"/>
          <w:sz w:val="20"/>
          <w:szCs w:val="20"/>
          <w:lang w:val="fr-CH" w:eastAsia="de-DE"/>
        </w:rPr>
        <w:t xml:space="preserve"> harcèlement sexuel au travail est interdit par la loi et qu’il n’est pas toléré.</w:t>
      </w:r>
    </w:p>
    <w:p w:rsidR="00ED11FB" w:rsidRPr="00955CC6" w:rsidRDefault="00ED11FB" w:rsidP="00ED11FB">
      <w:pPr>
        <w:rPr>
          <w:lang w:val="fr-CH" w:eastAsia="de-DE"/>
        </w:rPr>
      </w:pPr>
    </w:p>
    <w:p w:rsidR="00955CC6" w:rsidRPr="00534CD3" w:rsidRDefault="00955CC6" w:rsidP="00955CC6">
      <w:pPr>
        <w:widowControl w:val="0"/>
        <w:spacing w:line="240" w:lineRule="auto"/>
        <w:rPr>
          <w:rFonts w:eastAsia="Times New Roman" w:cs="Arial"/>
          <w:sz w:val="20"/>
          <w:szCs w:val="20"/>
          <w:lang w:val="fr-CH" w:eastAsia="de-DE"/>
        </w:rPr>
      </w:pPr>
      <w:r w:rsidRPr="00534CD3">
        <w:rPr>
          <w:rFonts w:eastAsia="Times New Roman" w:cs="Arial"/>
          <w:sz w:val="20"/>
          <w:szCs w:val="20"/>
          <w:lang w:val="fr-CH" w:eastAsia="de-DE"/>
        </w:rPr>
        <w:t>Le dossier est-il cl</w:t>
      </w:r>
      <w:r>
        <w:rPr>
          <w:rFonts w:eastAsia="Times New Roman" w:cs="Arial"/>
          <w:sz w:val="20"/>
          <w:szCs w:val="20"/>
          <w:lang w:val="fr-CH" w:eastAsia="de-DE"/>
        </w:rPr>
        <w:t>os</w:t>
      </w:r>
      <w:r w:rsidRPr="00534CD3">
        <w:rPr>
          <w:rFonts w:eastAsia="Times New Roman" w:cs="Arial"/>
          <w:sz w:val="20"/>
          <w:szCs w:val="20"/>
          <w:lang w:val="fr-CH" w:eastAsia="de-DE"/>
        </w:rPr>
        <w:t> ?</w:t>
      </w:r>
      <w:r w:rsidRPr="00534CD3">
        <w:rPr>
          <w:rFonts w:eastAsia="Times New Roman" w:cs="Arial"/>
          <w:sz w:val="20"/>
          <w:szCs w:val="20"/>
          <w:lang w:val="fr-CH" w:eastAsia="de-DE"/>
        </w:rPr>
        <w:tab/>
        <w:t xml:space="preserve"> </w:t>
      </w:r>
      <w:r w:rsidRPr="00534CD3">
        <w:rPr>
          <w:rFonts w:eastAsia="Times New Roman" w:cs="Arial"/>
          <w:sz w:val="20"/>
          <w:szCs w:val="20"/>
          <w:lang w:val="fr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4CD3">
        <w:rPr>
          <w:rFonts w:eastAsia="Times New Roman" w:cs="Arial"/>
          <w:sz w:val="20"/>
          <w:szCs w:val="20"/>
          <w:lang w:val="fr-CH" w:eastAsia="de-DE"/>
        </w:rPr>
        <w:instrText xml:space="preserve"> FORMCHECKBOX </w:instrText>
      </w:r>
      <w:r>
        <w:rPr>
          <w:rFonts w:eastAsia="Times New Roman" w:cs="Arial"/>
          <w:sz w:val="20"/>
          <w:szCs w:val="20"/>
          <w:lang w:val="fr-CH" w:eastAsia="de-DE"/>
        </w:rPr>
      </w:r>
      <w:r>
        <w:rPr>
          <w:rFonts w:eastAsia="Times New Roman" w:cs="Arial"/>
          <w:sz w:val="20"/>
          <w:szCs w:val="20"/>
          <w:lang w:val="fr-CH" w:eastAsia="de-DE"/>
        </w:rPr>
        <w:fldChar w:fldCharType="separate"/>
      </w:r>
      <w:r w:rsidRPr="00534CD3">
        <w:rPr>
          <w:rFonts w:eastAsia="Times New Roman" w:cs="Arial"/>
          <w:sz w:val="20"/>
          <w:szCs w:val="20"/>
          <w:lang w:val="fr-CH" w:eastAsia="de-DE"/>
        </w:rPr>
        <w:fldChar w:fldCharType="end"/>
      </w:r>
      <w:r w:rsidRPr="00534CD3">
        <w:rPr>
          <w:rFonts w:eastAsia="Times New Roman" w:cs="Arial"/>
          <w:sz w:val="20"/>
          <w:szCs w:val="20"/>
          <w:lang w:val="fr-CH" w:eastAsia="de-DE"/>
        </w:rPr>
        <w:t xml:space="preserve"> oui</w:t>
      </w:r>
      <w:r w:rsidRPr="00534CD3">
        <w:rPr>
          <w:rFonts w:eastAsia="Times New Roman" w:cs="Arial"/>
          <w:sz w:val="20"/>
          <w:szCs w:val="20"/>
          <w:lang w:val="fr-CH" w:eastAsia="de-DE"/>
        </w:rPr>
        <w:tab/>
      </w:r>
      <w:r w:rsidRPr="00534CD3">
        <w:rPr>
          <w:rFonts w:eastAsia="Times New Roman" w:cs="Arial"/>
          <w:sz w:val="20"/>
          <w:szCs w:val="20"/>
          <w:lang w:val="fr-CH" w:eastAsia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534CD3">
        <w:rPr>
          <w:rFonts w:eastAsia="Times New Roman" w:cs="Arial"/>
          <w:sz w:val="20"/>
          <w:szCs w:val="20"/>
          <w:lang w:val="fr-CH" w:eastAsia="de-DE"/>
        </w:rPr>
        <w:instrText xml:space="preserve"> FORMCHECKBOX </w:instrText>
      </w:r>
      <w:r>
        <w:rPr>
          <w:rFonts w:eastAsia="Times New Roman" w:cs="Arial"/>
          <w:sz w:val="20"/>
          <w:szCs w:val="20"/>
          <w:lang w:val="fr-CH" w:eastAsia="de-DE"/>
        </w:rPr>
      </w:r>
      <w:r>
        <w:rPr>
          <w:rFonts w:eastAsia="Times New Roman" w:cs="Arial"/>
          <w:sz w:val="20"/>
          <w:szCs w:val="20"/>
          <w:lang w:val="fr-CH" w:eastAsia="de-DE"/>
        </w:rPr>
        <w:fldChar w:fldCharType="separate"/>
      </w:r>
      <w:r w:rsidRPr="00534CD3">
        <w:rPr>
          <w:rFonts w:eastAsia="Times New Roman" w:cs="Arial"/>
          <w:sz w:val="20"/>
          <w:szCs w:val="20"/>
          <w:lang w:val="fr-CH" w:eastAsia="de-DE"/>
        </w:rPr>
        <w:fldChar w:fldCharType="end"/>
      </w:r>
      <w:r w:rsidRPr="00534CD3">
        <w:rPr>
          <w:rFonts w:eastAsia="Times New Roman" w:cs="Arial"/>
          <w:sz w:val="20"/>
          <w:szCs w:val="20"/>
          <w:lang w:val="fr-CH" w:eastAsia="de-DE"/>
        </w:rPr>
        <w:t xml:space="preserve"> non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4"/>
      </w:tblGrid>
      <w:tr w:rsidR="00ED11FB" w:rsidTr="0050735B">
        <w:trPr>
          <w:trHeight w:val="956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C6" w:rsidRPr="00534CD3" w:rsidRDefault="00955CC6" w:rsidP="00955CC6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  <w:r w:rsidRPr="00534CD3">
              <w:rPr>
                <w:rFonts w:eastAsia="Times New Roman" w:cs="Arial"/>
                <w:sz w:val="20"/>
                <w:szCs w:val="20"/>
                <w:lang w:val="fr-CH" w:eastAsia="de-DE"/>
              </w:rPr>
              <w:t xml:space="preserve">Si </w:t>
            </w:r>
            <w:r w:rsidRPr="00955CC6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t>oui</w:t>
            </w:r>
            <w:r w:rsidRPr="00534CD3">
              <w:rPr>
                <w:rFonts w:eastAsia="Times New Roman" w:cs="Arial"/>
                <w:sz w:val="20"/>
                <w:szCs w:val="20"/>
                <w:u w:val="single"/>
                <w:lang w:val="fr-CH" w:eastAsia="de-DE"/>
              </w:rPr>
              <w:t>,</w:t>
            </w:r>
            <w:r w:rsidRPr="00534CD3">
              <w:rPr>
                <w:rFonts w:eastAsia="Times New Roman" w:cs="Arial"/>
                <w:sz w:val="20"/>
                <w:szCs w:val="20"/>
                <w:lang w:val="fr-CH" w:eastAsia="de-DE"/>
              </w:rPr>
              <w:t xml:space="preserve"> veuillez motiver :</w:t>
            </w:r>
          </w:p>
          <w:p w:rsidR="00ED11FB" w:rsidRDefault="00ED11FB" w:rsidP="00ED11FB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de-DE"/>
              </w:rPr>
              <w:instrText xml:space="preserve"> FORMTEXT </w:instrText>
            </w:r>
            <w:r>
              <w:rPr>
                <w:b/>
                <w:lang w:eastAsia="de-DE"/>
              </w:rPr>
            </w:r>
            <w:r>
              <w:rPr>
                <w:b/>
                <w:lang w:eastAsia="de-DE"/>
              </w:rPr>
              <w:fldChar w:fldCharType="separate"/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lang w:eastAsia="de-DE"/>
              </w:rPr>
              <w:fldChar w:fldCharType="end"/>
            </w:r>
          </w:p>
        </w:tc>
      </w:tr>
    </w:tbl>
    <w:p w:rsidR="00ED11FB" w:rsidRDefault="00ED11FB" w:rsidP="00ED11FB">
      <w:pPr>
        <w:rPr>
          <w:sz w:val="16"/>
          <w:szCs w:val="16"/>
          <w:lang w:eastAsia="de-DE"/>
        </w:rPr>
      </w:pPr>
    </w:p>
    <w:p w:rsidR="00ED11FB" w:rsidRPr="00955CC6" w:rsidRDefault="00955CC6" w:rsidP="00ED11FB">
      <w:pPr>
        <w:rPr>
          <w:lang w:val="fr-CH" w:eastAsia="de-DE"/>
        </w:rPr>
      </w:pPr>
      <w:r w:rsidRPr="00534CD3">
        <w:rPr>
          <w:rFonts w:eastAsia="Times New Roman" w:cs="Arial"/>
          <w:sz w:val="20"/>
          <w:szCs w:val="20"/>
          <w:lang w:val="fr-CH" w:eastAsia="de-DE"/>
        </w:rPr>
        <w:t>Date et heure du prochain entretien :</w:t>
      </w:r>
      <w:r w:rsidR="00ED11FB" w:rsidRPr="00955CC6">
        <w:rPr>
          <w:lang w:val="fr-CH" w:eastAsia="de-DE"/>
        </w:rPr>
        <w:tab/>
      </w:r>
      <w:r w:rsidR="00ED11FB" w:rsidRPr="00955CC6">
        <w:rPr>
          <w:lang w:val="fr-CH" w:eastAsia="de-DE"/>
        </w:rPr>
        <w:tab/>
      </w:r>
      <w:r w:rsidRPr="00534CD3">
        <w:rPr>
          <w:rFonts w:eastAsia="Times New Roman" w:cs="Arial"/>
          <w:sz w:val="20"/>
          <w:szCs w:val="20"/>
          <w:lang w:val="fr-CH" w:eastAsia="de-DE"/>
        </w:rPr>
        <w:t xml:space="preserve">heure : </w:t>
      </w:r>
      <w:r w:rsidRPr="00534CD3">
        <w:rPr>
          <w:rFonts w:eastAsia="Times New Roman" w:cs="Arial"/>
          <w:sz w:val="20"/>
          <w:szCs w:val="20"/>
          <w:lang w:val="fr-CH" w:eastAsia="de-D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534CD3">
        <w:rPr>
          <w:rFonts w:eastAsia="Times New Roman" w:cs="Arial"/>
          <w:sz w:val="20"/>
          <w:szCs w:val="20"/>
          <w:lang w:val="fr-CH" w:eastAsia="de-DE"/>
        </w:rPr>
        <w:instrText xml:space="preserve"> FORMTEXT </w:instrText>
      </w:r>
      <w:r w:rsidRPr="00534CD3">
        <w:rPr>
          <w:rFonts w:eastAsia="Times New Roman" w:cs="Arial"/>
          <w:sz w:val="20"/>
          <w:szCs w:val="20"/>
          <w:lang w:val="fr-CH" w:eastAsia="de-DE"/>
        </w:rPr>
      </w:r>
      <w:r w:rsidRPr="00534CD3">
        <w:rPr>
          <w:rFonts w:eastAsia="Times New Roman" w:cs="Arial"/>
          <w:sz w:val="20"/>
          <w:szCs w:val="20"/>
          <w:lang w:val="fr-CH" w:eastAsia="de-DE"/>
        </w:rPr>
        <w:fldChar w:fldCharType="separate"/>
      </w:r>
      <w:r w:rsidRPr="00534CD3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534CD3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534CD3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534CD3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534CD3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534CD3">
        <w:rPr>
          <w:rFonts w:eastAsia="Times New Roman" w:cs="Arial"/>
          <w:sz w:val="20"/>
          <w:szCs w:val="20"/>
          <w:lang w:val="fr-CH" w:eastAsia="de-DE"/>
        </w:rPr>
        <w:fldChar w:fldCharType="end"/>
      </w:r>
      <w:r w:rsidR="00ED11FB" w:rsidRPr="00955CC6">
        <w:rPr>
          <w:lang w:val="fr-CH" w:eastAsia="de-DE"/>
        </w:rPr>
        <w:tab/>
      </w:r>
      <w:r w:rsidRPr="00534CD3">
        <w:rPr>
          <w:rFonts w:eastAsia="Times New Roman" w:cs="Arial"/>
          <w:sz w:val="20"/>
          <w:szCs w:val="20"/>
          <w:lang w:val="fr-CH" w:eastAsia="de-DE"/>
        </w:rPr>
        <w:t xml:space="preserve">date : </w:t>
      </w:r>
      <w:r w:rsidRPr="00534CD3">
        <w:rPr>
          <w:rFonts w:eastAsia="Times New Roman" w:cs="Arial"/>
          <w:sz w:val="20"/>
          <w:szCs w:val="20"/>
          <w:lang w:val="fr-CH" w:eastAsia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534CD3">
        <w:rPr>
          <w:rFonts w:eastAsia="Times New Roman" w:cs="Arial"/>
          <w:sz w:val="20"/>
          <w:szCs w:val="20"/>
          <w:lang w:val="fr-CH" w:eastAsia="de-DE"/>
        </w:rPr>
        <w:instrText xml:space="preserve"> FORMTEXT </w:instrText>
      </w:r>
      <w:r w:rsidRPr="00534CD3">
        <w:rPr>
          <w:rFonts w:eastAsia="Times New Roman" w:cs="Arial"/>
          <w:sz w:val="20"/>
          <w:szCs w:val="20"/>
          <w:lang w:val="fr-CH" w:eastAsia="de-DE"/>
        </w:rPr>
      </w:r>
      <w:r w:rsidRPr="00534CD3">
        <w:rPr>
          <w:rFonts w:eastAsia="Times New Roman" w:cs="Arial"/>
          <w:sz w:val="20"/>
          <w:szCs w:val="20"/>
          <w:lang w:val="fr-CH" w:eastAsia="de-DE"/>
        </w:rPr>
        <w:fldChar w:fldCharType="separate"/>
      </w:r>
      <w:r w:rsidRPr="00534CD3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534CD3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534CD3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534CD3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534CD3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534CD3">
        <w:rPr>
          <w:rFonts w:eastAsia="Times New Roman" w:cs="Arial"/>
          <w:sz w:val="20"/>
          <w:szCs w:val="20"/>
          <w:lang w:val="fr-CH" w:eastAsia="de-DE"/>
        </w:rPr>
        <w:fldChar w:fldCharType="end"/>
      </w:r>
    </w:p>
    <w:p w:rsidR="00ED11FB" w:rsidRPr="00955CC6" w:rsidRDefault="00ED11FB" w:rsidP="00ED11FB">
      <w:pPr>
        <w:rPr>
          <w:sz w:val="16"/>
          <w:szCs w:val="16"/>
          <w:lang w:val="fr-CH" w:eastAsia="de-DE"/>
        </w:rPr>
      </w:pPr>
    </w:p>
    <w:p w:rsidR="00ED11FB" w:rsidRPr="00955CC6" w:rsidRDefault="00ED11FB" w:rsidP="00ED11FB">
      <w:pPr>
        <w:rPr>
          <w:sz w:val="16"/>
          <w:szCs w:val="16"/>
          <w:lang w:val="fr-CH" w:eastAsia="de-DE"/>
        </w:rPr>
      </w:pPr>
    </w:p>
    <w:p w:rsidR="00ED11FB" w:rsidRPr="00955CC6" w:rsidRDefault="00ED11FB" w:rsidP="00ED11FB">
      <w:pPr>
        <w:rPr>
          <w:lang w:val="fr-CH" w:eastAsia="de-DE"/>
        </w:rPr>
      </w:pPr>
    </w:p>
    <w:p w:rsidR="00ED11FB" w:rsidRPr="00AA4173" w:rsidRDefault="00955CC6" w:rsidP="00ED11FB">
      <w:pPr>
        <w:rPr>
          <w:lang w:eastAsia="de-DE"/>
        </w:rPr>
      </w:pPr>
      <w:proofErr w:type="gramStart"/>
      <w:r w:rsidRPr="00955CC6">
        <w:rPr>
          <w:rFonts w:eastAsia="Times New Roman" w:cs="Arial"/>
          <w:sz w:val="20"/>
          <w:szCs w:val="20"/>
          <w:lang w:eastAsia="de-DE"/>
        </w:rPr>
        <w:t>Date :</w:t>
      </w:r>
      <w:proofErr w:type="gramEnd"/>
      <w:r w:rsidR="00ED11FB" w:rsidRPr="00AA4173">
        <w:rPr>
          <w:lang w:eastAsia="de-DE"/>
        </w:rPr>
        <w:t xml:space="preserve"> ____________</w:t>
      </w:r>
    </w:p>
    <w:p w:rsidR="00ED11FB" w:rsidRDefault="00ED11FB" w:rsidP="00ED11FB">
      <w:pPr>
        <w:rPr>
          <w:sz w:val="16"/>
          <w:szCs w:val="16"/>
          <w:lang w:eastAsia="de-DE"/>
        </w:rPr>
      </w:pPr>
    </w:p>
    <w:p w:rsidR="00ED11FB" w:rsidRPr="00955CC6" w:rsidRDefault="00955CC6" w:rsidP="00ED11FB">
      <w:pPr>
        <w:rPr>
          <w:lang w:val="fr-CH" w:eastAsia="de-DE"/>
        </w:rPr>
      </w:pPr>
      <w:r w:rsidRPr="00955CC6">
        <w:rPr>
          <w:rFonts w:eastAsia="Times New Roman" w:cs="Arial"/>
          <w:sz w:val="20"/>
          <w:szCs w:val="20"/>
          <w:lang w:val="fr-CH" w:eastAsia="de-DE"/>
        </w:rPr>
        <w:t>Signature de l’agent/e</w:t>
      </w:r>
      <w:r w:rsidRPr="00955CC6">
        <w:rPr>
          <w:rFonts w:eastAsia="Times New Roman" w:cs="Arial"/>
          <w:sz w:val="20"/>
          <w:szCs w:val="20"/>
          <w:lang w:val="fr-CH" w:eastAsia="de-DE"/>
        </w:rPr>
        <w:tab/>
      </w:r>
      <w:r w:rsidR="00ED11FB" w:rsidRPr="00955CC6">
        <w:rPr>
          <w:lang w:val="fr-CH" w:eastAsia="de-DE"/>
        </w:rPr>
        <w:tab/>
      </w:r>
      <w:r w:rsidR="00ED11FB" w:rsidRPr="00955CC6">
        <w:rPr>
          <w:lang w:val="fr-CH" w:eastAsia="de-DE"/>
        </w:rPr>
        <w:tab/>
      </w:r>
      <w:r w:rsidRPr="00534CD3">
        <w:rPr>
          <w:rFonts w:eastAsia="Times New Roman" w:cs="Arial"/>
          <w:sz w:val="20"/>
          <w:szCs w:val="20"/>
          <w:lang w:val="fr-CH" w:eastAsia="de-DE"/>
        </w:rPr>
        <w:t>Signature du/de la supérieur/e</w:t>
      </w:r>
      <w:r w:rsidR="00ED11FB" w:rsidRPr="00955CC6">
        <w:rPr>
          <w:lang w:val="fr-CH" w:eastAsia="de-DE"/>
        </w:rPr>
        <w:tab/>
        <w:t xml:space="preserve">           </w:t>
      </w:r>
      <w:r w:rsidRPr="00534CD3">
        <w:rPr>
          <w:rFonts w:eastAsia="Times New Roman" w:cs="Arial"/>
          <w:sz w:val="20"/>
          <w:szCs w:val="20"/>
          <w:lang w:val="fr-CH" w:eastAsia="de-DE"/>
        </w:rPr>
        <w:t>Signature du/de la RH</w:t>
      </w:r>
    </w:p>
    <w:p w:rsidR="00ED11FB" w:rsidRPr="00955CC6" w:rsidRDefault="00ED11FB" w:rsidP="00ED11FB">
      <w:pPr>
        <w:rPr>
          <w:lang w:val="fr-CH" w:eastAsia="de-DE"/>
        </w:rPr>
      </w:pPr>
    </w:p>
    <w:p w:rsidR="00ED11FB" w:rsidRPr="00955CC6" w:rsidRDefault="00ED11FB" w:rsidP="00ED11FB">
      <w:pPr>
        <w:rPr>
          <w:lang w:val="fr-CH" w:eastAsia="de-DE"/>
        </w:rPr>
      </w:pPr>
    </w:p>
    <w:p w:rsidR="00ED11FB" w:rsidRDefault="00ED11FB" w:rsidP="00ED11FB">
      <w:pPr>
        <w:rPr>
          <w:lang w:eastAsia="de-DE"/>
        </w:rPr>
      </w:pPr>
      <w:r>
        <w:rPr>
          <w:lang w:eastAsia="de-DE"/>
        </w:rPr>
        <w:t>_________________________</w:t>
      </w:r>
      <w:r>
        <w:rPr>
          <w:lang w:eastAsia="de-DE"/>
        </w:rPr>
        <w:tab/>
        <w:t>________________________           _______________________</w:t>
      </w:r>
    </w:p>
    <w:p w:rsidR="00ED11FB" w:rsidRDefault="00ED11FB" w:rsidP="00ED11FB">
      <w:pPr>
        <w:rPr>
          <w:sz w:val="16"/>
          <w:szCs w:val="16"/>
          <w:lang w:eastAsia="de-DE"/>
        </w:rPr>
      </w:pPr>
    </w:p>
    <w:p w:rsidR="00ED11FB" w:rsidRDefault="00ED11FB" w:rsidP="00ED11FB">
      <w:pPr>
        <w:rPr>
          <w:sz w:val="16"/>
          <w:szCs w:val="16"/>
          <w:lang w:eastAsia="de-DE"/>
        </w:rPr>
      </w:pPr>
    </w:p>
    <w:p w:rsidR="00955CC6" w:rsidRPr="00534CD3" w:rsidRDefault="00955CC6" w:rsidP="00955CC6">
      <w:pPr>
        <w:rPr>
          <w:rFonts w:eastAsia="Times New Roman" w:cs="Arial"/>
          <w:sz w:val="20"/>
          <w:szCs w:val="20"/>
          <w:lang w:val="fr-CH" w:eastAsia="de-DE"/>
        </w:rPr>
      </w:pPr>
      <w:r w:rsidRPr="00534CD3">
        <w:rPr>
          <w:rFonts w:eastAsia="Times New Roman" w:cs="Arial"/>
          <w:sz w:val="20"/>
          <w:szCs w:val="20"/>
          <w:lang w:val="fr-CH" w:eastAsia="de-DE"/>
        </w:rPr>
        <w:t>Les données sont traitées de façon strictement confidentielle. Le formulaire est versé au dossier personnel.</w:t>
      </w:r>
    </w:p>
    <w:p w:rsidR="00986522" w:rsidRPr="00955CC6" w:rsidRDefault="009D376C" w:rsidP="008C1FDF">
      <w:pPr>
        <w:rPr>
          <w:lang w:val="fr-CH"/>
        </w:rPr>
      </w:pPr>
    </w:p>
    <w:sectPr w:rsidR="00986522" w:rsidRPr="00955CC6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E8" w:rsidRDefault="006246A3">
      <w:pPr>
        <w:spacing w:line="240" w:lineRule="auto"/>
      </w:pPr>
      <w:r>
        <w:separator/>
      </w:r>
    </w:p>
  </w:endnote>
  <w:endnote w:type="continuationSeparator" w:id="0">
    <w:p w:rsidR="009F47E8" w:rsidRDefault="00624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4063CF" w:rsidP="00632704">
    <w:pPr>
      <w:pStyle w:val="Fuzeile"/>
    </w:pPr>
    <w:fldSimple w:instr=" COMMENTS &quot; &quot; PATH=Dokument/CustomKlassifizierung/*/Bezeichnung  \* MERGEFORMAT">
      <w:r w:rsidR="006246A3">
        <w:rPr>
          <w:rFonts w:ascii="Arial" w:eastAsia="Arial" w:hAnsi="Arial"/>
        </w:rPr>
        <w:t xml:space="preserve"> </w:t>
      </w:r>
    </w:fldSimple>
    <w:r w:rsidR="006246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6246A3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F6ADE" w:rsidRPr="002F6ADE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F6AD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6246A3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F6ADE" w:rsidRPr="002F6ADE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F6AD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955CC6" w:rsidRDefault="00955CC6" w:rsidP="008C1FDF">
    <w:pPr>
      <w:pStyle w:val="Fuzeile"/>
      <w:rPr>
        <w:sz w:val="16"/>
        <w:szCs w:val="16"/>
        <w:lang w:val="fr-CH"/>
      </w:rPr>
    </w:pPr>
    <w:r w:rsidRPr="00624534">
      <w:rPr>
        <w:sz w:val="16"/>
        <w:szCs w:val="16"/>
        <w:lang w:val="fr-CH"/>
      </w:rPr>
      <w:t>Gestion de la santé en entreprise</w:t>
    </w:r>
    <w:r>
      <w:rPr>
        <w:sz w:val="16"/>
        <w:szCs w:val="16"/>
        <w:lang w:val="fr-CH"/>
      </w:rPr>
      <w:t xml:space="preserve"> </w:t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  <w:t>v</w:t>
    </w:r>
    <w:r w:rsidR="00ED11FB" w:rsidRPr="00955CC6">
      <w:rPr>
        <w:sz w:val="16"/>
        <w:szCs w:val="16"/>
        <w:lang w:val="fr-CH"/>
      </w:rPr>
      <w:t>ersion 01</w:t>
    </w:r>
    <w:r>
      <w:rPr>
        <w:sz w:val="16"/>
        <w:szCs w:val="16"/>
        <w:lang w:val="fr-CH"/>
      </w:rPr>
      <w:t xml:space="preserve"> </w:t>
    </w:r>
    <w:r w:rsidR="00ED11FB" w:rsidRPr="00955CC6">
      <w:rPr>
        <w:sz w:val="16"/>
        <w:szCs w:val="16"/>
        <w:lang w:val="fr-CH"/>
      </w:rPr>
      <w:t>/</w:t>
    </w:r>
    <w:r>
      <w:rPr>
        <w:sz w:val="16"/>
        <w:szCs w:val="16"/>
        <w:lang w:val="fr-CH"/>
      </w:rPr>
      <w:t xml:space="preserve"> juin 2019</w:t>
    </w:r>
    <w:r w:rsidR="002F6ADE" w:rsidRPr="00955CC6">
      <w:rPr>
        <w:sz w:val="16"/>
        <w:szCs w:val="16"/>
        <w:lang w:val="fr-CH"/>
      </w:rPr>
      <w:tab/>
    </w:r>
    <w:r w:rsidR="006246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6246A3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A3FC4" w:rsidRPr="008A3FC4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A3FC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6246A3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A3FC4" w:rsidRPr="008A3FC4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A3FC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E8" w:rsidRDefault="006246A3">
      <w:pPr>
        <w:spacing w:line="240" w:lineRule="auto"/>
      </w:pPr>
      <w:r>
        <w:separator/>
      </w:r>
    </w:p>
  </w:footnote>
  <w:footnote w:type="continuationSeparator" w:id="0">
    <w:p w:rsidR="009F47E8" w:rsidRDefault="00624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6246A3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CE275C"/>
    <w:multiLevelType w:val="hybridMultilevel"/>
    <w:tmpl w:val="8318D160"/>
    <w:lvl w:ilvl="0" w:tplc="70E689B0">
      <w:start w:val="1"/>
      <w:numFmt w:val="bullet"/>
      <w:lvlText w:val=""/>
      <w:lvlJc w:val="left"/>
      <w:pPr>
        <w:ind w:left="86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7D161D"/>
    <w:multiLevelType w:val="multilevel"/>
    <w:tmpl w:val="1F9A9AD0"/>
    <w:numStyleLink w:val="KantonListe"/>
  </w:abstractNum>
  <w:abstractNum w:abstractNumId="14" w15:restartNumberingAfterBreak="0">
    <w:nsid w:val="3BAB5E32"/>
    <w:multiLevelType w:val="hybridMultilevel"/>
    <w:tmpl w:val="EED2A694"/>
    <w:lvl w:ilvl="0" w:tplc="C89E10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A2508746">
      <w:start w:val="1"/>
      <w:numFmt w:val="decimal"/>
      <w:lvlText w:val="%1."/>
      <w:lvlJc w:val="left"/>
      <w:pPr>
        <w:ind w:left="720" w:hanging="360"/>
      </w:pPr>
    </w:lvl>
    <w:lvl w:ilvl="1" w:tplc="0A0E1FC2" w:tentative="1">
      <w:start w:val="1"/>
      <w:numFmt w:val="lowerLetter"/>
      <w:lvlText w:val="%2."/>
      <w:lvlJc w:val="left"/>
      <w:pPr>
        <w:ind w:left="1440" w:hanging="360"/>
      </w:pPr>
    </w:lvl>
    <w:lvl w:ilvl="2" w:tplc="D7CAE274" w:tentative="1">
      <w:start w:val="1"/>
      <w:numFmt w:val="lowerRoman"/>
      <w:lvlText w:val="%3."/>
      <w:lvlJc w:val="right"/>
      <w:pPr>
        <w:ind w:left="2160" w:hanging="180"/>
      </w:pPr>
    </w:lvl>
    <w:lvl w:ilvl="3" w:tplc="0DE2F17E" w:tentative="1">
      <w:start w:val="1"/>
      <w:numFmt w:val="decimal"/>
      <w:lvlText w:val="%4."/>
      <w:lvlJc w:val="left"/>
      <w:pPr>
        <w:ind w:left="2880" w:hanging="360"/>
      </w:pPr>
    </w:lvl>
    <w:lvl w:ilvl="4" w:tplc="3476F9A4" w:tentative="1">
      <w:start w:val="1"/>
      <w:numFmt w:val="lowerLetter"/>
      <w:lvlText w:val="%5."/>
      <w:lvlJc w:val="left"/>
      <w:pPr>
        <w:ind w:left="3600" w:hanging="360"/>
      </w:pPr>
    </w:lvl>
    <w:lvl w:ilvl="5" w:tplc="B78CF44C" w:tentative="1">
      <w:start w:val="1"/>
      <w:numFmt w:val="lowerRoman"/>
      <w:lvlText w:val="%6."/>
      <w:lvlJc w:val="right"/>
      <w:pPr>
        <w:ind w:left="4320" w:hanging="180"/>
      </w:pPr>
    </w:lvl>
    <w:lvl w:ilvl="6" w:tplc="C302B006" w:tentative="1">
      <w:start w:val="1"/>
      <w:numFmt w:val="decimal"/>
      <w:lvlText w:val="%7."/>
      <w:lvlJc w:val="left"/>
      <w:pPr>
        <w:ind w:left="5040" w:hanging="360"/>
      </w:pPr>
    </w:lvl>
    <w:lvl w:ilvl="7" w:tplc="4ED0147A" w:tentative="1">
      <w:start w:val="1"/>
      <w:numFmt w:val="lowerLetter"/>
      <w:lvlText w:val="%8."/>
      <w:lvlJc w:val="left"/>
      <w:pPr>
        <w:ind w:left="5760" w:hanging="360"/>
      </w:pPr>
    </w:lvl>
    <w:lvl w:ilvl="8" w:tplc="EE70E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EF36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0A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E6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C1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E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A4B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E8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E5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C0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87265"/>
    <w:multiLevelType w:val="hybridMultilevel"/>
    <w:tmpl w:val="42AAD0F8"/>
    <w:lvl w:ilvl="0" w:tplc="2310A8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4C6F8A"/>
    <w:multiLevelType w:val="hybridMultilevel"/>
    <w:tmpl w:val="891EB3F0"/>
    <w:lvl w:ilvl="0" w:tplc="7278F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05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A7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65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4B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8A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41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29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63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985FA8"/>
    <w:multiLevelType w:val="hybridMultilevel"/>
    <w:tmpl w:val="FD1A9CFC"/>
    <w:lvl w:ilvl="0" w:tplc="9B406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0D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EB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8F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4C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CC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6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6F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29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8725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8DD4E" w:tentative="1">
      <w:start w:val="1"/>
      <w:numFmt w:val="lowerLetter"/>
      <w:lvlText w:val="%2."/>
      <w:lvlJc w:val="left"/>
      <w:pPr>
        <w:ind w:left="1440" w:hanging="360"/>
      </w:pPr>
    </w:lvl>
    <w:lvl w:ilvl="2" w:tplc="90046998" w:tentative="1">
      <w:start w:val="1"/>
      <w:numFmt w:val="lowerRoman"/>
      <w:lvlText w:val="%3."/>
      <w:lvlJc w:val="right"/>
      <w:pPr>
        <w:ind w:left="2160" w:hanging="180"/>
      </w:pPr>
    </w:lvl>
    <w:lvl w:ilvl="3" w:tplc="5784F1EC" w:tentative="1">
      <w:start w:val="1"/>
      <w:numFmt w:val="decimal"/>
      <w:lvlText w:val="%4."/>
      <w:lvlJc w:val="left"/>
      <w:pPr>
        <w:ind w:left="2880" w:hanging="360"/>
      </w:pPr>
    </w:lvl>
    <w:lvl w:ilvl="4" w:tplc="B5667F60" w:tentative="1">
      <w:start w:val="1"/>
      <w:numFmt w:val="lowerLetter"/>
      <w:lvlText w:val="%5."/>
      <w:lvlJc w:val="left"/>
      <w:pPr>
        <w:ind w:left="3600" w:hanging="360"/>
      </w:pPr>
    </w:lvl>
    <w:lvl w:ilvl="5" w:tplc="0BAADA48" w:tentative="1">
      <w:start w:val="1"/>
      <w:numFmt w:val="lowerRoman"/>
      <w:lvlText w:val="%6."/>
      <w:lvlJc w:val="right"/>
      <w:pPr>
        <w:ind w:left="4320" w:hanging="180"/>
      </w:pPr>
    </w:lvl>
    <w:lvl w:ilvl="6" w:tplc="ADAC22A8" w:tentative="1">
      <w:start w:val="1"/>
      <w:numFmt w:val="decimal"/>
      <w:lvlText w:val="%7."/>
      <w:lvlJc w:val="left"/>
      <w:pPr>
        <w:ind w:left="5040" w:hanging="360"/>
      </w:pPr>
    </w:lvl>
    <w:lvl w:ilvl="7" w:tplc="CCF0AE0C" w:tentative="1">
      <w:start w:val="1"/>
      <w:numFmt w:val="lowerLetter"/>
      <w:lvlText w:val="%8."/>
      <w:lvlJc w:val="left"/>
      <w:pPr>
        <w:ind w:left="5760" w:hanging="360"/>
      </w:pPr>
    </w:lvl>
    <w:lvl w:ilvl="8" w:tplc="9ADC6B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1"/>
  </w:num>
  <w:num w:numId="13">
    <w:abstractNumId w:val="16"/>
  </w:num>
  <w:num w:numId="14">
    <w:abstractNumId w:val="28"/>
  </w:num>
  <w:num w:numId="15">
    <w:abstractNumId w:val="27"/>
  </w:num>
  <w:num w:numId="16">
    <w:abstractNumId w:val="11"/>
  </w:num>
  <w:num w:numId="17">
    <w:abstractNumId w:val="1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5"/>
  </w:num>
  <w:num w:numId="21">
    <w:abstractNumId w:val="23"/>
  </w:num>
  <w:num w:numId="22">
    <w:abstractNumId w:val="22"/>
  </w:num>
  <w:num w:numId="23">
    <w:abstractNumId w:val="12"/>
  </w:num>
  <w:num w:numId="24">
    <w:abstractNumId w:val="18"/>
  </w:num>
  <w:num w:numId="25">
    <w:abstractNumId w:val="24"/>
  </w:num>
  <w:num w:numId="26">
    <w:abstractNumId w:val="10"/>
  </w:num>
  <w:num w:numId="27">
    <w:abstractNumId w:val="19"/>
  </w:num>
  <w:num w:numId="28">
    <w:abstractNumId w:val="13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6246A3"/>
    <w:rsid w:val="002F6ADE"/>
    <w:rsid w:val="004063CF"/>
    <w:rsid w:val="006246A3"/>
    <w:rsid w:val="00727618"/>
    <w:rsid w:val="008A3FC4"/>
    <w:rsid w:val="00955CC6"/>
    <w:rsid w:val="009F47E8"/>
    <w:rsid w:val="00E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F7288"/>
  <w15:docId w15:val="{CCE24AA9-D65A-449E-AD25-B6500CDB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numbering" w:customStyle="1" w:styleId="KantonListe">
    <w:name w:val="Kanton_Liste"/>
    <w:uiPriority w:val="99"/>
    <w:rsid w:val="002F6AD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CA4E2F6-92C2-4477-B359-D88FDA60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2023-05-23T07:52:00Z</dcterms:created>
  <dcterms:modified xsi:type="dcterms:W3CDTF">2023-05-23T07:52:00Z</dcterms:modified>
</cp:coreProperties>
</file>